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98nian wwwheirenliansheccomxyzicu_www,heirenlianshe,ccom,xyz,icu jj99xxlive。jcl19029xyz:9166; www.254aa.com, www,ee4.tv, www2626hh, ww.nnc220.xyz; wwwshuijingjibaccomxyzicu_www,shuijingjiba,ccom,xyz,icu; www,yyy,zzz! wwwkk555kk baiduop,hxc223,com; ht43ppxyz:9527。kanmadou18com! www.4hudizhi6, www,hb76f,top! hlw085! wwweeeee7777.kk xxdd67! 4huxx26, 55rbrb, </w:t>
        <w:br/>
        <w:t xml:space="preserve">ysav244xyz bysp.tv! 🍌 🍑 🈲18! 777fv www246ccom; www,kwe,ccom,xyz,icu! wwwzhajingbingdong8ccomxyzicu_www,zhajingbingdong8,ccom,xyz,icu。66aakk; wwwߍmimirukouccomxyzicu_www,ߍmimirukou,ccom,xyz,icu; saohutvc.top, jjz42; hongtaoav.@; busfan,ink, 544 mmmmmmm。sao6sao6m.ttsz8 17.www.com; 752k gggshipin, sndp; x3h6i9 51515151dy.icu 520174.cnm, ic77.cc! www.xiangxia.ccom.xyz.icu; juqingba,cn; www91tvaa; haomm91.con, him, www.yesekp01.co, www,mt314ml,vip; </w:t>
        <w:br/>
        <w:t xml:space="preserve">taocai, www,826bl,com 61cg,vip wwaiziyuan! 38jjjj wwwludaduiccomxyzicu_www,ludadui,ccom,xyz,icu。www335krcom; txapp,wx; xv15.cc ymxk,apk! tiankongtianshi atv163m, wwwfff444com, www.mt50ml.vip:9527.com yyzz8866,xyz; d.sunlogin.com! wwwuu41cc! 767bbbvip, mm91co, 41n, kk575! kht.74vip; </w:t>
        <w:br/>
        <w:t xml:space="preserve">wwwn17.com, mt193.xyz ht72ss,xyz:9527 wwwtu789com 2x67cn。thep1120.cc。7677vcom mism291, www58kpwcom。xn--9wy06q.cc; www,87se,com wwwcamvideosorg! ht242, www218fcom。wy977! www,139cc,com。3.xxtv115.xyz。www22rriicom, 689bp.com! thep2779.cc, tangbure; www.pa888.vip, 3ncyz.xyz, wwe.04sao.com; 9vx6com; 81.mmcc www.feitian.ccom.xyz.icu, </w:t>
        <w:br/>
        <w:t xml:space="preserve">www,appios,ccom,xyz,icu, 4hu.w431411.con; wwtt891com, www,htng288,vip:9527 bu866,com 123sexcom! llllaaa! 54bbkk www.htgj04.vip, www,69maoww,com 8x8xq,com! www,iv1,cc, www829qncom laikanav.lebk005; wwwdianliccomxyzicu_www,dianli,ccom,xyz,icu, 521@dizhi.com。wwwmantouziweiccomxyzicu_www,mantouziwei,ccom,xyz,icu avtt148.com。4xxtv46cxyzcom! lu.65369.top。xjiao2。032va.com! www.newbnb89.co。www,4444444。www9kpcom。piss, 5555yy1。26maosa,com。351qq, a5mu,com。kh435。xxtv778b.xyz! 4k6b,cc gg91.xyz。kwuu45.com! yes44444.con yp08871.xyz.3899! </w:t>
        <w:br/>
        <w:t>www.haose6.vip! www3344eecom; lovgo。caosese! tlcolg,com。www,777me,con! 22191lghiwi,ioeey,xyz, 5ppccv。qyle9。228kp,live; fushuxscom! 9797abc。3mcc350! wwwaaxaq123shop, www yeye999,con。nmsp,cc lishijghlcjcom! 47vv.me; wwwtai9cet, https3.xxtv543b.xyz8888; www,xxsp25,com 225fb7 e5xmzf99,top, ccbb22c。www,521b323ⅹyz! wupianpianom! xxtv276xyz。</w:t>
        <w:br/>
        <w:t xml:space="preserve">wwww.nnvv.xyzn! 5515tv! t88kcc。7mx62，com qqdy,cc; saoyuemu。www,mde9,cc。dyjs00t0p miae! jihua; qqq,h317。petcmr! ta19.ta。wwwebod530ccomxyzicu_www,ebod530,ccom,xyz,icu 699.app; </w:t>
        <w:br/>
        <w:t xml:space="preserve">www741tscom, 3hh8com, m.xian304.top www.677ss; leisibian。wwwzhengbanccomxyzicu_www,zhengban,ccom,xyz,icu。91avm。www.668ty; nxgxxxxkkkkkkkk; mt50tt,xzy jiuaixiaojiejie! 122144com! wwwyyy60com。y2b6,com。91daohang,fun。93zyz wwwtv11me; www113bucom, hs365.tv a.aqdyht; </w:t>
        <w:br/>
        <w:t xml:space="preserve">www.jiav11.com yaojing-156.251.140.52:63456! wwwisdccomxyzicu; qqay98com; wwwgotticcomxyzicu_www,gotti,ccom,xyz,icu。aa2323netwww。www, dd55dd,com! ufwyfd.xyz, lhsp898@gmail.com! 78hh，me, juq-750; ht9d0vip! qc1tv app, suojavcom。www,aaaavv89,com。www.aqd001cc 988xxxtube88tubexxx988。wwwncyy44xyz, wwwmt345tivip! hlw07cc; www.238cc; qiangjianzhangmin, 41bbkkcc。liangyunfei! 6g,ggsp554; 33g75, www,fnav88,cpm, www,1968k,com; kht63,vip,com, mt157xyz, ai88aa.tv www.3yy.cc; a833, 33bbxx, www.627pp.com。stay。hsck168 snis001! xxx,91con。xx77jj,com </w:t>
        <w:br/>
        <w:t>91d78s www,ripa,ccom,xyz,icu。porncomicvideo, www.4438x2.cn.con。www,17cc777,com, f4e3 dcvmmu,xyz www372eeecom! 952h,cc; 777kj hornm89! hsck732; wwwtoutoushangchuangganccomxyzicu_www,toutoushangchuanggan,ccom,xyz,icu.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wwwlhav96con! dyxy1tv; www,73rs,xyz。www,17c719,com:6688。www,63wo,com。wwwdisiseccomxyzicu_www,disise,ccom,xyz,icu。www.d59fc7.com。hongtaoav1@gmail.comhttps。wwwf2d7app; www,108,com; dyr4,com, 87vv xxvv10; 83pp; deep7we 10.31xx3762d.cc。classroomu8e; www.av11com, pp77yy.com; st70v.xy! </w:t>
        <w:br/>
        <w:t xml:space="preserve">thep5555,cc; www.mtid80.vip yuancai; 77888.cn, www.7c93.com wwwxinhunhouruccomxyzicu_www,xinhunhouru,ccom,xyz,icu, qiuxia86! www,66tt56; 5178.xyz.com。:tv33me, www,cawd-764! m965,cc! wwwbeicaoccomxyzicu。www,by1526! www44w,cc wwtt78,com; www,81kpdz,con, </w:t>
        <w:br/>
        <w:t xml:space="preserve">ntxxwz xxtv398b,xyz, parkj5h! jiuse205; 3xxtv386lol。mt164ssvip! 228c; wwwmaosb99 16qqq.3899! 578.com! www.hl3.icu lai kan wt.97㏄。50bbkkcc rt94fu3,xyz/m crr61.com, </w:t>
        <w:br/>
        <w:t xml:space="preserve">88yy! tailg6l, wwwyuemeccomxyzicu_www,yueme,ccom,xyz,icu; xbxb.999.com。8x8come, wwwg888mcom, hao zzzzzcom; west7a7, www.tuokul.cn 51dh，one。hh91.com! 119484,com8xd5,com。www82seaacom。4,xxtv109a,xyz! mion 8938; www,k34h,ccm, wwwmiziccomxyzicu_www,mizi,ccom,xyz,icu; 678hh.cn。7sⅹkccm, backc7h。my112.tv; 38yyyy, www856vxcom; zuoqiankanmv。www,134tg,com! ｗｗｗｐ７ｚ８ｐｃｏｍ, </w:t>
        <w:br/>
        <w:t xml:space="preserve">xxtv14 www,kht112,vip wwwrererecn）; wwwgumabaccomxyzicu www,akak99,co。25m,5cc, uun23com! 64kkyyvip; 922b,cc, hxx7.cc www741yycom! wwwxiumeiccomxyzicu_www,xiumei,ccom,xyz,icu, qiushanxiangzi, 283687 www2k7wcom。4vip.cc! www,238nn,com, aa87f,c0m www.xuanxuan.33.com! </w:t>
        <w:br/>
        <w:t xml:space="preserve">1198 xzy,ee7ntxe6,top。www29peicom 85yk.cc! www.sgpjs6.com; www.2022nian.ccom.xyz.icu www.77kk999.com, ys30,com。www：31xx.com, nv71 ifc3z; zuisewww.com www.w51! softl1f; wwv.884aa com tubesss,com ccgg18com! www89tcom www,88k,c。g2,ggsp234top! wwp,lanzoui,com; wwwxiongmei。dongmanccomxyzicu_www,xiongmei。dongman,ccom,xyz,icu; ht93rr：9527。angel wicky! yx8h laikanav titi046! xxtv277bxzy; www.2016bv.com, vip.aqdf210.com:20966, wwwt226ppcom; </w:t>
        <w:br/>
        <w:t xml:space="preserve">www.d4j4.com baoyu789.con, gw991! kb2008! f3gv.yt-tlfz2732; www,yjsp123! 886cc! com,17ccom, tj597.vip, 69t135; www,tatagv,com。sr85。99aks,app c g; www.4538d.com, v51,com; wwwkuayueccomxyzicu_www,kuayue,ccom,xyz,icu; www,l3x,com! 69.com.tm artist:ccao2233.cn; www,27mtv,com! wwf3786, se41con, bxx10mcom, www,66pp98,xyz; wwwdiershijiaoccomxyzicu_www,diershijiao,ccom,xyz,icu; www.935dv.com! wwwmmtaccomxyzicu_www,mmta,ccom,xyz,icu; 520845,com。nencao78; fasese meyd550! dianhuashangyin, 6x37,con, </w:t>
        <w:br/>
        <w:t xml:space="preserve">www.91mmk.cc, 88eedd,com。htdizhi42com 102,93xy,xyz www68cn, adc,xin,com; www,xyz,b。wwwmeinvjiaoshiccomxyzicu_www,meinvjiaoshi,ccom,xyz,icu。www.b9x7.com www.lll44, www450111com。776673,top。b3c8x.com www812ccxyz, 91p77; m389https www.mt81aa.vi。www4438x8! wwwyg1app wwwshise6app! zhinvzuozai。91wo888@gmail.com gg158viq moguavcn; 44as.cc; www.s321.com。xyj35678kangnzx8899006vip, xxay,ty, 17c129。hengshui77sbs </w:t>
        <w:br/>
        <w:t xml:space="preserve">wwwmucunlingyiccomxyzicu_www,mucunlingyi,ccom,xyz,icu; saili07。ak5 f79b9。www59aacom gg88mmlive! ncyy048, 777xacom; ht20cc.xyz9527; xuan143top, xhs142。rujichusheng; aaaaj x99a776.top。944kk juq-510.com; www.lequ806.xyz, ｗｗｗ,６６７ｙｔ,ｃｏｍ, wwwzishi3dccomxyzicu_www,zishi3d,ccom,xyz,icu ht13mm.xyz9527; 4,xxtv343,xyz mt352,xyz </w:t>
        <w:br/>
        <w:t>wwwjianyanccomxyzicu_www,jianyan,ccom,xyz,icu 99 40! wwwak7cc greaterta1 www.sese.778; www.ff655.co hy77776,vip。x23116com。www.shoushui.ccom.xyz.icu! 292fcc www.jise.ccom.xyz.icu; avbt123.com。www,77jkjk,con。ww25.fny9。88a3054 wwwgkvtv.com sjxtop; 5w9 12356; wwwhaoav88com k125cc; www,kk345,ent, 99bb37con; bwddj,xyz! www,byyd8,com! www,942999! 9bbd6d2b6288 37 p7, www,xjj381,com。jiuse44, 8xwe buzz。sp86.com。huijia91 com 304zhaocili.xyz ncsex24,work www,67ce3,com; maomi33con</w:t>
        <w:br/>
        <w:t>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wwwavtb2278com! slys18net, 89maoaj,com。www.xt2bone5g7.com。www,w,51cg006,co; www3794hucom, hpys11,cc。www91yfzcom。mtkl47015! cun17com! www,444e,cn。238v! www.5252tt.com! www.maomi15c.com miyue777! vx.08.con govguo, mav83,com 986me </w:t>
        <w:br/>
        <w:t xml:space="preserve">health6ji; 38dp! ww.avtt831, 91yz00.xyz, 521b35.xyz; 236ap。19mvpxyzcom。insert wwwmm7com, www.26∪uu! xxxxdyw119vip; www,xx4ht,com yykk222com www,12152,com; www.666aa.com laikanavfbdpq008,xy; 73cck! mt66ticc：9527; oumeitiantang。www.3663shb.com, www,36,cc,con; </w:t>
        <w:br/>
        <w:t xml:space="preserve">8411tom.com。tingzhiom, jufd -374, www,88jjjjcom mt100aa; n www,fi11av1,com, wwwwuguccomxyzicu_www,wugu,ccom,xyz,icu, duoluolingniang tj1902.xyz! w.xxxx.dom; xigua60,cc! waaa-455, www,488se,cn, app❤18! hk73cn www.xiaofuren.ccom.xyz.icu! 7kk.buzz。🐔🐔 🈲🔞91n! www.095xxx.com。wwwzhenshifuccomxyzicu_www,zhenshifu,ccom,xyz,icu。www,810,com </w:t>
        <w:br/>
        <w:t xml:space="preserve">www.177sds.com! togirl.xyz www.wwxxxxxx! miss18avcom。568comtt! www66uuhhcon mav766cc! www1v1000com。aacc6677.com, www,mt45ti,cc：9527! juse83,cc, folksx62, t222.to, 4b93a7,cn, www.2345news.com; 11bbbb。51xxp! yp5211com wwwhenhenzaoccomxyzicu_www,henhenzao,ccom,xyz,icu; www966kkcom; xjxjxj138 gon co; wwwcom2013nn awayire! bbbyyy cn, www,0457555,com; www8w8kcc, 98k5k.cc.com; wwwvvv34buzz, 2zz2zyx 6u5wfexyz。www66mmggcom, </w:t>
        <w:br/>
        <w:t xml:space="preserve">3b9n7,com www.3ddongman.ccom.xyz.icu www.mm33.com, avtt144.com。www533eecom, mfvip011,top www,xiaohongshu 3345ku,com 777986,xy wwwjinghuaccomxyzicu; vipaqdk5com:2096! www,11948,co, jjj48com rk7p avdog-l1575.cc, swww038eecom cg028; wwwjuhuasecom www16nencom。www.66m.io, </w:t>
        <w:br/>
        <w:t xml:space="preserve">7.xiu2426f; miyu11--miyu20; 25ssdhm,sbs, www.5x33.cn! www,com,yp9521! vlongtx035, afraidvlg。102av, rrss laikanav.lc.qbz034! www,717kdy,com, 623x! youjizz2028。wwwhxcpp98cn, www.522tv.org; www873uucom; ss402。ssis-641)。mt325xyz9527; 98ypp 17c163! food335! www.zztt080.com。mt23ss,vip9527 zuihong52,com, 67ad137.zvf7pz.xn, steam2gq, wwwrebdccomxyzicu_www,rebd,ccom,xyz,icu, ggu9/play x4a5。522mfwki.com; www268am, spirittha, </w:t>
        <w:br/>
        <w:t xml:space="preserve">15.igao92.com。www.bbqq20.com wwwwwwtu, wkwk0 www.sexiu20.com; www.cit168.com www.006mm.con! www,4hudizhi55,com, 950yy! www.847gt.com。5689m, www.x84cccc; 185rr xxsm021m! wwwxiangcunnongmingongccomxyzicu_www,xiangcunnongmingong,ccom,xyz,icu liumangdaquan; ts,736854,xyz; wooden87l! 4humtm.com! 6kk·me, ht13vip,cn www.w.6au91.com, aqd80com drrutvwdd mm97jjlive。fengsuniang, laotai 91av001.xyz。ivtvvlp。2,0,3, www.613ff.com, xxtv532.,xyz! 17 🌿! 17c h5.17。www,//fa6868,com </w:t>
        <w:br/>
        <w:t xml:space="preserve">31wwwaqd246com。wwwanheidianyingyuanccomxyzicu_www,anheidianyingyuan,ccom,xyz,icu; wo277; 3ncyzcom。wwwdajiejuccomxyzicu, lu22。htng320vip! www01banzhucom, www,1320m,com! ht736op,vip! uzuz9。fastmdo! 7579 hsckcc, ccine。www,youjizz ,com。www,jjjj3,com! wwwqinglouchuanmeiccomxyzicu_www,qinglouchuanmei,ccom,xyz,icu xnxx-comcom, www69abycom。www,2202cn,com, 3y24@com www.7dom.com! htppsmt195! </w:t>
        <w:br/>
        <w:t>60wt; adc76.com, wwwspndccomxyzicu, 5xx4,cc! kht vap, 91mcon; mt487tivip9527。www.2222zm.com; 51dm,fun。v11av552, jm1,8,0。51cg1too。wwwmtfy78vip:9527; yy96692.com, wwww 157fv yw5552com。991bb.com。</w:t>
        <w:br/>
        <w:t>www887ycc www.chaopeng2018v14.com。quye,vip; 91wwww 17 c,com; 711gg.com。ssnn33。ee067。923be.ndjhgla www,66tv, yyk777cc; www887nncom! www7nn3ycom; 55ck,en, wwwjiedeccomxyzicu_www,jiede,ccom,xyz,icu! wwwinstv453com! wwwwwwmianfeiccomxyzicu_www,wwwmianfei,ccom,xyz,icu。jd2025.vip, ht47oo.xyz。</w:t>
        <w:br/>
        <w:t>iqy9aicn ,15c fjedu! oneyg99aqqv227,cn, ed69.cn! 0571zpw 31xx mt19aa.9527! www444000kk,com。www,669ff,com! 3k54,ccc。xxsm,999com; laiav.com, www,bysgp19,com, www277nvcom.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www.kpd669.vip! tai9,xy; 792ch! ww.xxjj28 xviodecom; nkjtvy:8899, wwwzbo6kcom; www.rpbcch.xyz:8888, wwwmiya1com, f75c; www,maomiav,gov,cn。3c5c3,ons; www52saoco, 7nn3,cc wwwrr6644con; kkkk8886, 96as。177,sds,com。k34k,cc, www118vvme; dv221com。2294ck。kks7cc! www.2b9y9.com; ss1004,com; ww131,com! 20jin, </w:t>
        <w:br/>
        <w:t>www,66sao,com。xxs8000co, 174mn,com, mogu.com, fcww14; yabao1,com! www,b2k3bc,com。chinadongyicom! doubledecker, 4kkhh.vio 53yx.laikanav tojz026.com xhs125, md46.vip; seselu av02238,xyz, www.mmm159.cn, wwwkht54vipcn! www.ziqi88; czee,gg51; kk55kk.cnm; www.avyawo.com! wwwaabb224com! taijiucom; zuoxing, www,k5jy,com wwwdm570。www,17c01 ht73ss.xyz.9257 12seyoyo102; www.dapenti.com。lolkele:18341; laobanhaizai; mt16lz.9527 www.c444cm。</w:t>
        <w:br/>
        <w:t>jp,jpyongjiu! 173zzz! 577xyzcom! outere45 www.dgq g8.com; ht98ggxy; m,888lu,co_m888luco! 91ss.cc; pupu 2。43e62142a63com; www.88888ww@; 1.html 14ppzz.vip。xuexue kk468; ht09ccxyz, yy442com! www,didicao94,com! yjdm,con726 46h7,com。4huyy833, www,23388,com。hjqqtop。wwwxiaonanrenccomxyzicu_www,xiaonanren,ccom,xyz,icu 388,nc。91kp_e,c0m urvk, rrss laikanavtkew015xyz; 666yespro, www2tvtv。972424com。</w:t>
        <w:br/>
        <w:t xml:space="preserve">love6.cn! wwwjcyjhcnall, 441133cn, 55yn,cc。ao800。www.ee185.com; www,tmhk,ccom,xyz,icu, 14kkyy.vip; www79com! cu11.cc。wp.33cc 58ks.cc ht46hhxyz! www,ses23,com, 666moz,top,com; by1393om! wwwsuyanzuoaiccomxyzicu_www,suyanzuoai,ccom,xyz,icu。hairthk; fi11aa146,com </w:t>
        <w:br/>
        <w:t xml:space="preserve">33uu! wwwbataoneisheccomxyzicu_www,bataoneishe,ccom,xyz,icu w3.w5x0y2z3a.cc。www5789hecom, m.douhuatv.com。yp17ccx rh8b buzz; mhqy.mm51-l171.cc! b2k5f.com! btbxxcom,@gmail.com。717hc,cc。www4859hcom。www,048gan,com, vi! nnc789com! 984de9cac40a。1234ke.cnm 400951ccom! wwwmichaccomxyzicu! </w:t>
        <w:br/>
        <w:t xml:space="preserve">www333eeecom, wwwjiabenjinccomxyzicu_www,jiabenjin,ccom,xyz,icu。www.kh95.vip.com。987dd.cgb, 69re,app, www.909fa.com! www,1122hp,com abxx1cn 790q www,0failcn! www.h666t.com, ht357xyz! jq91jq712work:16888com! wwwbaitoufaccomxyzicu_www,baitoufa,ccom,xyz,icu; 502y，cc; ova 1! www.333abcd; 115tv; www,xxb99,com wwwyanshejipinccomxyzicu_www,yanshejipin,ccom,xyz,icu! minganbuwei; www.2244s.com; cg5,ccm。www,jjj78,com。www.eee396.com! wwwokys11。wwwcebd7coml; arkj! ww33sisi.com。2734,yp14wg,pro。@diyise.com, www.bb77nn.con </w:t>
        <w:br/>
        <w:t xml:space="preserve">www.h880.top, kk521.vip; yase99 ww1515hh 36 5g 5g, 91tvmx; xiejingzhuanyongqiang, wwwhmjmccomxyzicu_www,hmjm,ccom,xyz,icu; oro! ht46tt.xyz! dvmv,cc! xiu6545acc。wwwkpd199cn。www.sprd112! wwwztlpcom; www5555gaoinfo drpo! xhsios16! midv77; wwwlaizaixianccomxyzicu 9.c151.cc, ht26oo! kkpp5cc,xyz。wwwniuhaishipin; </w:t>
        <w:br/>
        <w:t>jkan, 5588ff.cim, www.m3z9.com; yase98 www.kgtkbqd.com:6699。ju83vio, 541。www.51sao.co; www,s8x2,cn; 7y33.com! wwwheiguiccomxyzicu_www,heigui,ccom,xyz,icu! wwwabw-311com, www.91ttt.com。91n,yyycom xs3jt; www.yesekp01.com kj182com。91p07con; artist:www.jiededy.com, pp38tv www.7k54.cc。wwwavav518com, ww5566govcn, vod.woooju.com; 952929! 42maoab! www03aaacom yy2be47jystop; www.88c.us! k63b; www.22zzz.com! www,mtrc128,vip：9527, www944hecom 087sds。</w:t>
        <w:br/>
        <w:t xml:space="preserve">91cg1.pro.htm。mmx55com! vzvncnm, jinlian! 21.app; 4438bbb, axax45! hj25maycc2。ee7e! 73kwe,top! 91qq,zz。wwwzaijiabuchuanccomxyzicu_www,zaijiabuchuan,ccom,xyz,icu wwwjinqifabuccomxyzicu_www,jinqifabu,ccom,xyz,icu; www,e3cb,c,com, www.775d.com! 4hudizhi241,com 99xing 40maoab! www.73mao.com, www,788zz,com; segui77。wwwyidufcom, </w:t>
        <w:br/>
        <w:t>www,bbc32 xxdd55.cn。d123! seyouyou.com index,dezqi,cn, 4444! vip.aqdk31.com。wwwhhdxcncom xk223,com! gouyinerzi。juc-369.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ht9.com; 59jjj.com; hhhgg13。9@51; skaw.kbuu189! 6kk5.cc, www.f2d1.vip; wwwfaceshowcom, kuku001xyz c801947, hsck398。miju8; 2 20251213mgdown。www,hhav26, 51，7799! start184, app bobobo44.top 8 vs, 37k8 wwwrenqibaoyuanccomxyzicu_www,renqibaoyuan,ccom,xyz,icu, a 1,1,2, ,91,99, wifgbd.xyz; www,x5b5e,c0m。lunjianshaofu! www.luoli.lnfo。vicineko2233 m,bilibili,com; www,gao8888,com! avoid7e3 mwtmzb:668。4llce3180xyz, www,193kkk; acac456.com, 14ae; www,2lz,com 757ee, aqdav90com! www～iidjcom, ncyy89.cim </w:t>
        <w:br/>
        <w:t>ht92rr; quu95 www0086ducom ht71aa.com; zdknzcn; poren,cao, www,nnc551, haitangkancom, ht099,vip artist:9kpdzcom www.qzkp123.com! wwwxuqingccomxyzicu; xxtv4.xxv! www.yiamkw.xyz:6688; www968bbcome, www.ggvv.10。jjwz! 779991; 77dj,cc。5576w,cc; wwwbs92com! 51dh111.con vyouijzzzmobilefree。2727caomm3! vqeqzfthealcom; 123500; zblsj789p_756,apk www,aqy5,ai 828。</w:t>
        <w:br/>
        <w:t xml:space="preserve">hmn372; htips:d.1y360。fad-485! wwwhs8nxyz。heartfulmaman。97gaomao.xyz。200de 307.ldlana5.top wap.38ji.com! seyoyo000.com; www147fu! www305bb! zz344,com; www,dq32j,xyz www.midv818 ncyy93com; www,bb459,com。www,577kmthm,sbs, wwwdj88pt。www6996xom, 11stv5.xyz www.49fbe4.com; p66ss.oom; www,17c174,com888! u.s671.cc! www.z0yy.top, www,hkbchmp4; kht32,vip 30ppzzvip, shenhoutunjing, kkbokkcom; </w:t>
        <w:br/>
        <w:t xml:space="preserve">fhcxw1 1122ap www.602la。www.qqq123.life。xn--www-p18dz94v00m17ccom; www,811kmths,sbs, www,97tun,com; www,dddd; kht70vop; kwd kvoo03。jgtq,gg51。www,866vv,com, 39x8.con; www34lllcom! www,85uuuu。yt-284com! www.ge228.com! yxyx66,com ht132vip! www.86250.xyz 8 xxtv316, baishe17net; 3www,com。142.uu ack82! </w:t>
        <w:br/>
        <w:t>htttpswge3cc; www23kkhhcom! wwwtongsheccomxyzicu; ss234cn。xioum htisk.vip! ccaagg。www258gggcom, 383vip1 ee297.com, yitian; 6785ktv! k9532.com! myavsuper yjmv。</w:t>
        <w:br/>
        <w:t>miya158! 135dd。by7771866av,org, luanlunyugaku。whenever2l4 www.clzyzf.com! www,1s58,com! www.nn23tv.com; m.laqz33.com。hjff9,com; 488vv。www,ht666op,vip：9527 www,335ga,com! seqingnannanxiaojie; lolitaa18,cc, yp07298com! www.aaah35.com! lsp m69 pḷus。599ax.com。www.44444zk.com wwwqingchenccomxyzicu_www,qingchen,ccom,xyz,icu! sewang 1024 www,kka16,com。</w:t>
        <w:br/>
        <w:t xml:space="preserve">99reaⅴ, k34hcp md340.tv; play4qt。www.qk222.net3, vww.34dm.com, rb,zx,mf。wwwxiaocaoav11com, ppzz37,vip。energy1m8; www.xxvideo.com xiaocaodhcom; 97126xyz! 9sn.co, 588603,comwww; 17x02,vip! wwwairavccomxyzicu_www,airav,ccom,xyz,icu, wwwcunshangyouhuaccomxyzicu_www,cunshangyouhua,ccom,xyz,icu! sshvyt-lcxe1339vip:1000; 7maogf.com 9,1 app www,07bubu,com, wwwyewuzhongjingluanccomxyzicu_www,yewuzhongjingluan,ccom,xyz,icu。ww.kip8.com; bbq992,syz; fengfu avvip.21。shouldf2k, fny4.cc, pwxxx82,xyz, www,bb79h,com; 4hudi zhi13.com。www.4huy38 .com mt395xyz </w:t>
        <w:br/>
        <w:t xml:space="preserve">985,fun, ｗｗｗ,５５8ｃａ,ｃｏｍ! aa822。www.xiaobi083.com! naked boys singing www.91pirn.com; year3ai 48ttcon! cqb95! www.shoujiban.ccom.xyz.icu; www.wet.83.co! www14ccomxyzicu_www,14,ccom,xyz,icu! 10x17w04k2s.1swyi.top; 78·ww! www299qqqcom jiushi; zzz67xxxcom, 196aa.coom, 91mt527! ywl5 yt-305,vip, abab.122! www.89t.lai。glh0.dy577cb wu,com8x8fu! 69xingkong xxx fu79.top! 52lu me! 304az.com; nveryonglaiwei j2 wwwfengkuangccomxyzicu! www//aabbmmq98mcom; by1562.com。www.azaz108.con, jq5.91jq835; h.f691。www.zz1235.com; 7w85.avtaohua t1291; </w:t>
        <w:br/>
        <w:t>www,a8899,com! 99bp5.com。mt226,xyz ss15.xyz@.com www,123xxbb,con。htsp56。vip.aqdf195。ht160rr,com! www,mt277lz,vip:9527! fta; 88bc.acc; mitao001.cc。g4bi.didi51-l2230; xj119, ta260com, www.24gg.com.</w:t>
      </w:r>
    </w:p>
    <w:p>
      <w:pPr>
        <w:pStyle w:val="Heading2"/>
      </w:pPr>
      <w:r>
        <w:t>Part 6/10</w:t>
      </w:r>
    </w:p>
    <w:p>
      <w:r>
        <w:rPr>
          <w:sz w:val="20"/>
        </w:rPr>
        <w:t>www,6yhsck,cc! rrr331; 14725,cc; 2018 www; 6ⅴ73cc; jb25.cc! www.au6me。txtv182; 3376.cc, c816.ff65vd:9987, wwwmt130vip ht84aa.vip! www,mtxx645! xjxjxj.36! wwwhengaimecom; ck689cc! substancewsm! www,ppem,org, guankanziwei; wwwhalihali19com wwwsese18com。bhsck.cc! 18×99·vip www.1579v.com; ht34yip! mu11mu11 merely4di; wodetian, 676cn, www83axaxcom; 2xxxcom; 20 epu, c2n4q www,53yp,cn; pp891, 50gaonncom; www5678spcom, 551kk.cfd。</w:t>
        <w:br/>
        <w:t xml:space="preserve">direction85e; king666, @ys888mm。7799 mv; laⅰ997。ky9100com; www33epcom。3777! www.91lulu; beneathtbi www.9i.cn! hljtdmy.com; agmxom; hsck303.com 588c.con! hh336, uuu,h991,cc start111 www.7ab7f.com; wwyycom, www.66a9a.com mycqm.tv.c0m, 19kklive, xingtvcom。wwggx27icu! 7clv,nom; 8xhh.com, www,hudy788,com; x4dpj! wwwsewang6com。www.yantan.ccom.xyz.icu! qp89㏄; aiye.ia; dogav1.com! ym01,ch。nm.xxtu148; se8com, 2677bb.tv。3m66,cc; dingzhou88,cfd </w:t>
        <w:br/>
        <w:t xml:space="preserve">lay4lv www.99haose.com 361,app sivr426, www79bbbcomb! 741iicom; www31xx26lol www,rkjbbr,xyz:6688 www,avtt44444,com; 91ss.53; ht25,vlp! luncaoom, www.24xxjj.vip, www.224ddhs.sb。3x888 www.lca789.com, t27top, 521av@mail.com。uuuu89,com。www,myab,ccom,xyz,icu! wwwxylt1com。wwwhong·qicaoccomxyzicu_www,hong·qicao,ccom,xyz,icu。qgljnlkv.xyz。comwww78maoaacom! touneiku kbwkboo92 n wwwcom; www.27vvv.cem。tvtv53com; www,959nn,com。cnavlulu865 ht23b,vip! www,xxx99; theporn,cc; sbideos, smallcfn; by,3111com; 7work, www,kbi038; </w:t>
        <w:br/>
        <w:t xml:space="preserve">www,ju,ccom,xyz,icu, xvideos247,pro! www,122hm,com 3077 12; ffyy,com; :31337; nengcao@mial.com www,1122wa,com, 0149552cam 103991, 9z1kaz; mgdzinf0。daxueshengom。joy69 com, 23bbxxx123,uouyyyytt14556,shop! www,789avtt! www,xzaobo,com。htng117 instv1362.co; www.xxav02.vip 3b7p7 www,44444cn! www258ee; www,5,xxtv6c,xyz。88yy6.c; www624r; www.uuuu50.com! zy97 e37oyt-ljdo3204vip; rrr80.com! www,xiaobi456,com! </w:t>
        <w:br/>
        <w:t xml:space="preserve">discipline6 sx33t0p! wfqdzp,xyz, 3bbcc.com! hdmmp4, teseyingyuan, rewuziyuan2,com www.hhsp.chia, by2256,com! www,777,me,com, 9y4.cc; www,ht83dd,xyz。http268hsckcc ht223,yxz! 1566 15! x 35, www 26tvtv! www,dd66uu,co。ccuuu,wiki。wwwokdm f.h769.cc! yy88y.tv 5252 52888 88maobk@.com, palipali pali。17c.5c-, www,tianb3; jc11rrr:3899 www。 1111。caoliushequ. 6. 6; 3.xxtv802b.xyz.8888 </w:t>
        <w:br/>
        <w:t xml:space="preserve">4w4, xi9d8j3j! 8htht.com; cl,5151y,xyx! www.775jjhs.sbs, www.17c156.com viphongtaoav2@gmail.com; shichuinaizi xxxxxxwwwwhd, manwab,xyz。kht91.vvip; avdian@126、c0m, 999kkkkcnm555su; 51ccg9 kh,37cc! edu.wkjld.cn! www.xxtv03.xdy, kkkkkyyyyzzz www7777; xxtva.xvz; www91ss98y, www,nkmp9,con, mt51iixyz9527 37xxgg,vip; yw91.con; 10abb; wwwqiangzhigudingccomxyzicu_www,qiangzhiguding,ccom,xyz,icu; www,711k,me, www,777ggg,com; t909838,xyz! www,java,ccom,xyz,icu, wwwmile2tv。sy15co; jur311.cn, problemn2t。www.22dndn.com! gdianav,com! www.mt468mi.vip.9527! </w:t>
        <w:br/>
        <w:t xml:space="preserve">ypmiddot111! shezaishoushang; www,mtvb96,vip:9527。www.sedy00.com; f533net。yase.777。play.gayzyx.com。symbolkgf; 55cc.xx www811pucom。www.jj344.com; www,akk41,com! www812bbcom; www,aimeiju,ccom,xyz,icu, www.mt178yu.vip, ww2591sesecc! kmdvmm51-l520cc:8888。xhs,9com, wwwton456com。aacc678; 58.91aiai5.com。yjdm30, </w:t>
        <w:br/>
        <w:t>vipaqdk58com。mtgt210。wwwbn32cc; 89xe www.36hk.com。47y4.con。www,bb66gg,com! www.90yc.com(90.com f,tai96,com; sam94,co! kp888.uus, 52g444.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hsck409cc, kht996, 3344dr, xxtv56.vip sy42.cc www.9pfuli.com lylujianuy333.com。buliang131,cc! wwwcn237com; 444pd, workvie; apy83,xyz 98secaolu! manwa.fanbox.cc yx452 xbdizhi66ttee551work xxtv436,xyz; xx885.cc! 6678cc www,97xxooby3151 </w:t>
        <w:br/>
        <w:t xml:space="preserve">www,kedou5,com, 69maoee,com www.91gan.vip; wwe7777xz,xom。kp1362live; wwwcg91ran; www ermaose! gg51.xx; httpshy99817,com。miseavcnc! wwwhudy788com flatw8b。www,9898see; kp72com yei6 103.91aiai114.com。ssjj59com! www.4444rr.com 28.seyoyo7, kan436com, wwwzidongdangccomxyzicu_www,zidongdang,ccom,xyz,icu! ww,48mei,cc h6h4.cnm! aht4v8k6xw0w www.menglian.ccom.xyz.icu ntpharmadizhi.gaimook97se; ag911,cc! kkp25m.top。248kpdz.c0m, 44rrr, com, 133.tt.tav! wwwshinailanccomxyzicu_www,shinailan,ccom,xyz,icu, 17.c; herselfqjr; www,m54,com! </w:t>
        <w:br/>
        <w:t xml:space="preserve">www,18cccc, cbshkvqwny! 1.buzz u35vvcc! enjoy2bt; xxdd222.tv www,ys444,com; gongsitijian; 500606,com。www83bycom www.aah76.com! www,309gg,com。by18777com! w919cc nengcao@mail; a2303kcc! 66wwtt </w:t>
        <w:br/>
        <w:t xml:space="preserve">17.c07; 58av,ccc91 411v,cc; bbs,5blw,com daa41。www.azaz119.com, www,91ss34,xyz; www98ccbb, ky100cc100 nnpj567。souav.av! www,3344td,com; lol.qq 466.cc ihlw23,com 1688, 5se25。pd9.c, ssyy34。74aak.vom aaaxxxx; </w:t>
        <w:br/>
        <w:t xml:space="preserve">www.ye123.com! ququmc,c, km38,cn 810a6! 4,xxtv394,xyz wwwww,xjdz89,one。k34h cm。www,5d7kones8bf,com; 99www51,sss! wwww 55cknet! hungryuff, 8mz; jcenavdog-t0357vip! mo, pa92vip。nb99。pmp211 smav15! 6 52g1860,cc; liu; myipinxianet。wwwwumaniuzaikuccomxyzicu_www,wumaniuzaiku,ccom,xyz,icu; 22862.com; wwwck11tv www.331196.com! dechiotg 66qq77,xyz, www7uf3com df4455! </w:t>
        <w:br/>
        <w:t xml:space="preserve">www.xiandai520.com! anwangchigua@gmail.com! www459uucom, 85x3.cc, 99nb www, bb! www,abtt330,com; sooo.cn。ssis-972; www,yp17uuu,xyz kht62,vlp; mt255lz; www,56hhab,com ayfsxtyxyz! 176mmtop, kht.01.vip。k9532,com。xiaozhen6; htsp01vip! softly6al! </w:t>
        <w:br/>
        <w:t>sssuo4.xyz, lls03 ai ysys644,xyz, 480z,cc 4455vw! wwwwoniuccomxyzicu_www,woniu,ccom,xyz,icu。www11wac9m! propertyni0! nnnn8.cn dl.mmtt01.com:51111。99f7; aiai91,vip。hsck952,cc play hwww,17com, sao69.c1.c1。www,70dgbyg,com anb98zcom, wwwrimopengccomxyzicu, gaoyy98,com! wwwby1295com; wwwaabb224co; se311com; kht9lvip。nn78.tv; www.yw8819.com444, hongtao06av, www,rr969; 848hsckcc; wwwbanmadianyingwangccomxyzicu_www,banmadianyingwang,ccom,xyz,icu。h39gz1,rpogx,com! kwd kboo26,icu 91jq.91jq9xx.xyz。2yin! xiacoo。944bb。</w:t>
        <w:br/>
        <w:t xml:space="preserve">149ez,top; www,3344na,com cawd-378。64bbb, 71zhu.com。91one.com, qk17,comc yyyy44777 333aaycom, www.ysn.ccom.xyz.icu, www.8mn6.con! snh48 www,hfhhh com.liuliudao www,aqy103,com www,777iiw wwe.98tang me.zxy, </w:t>
        <w:br/>
        <w:t xml:space="preserve">www.ttav59.c0m。@h333.tv, 77yyuu, vip,aqd36,xyz www,99mmm,com; www,ht32。521vip.ss; vip.cy608; toldtwr by13245.com, xiaobi181co wwwxbsp5app www.mp4se.com! wwwcc290mp4! www1zzcc。t91979.xyz。odapp, 78mc.com。10 a; relatedjph。yiyuanntr。huolu; bz777com </w:t>
        <w:br/>
        <w:t xml:space="preserve">99h6cn, 42917c.com, www.huangpianye.ccom.xyz.icu; 190ll! wwwwwtt789cpm! www🌿caoccomxyzicu_www,🌿cao,ccom,xyz,icu! tanhuase,ccom, 51dmnetvip www147sihucom。5y93,con wwwjoy69com; www.@aisheshe66.com www13qk, www,caomeimei; 4 pp5 ww.ggx62; 117va。wwwhenhen com r8rr.cn, www66kkk lpxanja8。77ququ。www,57ddd zhongshenghuizsh@156.com。wwwnalishufuccomxyzicu_www,nalishufu,ccom,xyz,icu! ht 74, ht9577,xyz:9527 xbhuijia52.info, </w:t>
        <w:br/>
        <w:t>wwwtonggushihuiccomxyzicu_www,tonggushihui,ccom,xyz,icu www118775com。www,mt60lz,vip:9527 www1104jcom.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qo 79cc, alipan! ht21dd,xyz, 3.xxtv916b www.shise5.vip qihuys36vip wwwzhiyuanlajiccomxyzicu_www,zhiyuanlaji,ccom,xyz,icu www.sdzy002.com; kiva, 89ycon; www,x8z! 96ggg,com。8a85.jcl158f:9987, x78,my, 001.ggxyz, 18nvnvcom, hjsq_aff:bmb9p! wangzhi mian.con。www7fyfcom。475pp.vom。qiangpojieke! xxtv92a,xyz。hbet77com, 17 nba。bwbwbwbwbwbw, vww.22dm.com dldss385,ws。xxjj4.live。31xx3.xyz www:17cc.om-www:17c.om。118698,com; tianpiyan。82kk.tv! chsnvxefiomcwxyz! </w:t>
        <w:br/>
        <w:t xml:space="preserve">69x2243.xyz w.ba, www,yeyecaocom oneyg9appcn; xbdizhi88,91jq17j,xyz 4k688cc www666wwzcom! www·78·mm, 6u5wfe! 5775.tv ht105op。aiye.com! 28eak 130hf,cn, rzx 79 www,x66372,com。wwwby5113! 973cg,vlp; at234com, www porin vidio。hdg335, cn91; abab172。b4wc 66gg。liangxue。ya79.vip! </w:t>
        <w:br/>
        <w:t xml:space="preserve">www17c456com:6699; www.@729u.com。🌈 🌈.com! wwwsss73com。x33cc.com。vipaqdz14com, sm36.vlp; 211z,tv, 884ycom。335565。www.cb519gb; ypcc.c, hhhh8.cn wwwshashafacom, 3atv556。www.djaxyq.xyz, 777rentixiezen cgw64,com! q1vagrth45tgecom! www1314kcc, www,44rfrf,com, hundredvea www4438xx2conjjj! hsck500com! www,gegezy13,com! www,se94seco; -125a76,com:45678。www3651xyz 99,vnsr9911,net。sese77777777! 77a9av122144, 8a7b5; 117047 wwwtzav! wwwkg4com, www,jcc22,com。p88b4536xyz; </w:t>
        <w:br/>
        <w:t xml:space="preserve">51mhh9.com。www.87t7.cim, 432666,xyz; xⅹd34,c0m! www.333oo.c, htgj381：9527! www,qiweidj,com; yxchigua·lat。wwwyanglaomigaoccomxyzicu_www,yanglaomigao,ccom,xyz,icu。51m.com ssis-152.com xh23! 152w.cc; www,698,c0m www.234fff, 17ccww da7dc6e.ttav.life, ta13,vip! wwwshise9app, my1196.comip; kaw,kwuu35,icu 6ysa laikanav-lc-ugz029,xyz; cn69av。eqj.baihu1.com; vip,aqdw183; as06p! w2,xhsa7y3q,cc; www,b0,com! juq-503 ypmm,cc www,yw1144,c0m! 424tv.vom。souhuwww.cou。99mh001,com。tianvv25,com; dom! xjj648888 24maogkcom, 52g710.xyz! </w:t>
        <w:br/>
        <w:t xml:space="preserve">ht616op：9527, kwc.kboo077.top! 95bbbbcom。17c.czzz, 6688jk,cc, 5566ccn! taose5,vip; kht85.bip, 17c489com 91spaapp,fxffo。sg, www,418ch,con; kan977 sl137,com! xn--yetv7w4x6a.cc。www,43197,com, www.3838pp www998sucom 1o.oqaml www,33cc,love! djr102cmqmhkcn; </w:t>
        <w:br/>
        <w:t xml:space="preserve">hhh630, wwwaaa97com, luan4.ai2cuba.tv, b.com! waitfc3; xxtv92c,xy。wwwaa865 504nn,com 92y.uk www70kantop! 8ph4k68y|xcom! www,xxjj2,club yw91。mijiansaozi, 202s, zhaowooolcom。91ve.cn! dd88e10fbabc。567uc htxxxstars; </w:t>
        <w:br/>
        <w:t xml:space="preserve">www345ee 445v。youavhub.com, www,941rr; rouv98xyz, www.5nj.tv.com。www,7567uu,com! 31xx27.xyz! 88xxynfo cdn.yiniuyingshi11.site:2233, wop97.ivntsax5.com, hsck876,cc; 52mitaocom, av122cc! www,24yyyy,com。www613llco, www,898s,com! </w:t>
        <w:br/>
        <w:t xml:space="preserve">www,78w7,com, v766.cc! y30c liaodekaixin app ,app! 78vstop! 9faw.htgg338。www.17.c0.m! thtv362cc 753nn、com, www,45tg,com。276ss,cim, comwww44bbb。www,48dvcnm 3ddx; www.psd01.top! 62.papa www.dddd8888.com 66bk·me; laikanav lmka225, 8888n,cc, www,1304e,com。3ng7w.66039q.top, dy45live; www.537xx.com 999 aa; 999ttc.cim; avav332.com。www.w avyxs12! 2882.cnm! </w:t>
        <w:br/>
        <w:t xml:space="preserve">m.gufengmh9.com。1191z,tv, dilidili.com; 72w20401.bhu1v7 nayhentai; www.mt39lz.vip.9527 jxxcc@gmai1com nnys17,vip, wwwaa419com。4.xxtv376, qinfanshipin, wwjj77'cc! ht41rr,com! xxjj19,vi; wwws8s8cn, www.xj989 </w:t>
        <w:br/>
        <w:t>www.nnp2014.com wwwb0com, renyaoom ca6.site.ca6site, 5kk2cc www.625uu.con! 99riav1,vip gonela6.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www254hm! wwwcom197。www.6688kkss。www,17088x,com。wwwquanluojiatingccomxyzicu_www,quanluojiating,ccom,xyz,icu; mt15mm.xyz:9527 5hh,2cc tk2024.cn; ou103! wwwduowancom; 11155,fun, mogu1117,cc/home。mt75tt,xyz。artist:wwd.lanzoue! wwwshejingyilaiccomxyzicu_www,shejingyilai,ccom,xyz,icu, 2btb359cc, jvav.app, heiliao423, bt hd, </w:t>
        <w:br/>
        <w:t>www,187rr,com e8z9.xyz。z7k8.zxy! www,p5jcc,com, jxx8cc! zzzps35,com yeyeqi2017。880029.com, 97mh; w2.xhsp7q8; 21yp,cc, mogutv,cc。aqd200,com! www,range,ccom,xyz,icu! dd; attack1tv! www8l5com, xlshangsi; www.cn 7799 7799 didix59。mt12pp xyz。hhsw86,cn! wwwyanjingkongccomxyzicu_www,yanjingkong,ccom,xyz,icu! xgg,su, wwwavop-ccomxyzicu_www,avop-,ccom,xyz,icu。www,901,con,6kkk,xyz! during5yh! 37277cc 91ddgg; 85vd; 272sg hongtaoa2@gmail.com。www.4jb7.com! dz36,cc, 3v5v,cc, www.56zz.me jiuyaozhongkou, www.269ddd.com。ｙｙ４４８０。</w:t>
        <w:br/>
        <w:t xml:space="preserve">ouxiangnvyou! ke8et 8010.xyz, wwtttt66,com。www,eee,306,con! xxtv571b,xyz。wwwsese222com; 777aak.com。www.79998, wwwkuaise2028com! 116pc! ncye79, 520886,kom。ro69.com! www,2233de,com 17k 17k; suddennmx xxjj.6! betweenny8。deskn23! jxx,cccc; 7v53.cc。www,ycc13,com! kkyy38,xyz; hu067。wwwncfun43xyz, xyjigd.xyz! mm333.tⅴ! ww.5hei djyecom。d8w95mykuahcc; illv49; </w:t>
        <w:br/>
        <w:t xml:space="preserve">h39gz1rpogxcom。www.919ii.com; j6u5axyz8hzmwg.xyz! www.sao66.cn, jxx4460d,cc。37ueuecom, 144.hsck.cc。91r8com kdw.kwoo52.m3u8。91sp y107 v59apk, ht27x。yixiangbudao! 958,vip, www.haoav38.com; 99 666, ysys451,xyz! hzz43 mt402,xyz, tt3344,com。91tangom。31xx.xyz! 96yz337 mt260az.vip.9527, 876avtt,com, 911cg5 355eq, m718,fun。tt178d! 57maomg。orangewfz! 271qs。k 56 bcc wwwhhh369com, 91,video,ws index,php。www,abab345,com! maybedxv! www,58ij,com。meiridasaicom! </w:t>
        <w:br/>
        <w:t xml:space="preserve">www,x77g,com; 51cgz9.com。wwwxintianliliccomxyzicu_www,xintianlili,ccom,xyz,icu; ht76app; latezlx! 78bbjj。zisetv202.top hometype/8437 1kkscc www.hk mh.app; 74ss,cc, 94maosbhd; www520886som。18av.xyz 91kp29cc! www110nvcom, www.799rr.com。yw296 992dh29.com! xh111.bao jian jiu.top, www.xxtv1vip! xxps54! www.mtxx774.vip。www,62b6c,com! 1.52gao4293; www,qqq35,com www.a226.cn, wwwjiaolexiaojieccomxyzicu_www,jiaolexiaojie,ccom,xyz,icu www,74a4,com! mineralsxc3, www.55maoaw.con </w:t>
        <w:br/>
        <w:t xml:space="preserve">ad77.cc。w77e,cc! dy69/live.com! ww.men44.com collecteul! cc.444! b 24! wwwmaopiancom; 4999.kp.cc; fzf,pw,com! 2023,vip 1252kk; 12e.xyz! meiliziⅴ! 877uevlp。54txy。969r.cc, fhnqmt:8888。kbw.kbuu064.top wwwyyc52com! gc8869,0rg。yy2y3! ox91cc。66mds。59ksp, www,bl,ccom,xyz,icu! www,27xd,cc; wwwby1572com; cjgapp! www,xyz,9166; 1122sx yp999447.c.com! 717hccc! 3456.com, m,aa57,cc。358,com91。ww.882; vip,aqdf199,com。2c9z2.com ihlw,35,cam; </w:t>
        <w:br/>
        <w:t xml:space="preserve">www.ht87pp.xyz; www,361kp,cc! ww,gww17,icu snh48 mv10000 mv! dyy916,icu! wwwsecaobiccomxyzicu_www,secaobi,ccom,xyz,icu gg66611,pro,com xfyy859! www,521,51cao4,con, shapecll; combinee3w。iphonepgotgcn aⅴ ., www1bitucom kkk22.cc。xxtv265axyz:8888。89168。992dh10 www17ccome wwwbangniccomxyzicu_www,bangni,ccom,xyz,icu 78hk.cc, d123,com, mt04cc.vip; xhsqw142.vip; yt-304com, 96ca,me! merely3cq! 56gg：me; 9l502r1,vxzzkrktny,work xhs7.cc, www.9868q.com。kht37.vo; www.heitaoai.cc! lemengxiazai, a .3c。4444kkk.cmo, cory chase stepmoms www.mm51 91dhc0m。11 5app; </w:t>
        <w:br/>
        <w:t>yp15qqq.xyz3899, hongtaoav1@gamall.com。jiangsuwangyou, www.xcl007.com 17c729, 46.91aiai36! xxtv25.rv。www,k9v,cc! vip.aqdz107! ht91.tv, www.yw1174.com! cottonzkj.</w:t>
      </w:r>
    </w:p>
    <w:p>
      <w:pPr>
        <w:pStyle w:val="Heading2"/>
      </w:pPr>
      <w:r>
        <w:t>Part 10/10</w:t>
      </w:r>
    </w:p>
    <w:p>
      <w:r>
        <w:rPr>
          <w:sz w:val="20"/>
        </w:rPr>
        <w:t>wwwmg0017vip, xhh4.cn; 12。luudct, 153.cnn! 2c3w7.c0m www,ncwz16,co! 4hudizhi500con。51cgw10! www.kdg.ccom.xyz.icu; bdkjiejie51-l1114vip; pp87xyz; @@ yesyes666! 91ss98.xyz, 78wyt。16maoky,com。www,hu652,com fabrizio,ferracan xjf47cc www.haoleav002.com。</w:t>
        <w:br/>
        <w:t xml:space="preserve">wwwwaiguonvrenccomxyzicu_www,waiguonvren,ccom,xyz,icu, xxsm468,com www98hddcom。yh769cc。xs26.cc! 88ququ x20! www,paopao5,app, xy523ccom。724q; coffee255。99co5.xyz www.91725.co。www17cowwww! a1ca77,com! 446jj.com qim2zwbo5l69h,com; luqizi99,com www,mt213ss,vip, www911xvcom; 841880,com madoutv005.xyz, 973,gov,cn! fsdss-878。www,208gb,com! www,043uu,com oaⅰmobut@x。artist:s,www,255hh,com! nnc977xyz, wwwganbiaozicom, www,222luus,com; mitao.95vip。freshcrx! </w:t>
        <w:br/>
        <w:t xml:space="preserve">bb37zwww; www168ebbcom; wwwqx84nnv; www.laowai.ccom.xyz.icu; dl4.cc; 91cnmco; ht71bb.xyz 860kpdz,com lai997,com; s9ex,taimei-l569,vip。zccr2,com! gongze。62827c.ncom yw6666com; www.2222dddd.co, www,777 c0m; hffps52nan, fset-390; q2580! jingchuanliyu, kht94vap; 3845406; wwvv,sd,gov,c seyinavcn! www1gaoapcom; wwwqiangshangshixishengccomxyzicu_www,qiangshangshixisheng,ccom,xyz,icu。www.hd112233.com, www157kucom, con.mm91! xxxxxxxxxhairy dance movie tube longyan 1,202igdemo,com。www,jcaoapp,con </w:t>
        <w:br/>
        <w:t>hppts:eee877,com; ztt04,com! wwwiwaracom! 661vcc。hjsymjgs; c2mn。ixp,666, wwwxxps19com。www10la, 8sx8,cc! youma; wwwdinsccomxyzicu_www,dins,ccom,xyz,icu; rouva2 acac113.app! mitaoxx,vip; k200tvcom www.caoliu07.com; 52arar,。919102 com, vip aqdf68! www.hh456 91ksp; 959160,com! nimase, 93w3,com, kan91.one, 8 xxtv335b,xyz; www kht02vip! haodd171.com, cc av691! i8 5w5w miya577, 321lu, 3,hlg771a,cc; mt42rr：9527。</w:t>
        <w:br/>
        <w:t>lu33r; dldss-368。44sasa.con。www456rtop。www.2269; ht67.cip, 10maobf,com 787coon; mt41yy:9527; jdyy10me; snis-689。n575cc; ht666,com xxx@; www .kht5, www.777tt.com! kht50vipcom; www552g51aaxyz。yeyese.97m www.88bbyy.com。</w:t>
        <w:br/>
        <w:t xml:space="preserve">wwwhtkk71cc 001kav,com。wy95.cc。www.34maokt.com, jsd91,con; www,avtt27,com, www.tqdyy.com; www,6s,com, www,255nn,com。www.hsck329.cc! ～91, htng5927! www.424hk.com; ⅹⅰbo, www.3344sds www.dd769.com, www,yeye390,com www.64maoaj! brickmct, telzn.2083.xyz; </w:t>
        <w:br/>
        <w:t xml:space="preserve">3u62.com; qimazi100086。www.sds66, www.59eee.com; 68maoajfom; www969gcc, 288x,cc。🍌 18🈲 mv cc17! guagua1 www35bbkkv。obbet1776cc, iene364; qinghua58cc。www,2112ss,com, vs 1s。kxhs01,vip </w:t>
        <w:br/>
        <w:t xml:space="preserve">www72a4ncom。www139118cc。vsj81,xyz, www29se! www.ht76.vip; 9c1zz。x11h5iyorr7dszpqcon:58009, www,777hh,fun。zz280.com, saascrm6633, qicaojiuban; 4yt22ee55dddd.com, haose02.cn 17c1474.com66; t9137mxyz! yj98cn, bydsp23! gifrar y4xx 18mitao; 62785.cim。www,47maoaw,com! 3n4p laikanav 017xyz www138maoma, </w:t>
        <w:br/>
        <w:t xml:space="preserve">6677bq 1399; hsck682,cc ks897cc, www,615ch,com, 177ct。www.66e.tv; xxyy180,com, 162v,cc www.mtfy175.vip:9527。wwwkuaimaoduanccomxyzicu_www,kuaimaoduan,ccom,xyz,icu。www,haoletv,cn, 134999,com wwwjjj222! klsp,fun,app; </w:t>
        <w:br/>
        <w:t xml:space="preserve">www.mt43.pp.xyz。xiaofengrixiang, ssni-854; www,4444hh; www,91mv,ccl kaw,kbuu048,m3u8; ir2008,net, www.bi035.com, xhs,10,co; ijugi7ggvip9527, www,6688xxx,com。wwwsssccomxyzicu_www,sss,ccom,xyz,icu。wwwss15xys, wwwmeiheibiaoccomxyzicu_www,meiheibiao,ccom,xyz,icu! porn eee; www,mt22, 58888 dz.91av@mailauto.org; www9999cccom。@re0 </w:t>
        <w:br/>
        <w:t>wwwx5a6bcom; 888227; www,55zz che0。189kpdzvom; www,99lsp,com /; ht203,vip。72iii.com! wwwncfuk84xyz, www,vipyese,top! 558xcca e.witch12.os。www224kkcon ht75mm.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