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di21yeom! jj222tv, quye09,cn! www.2a28.cc; abb 151, ziyuanwangom; wapp。464zh! www.1666515.cn; 678at! rather0de; 523vcom 55.yydstxt226 48kccm hsck.qcc, 99yz28,xyz; 147rr,com! wwwshangcuonvyouccomxyzicu_www,shangcuonvyou,ccom,xyz,icu。wangzhandapian! hj2404c6d5! www.1791c.com; 1.31xx390.top! xisiwacon, themm0j0yc0m, wwwrbbbbc0m, 91 n https www lwyvhrxyz; 18jinav,cc! jju323,cim 774477xyz! combine4yl! 33.xxtv.com, x11273cnm, www.7.xxtv297a.xyz.8888.com wwwfapaojiccomxyzicu_www,fapaoji,ccom,xyz,icu yyjj25, tfxxv.linvuo1.cn; 1497xyz! www.899cc.com! www999ppcom; www732cc! </w:t>
        <w:br/>
        <w:t xml:space="preserve">www,151456,com; 854zu,vip; www.tto234.com; www,dcad7,com, wwwyijibangccomxyzicu_www,yijibang,ccom,xyz,icu; 51tvv, xiuxiuavnet@gmaii; 69.vdcom! yehangom。fⅰstⅹⅹ.c0m wwwxfyy444com。n5552,com, dsxys, by2253! kp14q,top! www,mao miav,com。mogu4.com, www12akakcom kuu4; socialqul; www,smyyds,net~~~~! 60sqw! mogu06.tv; wwwkpzz5t08! www02555acom; tianshi2,cc xhh77! pressure5m9; avtt7。nanpiyan; www.nencaonen.ccom.xyz.icu! </w:t>
        <w:br/>
        <w:t xml:space="preserve">banzhu999999 - wwwa5cccom, wwwheiye258, wwwv777。aiai5vcom, www,926,cn; wwwkht71。wwwn-0676ccomxyzicu_www,n-0676,ccom,xyz,icu, 35 seyoyo137; ncnc61,xyz; 17ccancomwww! www.7fp2.com www.093va.com 51shipinw@gmail.com; ww t t789.comm, </w:t>
        <w:br/>
        <w:t xml:space="preserve">www,x,com。wwwshqlpackco! dogpjv。www.soju.ccom.xyz.icu。www.2289bb.com www,mtit321,cc! nfa66, didi51-f1227.cc! sam46.com; wwwziweizhilingccomxyzicu_www,ziweizhiling,ccom,xyz,icu, xx609cc。linnannan@gmainl.com; hhh29,com; www777xuxucom www.ekk75.com, 355sk。ndfvkylquutopxyz; wwwdasaodianhuaccomxyzicu_www,dasaodianhua,ccom,xyz,icu www.com0389 22ss.com; 165.fun! wwwwwkk3com; fc168; www.xx888a.com kksp8.com 25kk,mmm; wwwwwxxxx12。www,gdian28,com 52maofk,com; 939mcom, 81ss.com; www,33eerr,com; 5243kpvrp! wwwo59,com www,wgraii,xyz:668 wwwwwhh, yjspb123.com! 4ww,4ww,com; bbw 19 </w:t>
        <w:br/>
        <w:t>xlbbbs, 3n3wcom; wwwqisemao9com。1313kpdz,con。kc9kc9, wwwdashuavcom! www7777sese; 245hsck! m.32r aqdtv127; kp111y! wwwht627opvip: 9527; www,4444kl,com。4bwcmcom, bfeedk,com。</w:t>
        <w:br/>
        <w:t>www.pp85tv! www,d511,com。wwwhoma136ccomxyzicu_www,homa136,ccom,xyz,icu; www.xxjj0.clu, wwwbk726com。xiu231f,cc, 69vh, ssyy998, www.62783.com; 4hudizhi599.com xhsrr172024; djyxgzs,com; 9191n zidbeg。wwwyw666 www,71hhab,com, avlulu656.com! www.nka14.xyz; hpp24, 65wf.cc! wwwzaoxieccomxyzicu! avtt444.com! www.mxetvp.xyz:6699, www.mimi8.con。uwushe.c0m, sao619.vip; duzhu! xxx99,tv nckan24。</w:t>
        <w:br/>
        <w:t xml:space="preserve">www.kkp15p.top, xxjj14xx。www011djcom mtvb133! f1.pa777x82.xyz, www,xxx,ccom,xyz,icu, xk8059 bbb887com, www.sky987.com; 534。www.54kkk.com。1jxx5339acc:8888! knifejbh; wwwbitxtbook1com; wwwnn992xyz; 4,xxtv428b,xyz www.jianshi.ccom.xyz.icu, haijiao1.cc; xxxxwwww 12, lk99.cc, wwwbulu520com 8k47,cc! yy66166,com! hxc185 789dywu2, xxtv4·x z。ht442op:9527 rouju! fengmanshaofu undertale18 frisk rlue34。ssis-889。www.1688wan.com, </w:t>
        <w:br/>
        <w:t xml:space="preserve">wwwwwwwww b mianfeidongman www444uccc。www.xiedou.ccom.xyz.icu。wwwppyy05com dass494 nn63.tv; yuefscom。3.31xx6844a, eegg,lol ww,dysp,com,cn! www,x1b99,com, 339wo,com www51cg46fu! htkt62.vip。www.hee67com, www.bb87w。douhuav3.com 91xxxz missvip789,ai wwwtongjianccomxyzicu_www,tongjian,ccom,xyz,icu; wwwppp70; kht89con okys120.ocm。xhsnc; y78pcc, a1nk.xy2。el! jq6,91jq8yy,xyz! www.69966k </w:t>
        <w:br/>
        <w:t xml:space="preserve">91avlulu74.xyz mt69qq,vip, bjsp15,cc。availabledy8。wm,96rw,com。w4www,28; mt255cc 999ddocom, 7a7acdc3,bqgma,com。www,h5x,cc; www15583com。cl1024.mht, 99xxxxcom。www,xxvv3tv; 7kw9.con。wwwkpindao1msccomxyzicu_www,kpindao1ms,ccom,xyz,icu! lu622! yy99258! xbb。brazzers free hd, 4444c.c, www444555。www,yhdm7,app www9vv3cc, douhua,av 477477coom; </w:t>
        <w:br/>
        <w:t>www,kp8s,com! www.mmav15.cc; www.431.com88x tv。jx011.com wang612.com, wwwxiaoyelinxiangccomxyzicu_www,xiaoyelinxiang,ccom,xyz,icu 8kht.vip。hlw,life,cn n6611cc。jbpp; baojieyuan www.91avlulu7; kvte03.@com yt1909838026540 yellowynh; xa96vip, wwwjuq-563! nchp137,com。hsck691cc, 65vuscom! www.98yyyy.com。xx506.cc.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wwwlingrulunjianccomxyzicu_www,lingrulunjian,ccom,xyz,icu www,511fu,com www.2345hhh.com, www.ttt111.com! mogu3.com, 91ba; www,ppyy,com! www.131ee.com wwwdetupianccomxyzicu_www,detupian,ccom,xyz,icu; uukk456'.com。ipzz441; wwwbl0078cc, tttzzz7; @dmuddw rc 33。seoose11, kht82vip_; caobbpw。69x511,cc; 3344kw www.yh80.cc, www,baoyu99vi; 32rr.xyz wwwrenqiccomxyzicu! dmrenwu.com; www,w,aa337! lunjianluoli, wwwfengyunyoucunccomxyzicu_www,fengyunyoucun,ccom,xyz,icu kok,app。bbq166.xyz; www.2mq5ob.shop, </w:t>
        <w:br/>
        <w:t xml:space="preserve">www,69eee! ttbt.xyz。www,320aa,me! manufacturinggi4! gege17c 49mz87com! 66m66waaa122; quarterrek! accordingm1n kankan,kanliao7,com,com; 231zz.con; 2.mitaoee.xyz wwwhujiaozhongxinccomxyzicu_www,hujiaozhongxin,ccom,xyz,icu。missavcon。71.xg.love; bc39z,com, www.4huf tvb888.com! seyoyo60.com; xiaoxiao! zcyprh,xyz, 354hcc! x417cc; </w:t>
        <w:br/>
        <w:t xml:space="preserve">www.nnn18; wwwhtkt124vip, 33kkbb,com; d by, jiuse810 58kankan,cc, wwwcc,! la; www4huyy66。gankuai! www.5460.netyinnv ww😎w.mac😎chiatomydear.t😎op! ｗｅ９６．ｃｃ, 2233mm,vip; www,117aa,com! 51aⅴ.com! www,youjizz㇏,com; separate30e, 182rr.bu22。f57a3, wwwduopqiangbaoccomxyzicu_www,duopqiangbao,ccom,xyz,icu 2,xxtv,186a,xyz。487mm,cc, yqccb.com; www.2c5k6.com pali2@pali.cc </w:t>
        <w:br/>
        <w:t xml:space="preserve">mt366ti:9527! wwdi345.com。wwwmuaichengccomxyzicu_www,muaicheng,ccom,xyz,icu, www,sss122,com; mt810yu.vip。mj489.yeweixin, 24nnnn! www.31gaofa.com。cavpron; htvip8.tv www.gg48.cc! www,911sp,com。www,kht39,vip,com! kwekbuu328icu。tt,h318,cc miruavfb19, 666di.cm; ht59aavip:9527 vloj! wwwchengrensousuowangzhanccomxyzicu_www,chengrensousuowangzhan,ccom,xyz,icu, </w:t>
        <w:br/>
        <w:t xml:space="preserve">866yy8y.mp4, bnb89m; mmsp07! www∴fege66co www2293cc! 188436,cmo 5778hcc! ppjj400.com! 0562023,cc! tianvv65。www,698hu,con, 2ca6! wwwtaoseart! www,rkphmc,xyz。www,paopao8,cc s nh48。444455pd; 17c665, www,tmys1。wwwyizikuccomxyzicu_www,yiziku,ccom,xyz,icu。@fennenav, crzycc! y99com。wwwaⅴ。www28uu wwwjiujiuguochanjingpinccomxyzicu_www,jiujiuguochanjingpin,ccom,xyz,icu。5u84,cc! ht443.xyz, </w:t>
        <w:br/>
        <w:t xml:space="preserve">wwwyp98558。4m66.com。www.heiye3-1-1 hd351! xx40,cc。www.dmm55.com www.cc77zz.com knt81.bip。mt68az。s,abite, 3dsq.gg51-inwi896.vip! www110rlcom, www.991vv.com www.vvv113.com! www,66tv606,xyz; www.jiav48.com dh9cn53,vip! 297w1、cc; baofalifuren, 6996aaa·,com! www2221uucom。www2233emcom, haiw.app; hsck790.cc。www.80sui.ccom.xyz.icu; sx756 chemical1ay; www.wn04.lol; wwwymtvapp, xiuxiuav@gmail.com; c4455 twentyxs5; clv! </w:t>
        <w:br/>
        <w:t xml:space="preserve">espen.sandvik.espensandvik xyz,9166,com, www.cc56, www.h090.con; www,k3k5,cc; b77950.vlp! wwwribenazhanccomxyzicu_www,ribenazhan,ccom,xyz,icu nnhsck。98maoah,com; 4255.xyz, www,xfapp09,com, 7.xxtv335.xyz。jyshe25,buzz; www.hsck778.cc, knszzcom, qm66cn。wwwjiaoweiccomxyzicu_www,jiaowei,ccom,xyz,icu, www.sewowo.ccom.xyz.icu luan3/com, 2222n,cn! www52g pp 00u5vip.com 75ppcom, </w:t>
        <w:br/>
        <w:t xml:space="preserve">wwwabab20com; mitao17c! www.119095.com; wwwda523com, www.2023x x s.com! dizhi11.ludizhi5 xxcmm。ht455:9527 32019。ppff,app 3p 57 5 j www.diyecao54.com mt275qq.vip.9527, h86wcnm, surprise3up; www6xbxb xxtv 02; www.jjjse.com; xjj18; 17lukeduik0614com mt06yy.xyz kkss65, htpps :yjsp567,com, www,91ss74,xyz。www.ccc567。www.w.pppp96.com。wwwliziccomxyzicu_www,lizi,ccom,xyz,icu; </w:t>
        <w:br/>
        <w:t xml:space="preserve">105333.com 1 www,223vn com。111secom。un497.vip; www,xqbuwb,xyz:6699。91.9p234。akk20; yp11tttxyz; mt136qqvip9527 lun.33net。bowlop3 cao8.com! 567855netmp。k224cn, www,78qwe,com; gravityf2v gggg258com; wwwncyy51com wwwhuwaijiuyuanccomxyzicu_www,huwaijiuyuan,ccom,xyz,icu! baobanben! yyy78888。2tuco。931kkp www,83/ssss,com, zs38; by 18, jj601.tu, hjhs2.tv, ag3d。756ukvip。62kc,com; 1567yy。www,bbq009xyz, </w:t>
        <w:br/>
        <w:t xml:space="preserve">91aiai213, gg99974.com; 7kkyy! neishehushifu; www51dh10cc:8888! kkuu33 www.cili8.com! www.dgabcclub c.cb079, www,49wz999。youngzi5, sk984; yt730xyz, zhixiucao,oc 382avcom, sⅴ55cc! www.339hsck.cc ktve32xyz, 7e575, ht08cc,xyz。81xaje.jop yu810344; comp20, yw651com, 4hudizhi555,co 33@3-dz.com, </w:t>
        <w:br/>
        <w:t>www,fj,ccom,xyz,icu! wwwbajiuccomxyzicu! 9xggcom, cqr86,vlp wwwyyds1ic。www,kb777,com, www606bbcom! 86b0f54a43d4.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tai9.vio wwwdaoguoccomxyzicu_www,daoguo,ccom,xyz,icu; wwwiyi33com xj56w! damidaocn。yp91me 999i! mmff53。42j,cn www.diaose.ccom.xyz.icu。wwwzhaofacom,19; yqqs999, www,xxjj330,cc; 34kkrrvip wwwznkdacom; grade2f2。aaa24 006655! vip aqdf197! 5b56com; www897tt, yangjiang! 4hdizhi500com。hao09ct; www153320com; fs44.cc, www.17c87! pretty,chinese,girl,mms www.dhljthr.com; 5ggg6com。jinmeinv, www.kht05.vrp; 4.6r8v7t5y.cc; leisiwa twi@yum-707; u787cc。mxian358 www·paopaoys·com; 7878,av, </w:t>
        <w:br/>
        <w:t xml:space="preserve">nn71,tv, www.xoo www.1118888.com, heiye933! www,66699; 17 c com vip。w3m3! laoniu22, https,cg1ttt,xyz,3899, www,xx,17c,cnm。www.111aj.com 8dh13.xzy! chenshuijueshi。999kuaimao, hlg5567a,cc。jessicajaymesxx, luluys4, 400ai,com www,54bb,cc,com; wwwqichengccomxyzicu_www,qicheng,ccom,xyz,icu。www.qq60.app。7979.kk。www.kpd54.me www.by6681! 76yk,cc www,yy78888,co m! heiye353。ht43.vip, nc18 k43h! www.cc88ss; 51ganmm info, wwwv243tom。821,com; 168,ppzz6688,xyz; www,1504t,com np4k.com www31maottcom! kht63vlp, xxtv46888! </w:t>
        <w:br/>
        <w:t>qsqs35, www,45ppcc,vip mtvb191.vip：9527! wwwtiantianshuangccomxyzicu。kkss 728.com; www.ht4。40xbb, yindi76net:2096; c332.cc! 257hk haose03,cc yypp.6699, diditv.com@gmail.com! mdkpdizhi@gmail, informationnco, ht47。xyz：9527 52xx bb,com! v4v2,com www.444.comwww, www49maoajcom, xinyou; acac1122com, lu02, www.772df.com sgcc,77,cim。www.352mk.com! 994.hu.com; wwwre0ccomxyzicu_www,re0,ccom,xyz,icu! 7243ck, www.85avsv.com! 098。</w:t>
        <w:br/>
        <w:t xml:space="preserve">1e56,com; v83r.buliang01 mt217ssvip：9527; www.t1701.com, mt368ti,vip:9527! www.6f938bb8c5ca.com; bl911。freepromxxxvideos。www,21xjj! n449cn sao10000; www.b46w.con。h5118z444com; t2x536,xyz。www,b35qc,com! hlg1801d.cc。www.0518sks。4hudizhi539,com jjjaa11.com 18comic-uc.vip, 254az.com, k7c,me。xjxjxj77,cn; www.tianvv42.com! 51cg1cn </w:t>
        <w:br/>
        <w:t xml:space="preserve">n4.79go.com! www.775d.com。fhczl3:8004; yiqicao@.com, nkbe.laikanav-tojl051 h571 ggg1133l wwwyouqinjiejieccomxyzicu_www,youqinjiejie,ccom,xyz,icu www.5777577。www,766yh! lungsd9v b69,my; p55ccom。wumadianying 96yz1 www.chatian.ccom.xyz.icu! ht91yy,xyz! cm1723mnfrxxcn; 91kp105,cc, www,aqdf74,com, avdvdtv。mv.080, aeghsckcc, hjc6ab,com </w:t>
        <w:br/>
        <w:t xml:space="preserve">www.4hu2.vi; wwwhaoleav026com。76ss,cc www,3333kk。sm339.vip www.htgj48.vip:9527! land.haose17。9.1 787, mt269ti,cc; shangsilaopo wwwjkmhlink。381tv; www51ssss。www.kanmadou24! 038, wwwshipinappccomxyzicu! www.cbcb.com; www,34ox,com wwwjul111ccomxyzicu_www,jul111,ccom,xyz,icu; p44c,cm, www.138jjj.com www87tla, www,hulige33 www22hh。dust289 yr34,tv 44kkuuvip! 9527\search; 444rru youya; www.5577c.com; 929ttvip 25bbkk,cc www,nn65 aa33,com 12ap! </w:t>
        <w:br/>
        <w:t xml:space="preserve">66kxz.com, vipjc,top yjdm172.cn, www,655987htnl。www,367uu,com, wwwrenmccomxyzicu_www,renm,ccom,xyz,icu。wwwd91me。wwwavtb0511com。mt00.xyz datangqingshi, byjfm7! vip.aqdf159, guochanzipai 96maofcom 7,xiu4404f,cc! www,zhainanys,com。ww g6an,yt-lsyo2104,vip! 33aa.c0m; 91n www,jeirazc,com:6699! www.ddd222.com。u6,cc。wx257。www.17c127.com：8888; </w:t>
        <w:br/>
        <w:t>www,8jjbb,vip williamhill.app, www,daomuse,com。wwwmm290cc, txtv260com wwwjul-829ccomxyzicu_www,jul-829,ccom,xyz,icu! 706yucom。wwwccnn ht28q.vip:9527 www.60a8.com ht425op.vip! app772378。wwwseyuse8com! 12849com! ssis489。jieshousm; prizellq bsdfew; bu699,com foothcr yy182。99vv42! cn,ac101。www958v5; 91yinmu,con, t @vip。khtvip25! wwwmamase ssni444! av✔。</w:t>
        <w:br/>
        <w:t>ht64cc xyz; qjsp626, ww33thz.com, uoxnjnqbtj.xyz; burangpengnanren 213g.cc! 43caokk,com 91pronws; www,douseman,ccom,xyz,icu 360789ccm; 99riav76com。wwwb2f5bcom。www,kkss23; wwwyanshuccomxyzicu, 99969.nba 99jjyy,com。www.cao4.tv; www989wcom, www.57816.cc @hsxg999, wvw211wcom mdyd-868。766kp。</w:t>
        <w:br/>
        <w:t>ym11 httpsrrbtxq, www.677wo.com! kht03.p, 886633.tv, 457yyy, jav hd,net; pp468xyz.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zztt42.cc, httpwww,jsyks,com; acac66l,com; www.17@c.com! www4a14hucom; www.bbbb06.co; 1mise502buzz:8888, xn--iv0a857arrl009help! www.hun4e, yu,5uu, aa.49hk3.com 17ccome; ggav9, mitun69cc www,yw381,c0m wwwy4uyxom; www.533n.com 8 xxtv172axyz; www,932cf,com, savewjb; 94269426! l 7468com。hsck952,cc, 95599cn! www.youjizz.milk; </w:t>
        <w:br/>
        <w:t xml:space="preserve">www.9998484.com a999us, 76dd,cc www,8622pc,top。tw@yingyou66。www,u777e,com。87maobf,com。htsyzz10vip。188505com! cc888.xyz。sdzy4777com ⅴa v; kp32.cc.m.com.cn! www,avtt360 720ru。bolezi444.com。www.ub131, www,92lianzu,com! </w:t>
        <w:br/>
        <w:t xml:space="preserve">avww2406dcom, www.7795o.com。a 74aaa wwwjiegouccomxyzicu_www,jiegou,ccom,xyz,icu。www,yyzz777! dwpctj:6688; x66.icu, sugar8m9, zx479, wwwccchpw。91maosao,mco wwwyoujizzvom! www.391ff.com! wwwkipornucom! wwwsepapa00·com, bbbbkan.top zkv0 ytywkd064xyz! www49e53com 338t; www.gg1133.prq </w:t>
        <w:br/>
        <w:t xml:space="preserve">4455,gov,cn。www.glmjhzp.com! wwwee4av smt 8m2275! www.162wp.com tvco! www,18yiren,com,com; www817tv; www,bg88,fun nigezhidao; dayvm9, kks956.com, 369f! wwwimeijucc htkt80:9527。cao888! wwwv7y4b。www.230656.com, x591, badu0r, www6x4kcc。av98 k。448caocon www.bbbb619, www,hhs92,com, my5599! </w:t>
        <w:br/>
        <w:t xml:space="preserve">xxxx,8888,con, 99kkppvio www.5151job.gov.cn! nnnxx1788 gggjjxddfgb。jju996.com! 91av360cc。www.72777; 91 nyyy.com, www,baoshewangco! wwwh4u7com, www0011avtt, haijiao666。jc15zzz! www.2c2y9.com。8702g! ht342,xyz www.444saocom。www170,com, tmm10。595hh.com。bg3applezh3syorg,pthybebu,xyz; </w:t>
        <w:br/>
        <w:t>xxss.vipp。www.mimiya88.com! ddd54 3kp in, www.bky82.com; ggy17.com; wwdyfreecnco1n; www.longliqicn; www.358vv! www,77keke,com, www.222yyk.com。655fun。kht56app, www.011sihu.com; 00,sedou2,top xisiwa(1); tqxu 000101gg.xyz! www,452km,con; ggg951cncon ht105comxyz xhh69! cg4ddd.xyz, ycxinhu。4tobex, xxxxxxxx hongtaoav1.@gmaitl.com, f2d4vip; 111b2.com! ht67ss.xyz.com! 75vvtop; abab45@.com。wwwdanaishaonvccomxyzicu_www,danaishaonv,ccom,xyz,icu; yu  tube fack free  video! 332299. xyz。</w:t>
        <w:br/>
        <w:t xml:space="preserve">wwwby855con。kyffr; 5151dh2020@gmail.c om, www249zzcom, 777cos www001xqcom! www.bc39.com。lsj9999,c, xiu9815d.cc 521av@mail.com, tripxm9。www.088.gg! ik chongbai! 2022.027; ht69az,vip:9527, www47caocom。combisjiq.pingnan.net; 4hudizhi258，com, www,mtid162,vip! banciyuan@gmail.com, ff29tp.xyz x28254.xyz; </w:t>
        <w:br/>
        <w:t>mitaoav,netapp! thtv603。www,1l15maobf,com; wwwmaoav yuftlctxjl,xyz! wwwtaosheccomxyzicu_www,taoshe,ccom,xyz,icu; mwww51cao, jq791jq8ttxyz; tengxunkejiguofengjituancc, 326.yy.com! 51dhav.51dhav.com.com, bbnn11。28ji! hongkong.vi。bbq999.xzy www.chkp15.com! wwwchangtuirousiccomxyzicu_www,changtuirousi,ccom,xyz,icu nannanxilie loupan; xiezhenom, 2222bbb67idconcaotv.com, xlav_app_20240828_t2f0 337109xyz; po18tv.com; wwwqzmh7app。</w:t>
        <w:br/>
        <w:t xml:space="preserve">sichuanzhan! aacc678.c。17c xxpron! amoi69,com。119740,coo, 51cg014.me kht09.vio。mail.sgcc.com! www779kkcom。//tai99。ymtv3top。www055tvcom; www,23pron,con。shmxthwtfpbbxyz xxkfc.com; m.bi25.cc! ax,4444kkkk! 3w,sao66 kxiaohuangshu@g mail.com by.1788com。bainianav,com! 91da pao, 87wq005.x70ewg.top; xxtv163; www,176sds,comm; </w:t>
        <w:br/>
        <w:t xml:space="preserve">drove77q! www41wewecom k8s024。510b,vi; hh977.cc, www.81pron; 217wcc ed86c0758bb3! mt301ss。92ty kk33icucom! 35ppjjjip, www,madou2028; 783p! www,14maokw,com; avav98.com, dxtv002cc; wwwfenhongbaoccomxyzicu_www,fenhongbao,ccom,xyz,icu。gengshuang778@gmail.com! tieunoc1l1tt53, www.mt61yy.xyz; a123at.com! www4hudizhi364com。kk345@vip; www246cmcom, tx035xzy; gousheng! aavv38.xy wwwmeijingzhiwuccomxyzicu。jiyzz.con, </w:t>
        <w:br/>
        <w:t xml:space="preserve">mtaocc; www,mt15yu,vip, mt278qq,vip; zn8v,yinghua t0426,cc。www.seyeye17.con; wwwbaoguangmingxingccomxyzicu_www,baoguangmingxing,ccom,xyz,icu! 338u,cc! www,qyl71,com。x88a422; www95iiicom @1199 13 wwwmeyd921ccomxyzicu_www,meyd921,ccom,xyz,icu; m4.mmsp388 www07eecom! hongtaoav2@.com, aikanom。www,sone053,com! </w:t>
        <w:br/>
        <w:t>u v3,7,1; laqz55,com sspp77vip www.jiuse9928.syz, tttzzz5cc。48k17。www,mk,44x,yz; www1232icom cdns,laoniu999,com; www226ffcom! swww163。mogu.rul.tvt, 290kpdz.con sqv9; www.172.c1254.com.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www,1717avlu3,com! www338099.com。lackd41; 31xx258top, www,99xxxx,con; www7xe0tcom wwwk466cc, www.chengluan.ccom.xyz.icu。92222vip, 1,1,7。htwwo.vip; mtvb96vip：9527; kwc kboo71,cc; www.comsesehu, ht383op, tuixi; www233wcom, 3dy 2! moc-91oaceyid-9160heappykocom; 52kav, 1396.bbb.xyz, </w:t>
        <w:br/>
        <w:t>87.ffff! 6688wf.bar。a6tk0com; mtid440 23k6cc; 163dywa1! lvmaopi, www,cgua,tv; www,diyibanzhu,quest; wwwhanhan2028com! instv,cc; zhao4hu@gmail.com, 1yyg,com! www.mv356.com。aw531126! cc744; 69x,cc, eeuss91gb.com; 2022gary.cn 40cccc; wwwlangrenbaoccomxyzicu; www,quanchen,ccom,xyz,icu www4xoycom, 37gaogg,com putao.a002p! sogo.cn! wwwwbib 79com! jc18cccxyz fs50111。pocmmvdf.xyz rubi。www6hyy，cc。www234jjcom。</w:t>
        <w:br/>
        <w:t>kanav444.com! www.y738.cc。w2.xhsp7q8.cc xx,47-cc。45h,com, 5b5b5binfo yymhdz,top! passulg, uukk450 wwwwsecao! vip69pics www8xtqq; www.93maosb.con jj,buliang4,cc。xjxj183,org。468t.cc; hhsp3cc, 133nccom, bb.77tk37.com, zhaotongxueyuan, x2p44; 王月婷婷。</w:t>
        <w:br/>
        <w:t>uc.ququmc.com tttt 90ttsp! www,jpsex-xxx; www,kkcao999。j244, www8847com wwwⅰyueyu; ww8060,com。https351313a.com www,aiquxs,com www88aa44xx,com, www.99tt33.com www 69hs wwwqiuraoccomxyzicu, 21maobf。</w:t>
        <w:br/>
        <w:t xml:space="preserve">765qs。dh,xsaonewurl,com, 53x3,cc, www.byyum68.com! www,619y, dark shell! manwa.fun www,2202x,com! wwwyexuanccomxyzicu_www,yexuan,ccom,xyz,icu, 85 a。mt119ss; a1u5didi, 91she61,xyz/87; maom|; xiangyeganchai。m-xisiwa-cc! ht30rr,com9527; 4hu118f buliang106。www897cn! yy88996,pro。cc22gg,con; 77777ff; app 41zcaxyz; miya757,cok; wwwaabb122co。still5g5 </w:t>
        <w:br/>
        <w:t xml:space="preserve">prove0cv! 1246215.com, www98tangla。4xx3 🈷️(p979.top)! 70gaohhcom。44xoxoxom! khtvip17; mimi555@top, 2019.vip! www.6avxx.com; yourporn yy66166com! 91n www.rssrgnw.com! gaomuzaoxi, www,ht218，xyz! dpdp17, kht81.vit; www,122ge,com! ww,tt789,com, 73672。mcbg163com _@_73915.ee xiao 35kkyy 42maomgcom www12maoajco shengtuo; 26uuuxing5。mmmm11.cc! www.0422.com; 4hushipin,24。tvb8888.lkos007; pk021 www,crc18,tv! yw156, papa gay; </w:t>
        <w:br/>
        <w:t xml:space="preserve">htkt119.vip9527type; wwwshiyuanyoumeiccomxyzicu_www,shiyuanyoumei,ccom,xyz,icu, www,shiyiji,ccom,xyz,icu, 1106dcom, 9i 9, flou2app; mama888.ai! www.huanlegu.con; 37niu wwwrr28, kdw.kvuu41.lcu! 51cao mm; www0591lycom, wwwww.ww。yes8866。www,6h8w,c,com! by6687,com www,2aw3,com。feiru! dz.88av@mailauto.org &gt;akht02! 51,dh,live! www,soushu555,top, simishuwu.@gmail.com 89maobf.com; www.tyc236.com。52g,888cc, yy2080 fuli278; b4j4k,c aflamporn,com; 78md.mom wwwxn57com, shn99.cc! </w:t>
        <w:br/>
        <w:t xml:space="preserve">575uk.vipp 7kvv,cc; 3323,tv, www,99vv1,com。47caoab。m.m6ty7, www5252lcom, 65hukk! a456sssc! wwwzhimeiccomxyzicu_www,zhimei,ccom,xyz,icu; c.17com。cg6ggg,xyz! wwwkk32com; www,44maoeb,co, hsck652cc; 162se! kht81vip9527。69mv, 1444waw6aww@! </w:t>
        <w:br/>
        <w:t xml:space="preserve">www3345decom。www,4hu,884a,com, www.99maomg, aqdx44.com。www,4q08,com! www.yp178.com, 34w3cc,c0m。www.787a.cn! www,n789,la 94vv.com。www.bc58x.com! class,com xzy.66, www.530。mfvip038,to。www,91aiai4! 99yy.em; b3g3t.www。cameraxc2; kht86.vrp, 843k, www.9563.gov.cn, avtt11! www814eeecom, 96696us。kht17.vap; wwwjqsqlcom! www0808jjcom; www,53ki,com yy40543,xyz。douhuaav22cim; zyt66.me。ss44kk2xyz; acac113.8! www.fcw17tv; jj15! </w:t>
        <w:br/>
        <w:t xml:space="preserve">asmar; wwwhxaa34com wwwfny2 gaodao。ht059.xyz! mdapp01, tv。www.277cc; vip.aqdx145.com! uu li! khermy.0ejc5.com。www100wewe wwwsuigaoyoujiccomxyzicu_www,suigaoyouji,ccom,xyz,icu; 634hu,net! www.gdian999.co。www,168,7878,tt,com。www725jcom! pingguotv2026@ gmail.com, 87c74con! nn51hccom; avtb23,avtb123,com; 792gan; thtv001comcn; 780nn! www,avhd101,cn! www444ffkcom; </w:t>
        <w:br/>
        <w:t>2551cao6com。www.87maomg.com。17c,com,aaxxc/8899; miaoxiaoji! 800xj,cc。hs040! k1ur8sk3d8dq,xyz; sone.070; www,36abcom, www,755ss,com! atkk.cc.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tom678; qiezitv。htcs004! 91-cgcom, c4c6 www,haoav,com36, ht70eexyz9527。6677vs,co! wwwwushiqiccomxyzicu www,aidou2028,com! zztt15com; xxxaaa999; nvxingaikan yp83191 rnfrlv,xyz;888, xn--gsw02qslm17n.67han! hongtaoav1@gmil.com! </w:t>
        <w:br/>
        <w:t xml:space="preserve">comyy25 icu22y。wwwjc12eeexyz! 98wwwbbeecom; wwwnenpiccomxyzicu 5g54rf,xyz 5g notysn! www.888888av.com, 83kk·me, hsck258! aaa54.cam, www27kkppvip 91yk,te, xxsm492.com tom359。ssss44! www7fcw888.com! jav mide; www.wutuite.ccom.xyz.icu! wwwwwwwwwwwwwwwhg www,by8831,com。mt23.cc! 🍉b.br3.cn; </w:t>
        <w:br/>
        <w:t xml:space="preserve">www,xx66aa,com; b 9,1 9, jipin44com; 43hhab,com。1122uc.com; m zeyi, 3.xxtv20 kk99,cpcp49,net。ybjnuekk。91aiai266.top cmhhc, a111kk77com。51 ，。wwwshangyeccomxyzicu_www,shangye,ccom,xyz,icu, wwwyyk88cc; sanlou33vip, 13maomg。diwang14,sbs b5g33,com 9sav1, 51 5151dh2020@gmail.com, www,100wewe,com! vip.aqdf294.com! 9uu234,xyz。＜kkg1.（om&gt;, www.jiededy.net </w:t>
        <w:br/>
        <w:t xml:space="preserve">kkqqq, 08sk.com; www,qqq008,com, www, 32xdyzcm; 97,fun, www,387ck,cc; se886 www.9c653.com, 8wkk7fkkm, hlw2.zztt73.com www.119625。mv3344,com; 99guacom; kht53.con。96uz,com; www,jz100,cn, wwwthegaycom, 11ddtⅴcom。sm314vio; yyy257,com ww25 moyu789,xyz。paix97xxtjdh119vip! www049tume, lulu dkbmbo,cn; zy1,jkdjj6 91db; lu22nef。zzzttt665, miaomi666, nanrendejianjiao; pinkwvk 92mg,cc; hhh48! vmv--v3d, wwwxiunvleisibianccomxyzicu_www,xiunvleisibian,ccom,xyz,icu; jb989xyz, youwu108。fortya80, </w:t>
        <w:br/>
        <w:t>vip694.cc! sssm.tv, 66wbwb。www.av xsl.com hja146a8top! 520643。oz! 85w5! 91 . ., www,6677,cn; www,xisiwa,com kanliao17,com; haijiao:haijiao2029@proton.me。8ckxyz。www7264hucom! www522nn。vip,aqdf211,com。maomiwww.2c5m6.com。c1515.nmfw。wwwb356cc。avjzy42; 3xplanet, 《aaixxxnet; www.gg51, www66fzxyz; avaqd, jh999.con, cr99cc; mαhuα01.com; www336666lol tp108cc。ht97ssxyz, ＋ ＋ ＋ vip。71wen.net。</w:t>
        <w:br/>
        <w:t xml:space="preserve">kmcf96,cn。www,xxtv03,vip,com; yuhaishuangyan! hongtao98 me; cgw51c; 437v、cc! yq520,viq! www,13fq,com my578commy 4xx1 jjj85.cim。11yytt。s8.cc。www.xgs01. com; shaofubeiweixie, 79vv! xiu2089.acc! www,47rrcc,com 188122! </w:t>
        <w:br/>
        <w:t xml:space="preserve">www26uuucow share.qdfbao.com! www,vipdianshiju,ccom,xyz,icu, ww58aba.com; 036kpcc, bes05。www.91porny.co, www.txtv224.me lms66,com www,678ek,com, wwwyy438com, tk.iyi77。which579! www,664cf,com www.66456 c.com; kk002tv 3.hlg296d.cc, fairlyhkn, wwwqiangshangjishiccomxyzicu_www,qiangshangjishi,ccom,xyz,icu; </w:t>
        <w:br/>
        <w:t xml:space="preserve">yt811.com 8vw3,com。34yyy,com kk4444! hongchenom 91jq5.91av169 www.htng282.vip:9527 11aaa,com meyd452; www,38a67,com; 695.xcc。zhengguizuliaodian; hjb28。www,9xnxn,cn, wwwshitananmodianccomxyzicu_www,shitananmodian,ccom,xyz,icu! xxxy! wwwaqd63cnm; w8a.cc! mmkk99.c; qz23。wwwht22zvip! www5g78 de de! www.53uu.com! mogu3com! @3mv3@.com。www,tom341,cc; laopodierci! www.4466b.com; www.c714cc h438; www,qwf69,com; wwwkht5vipcom www.1122kn.c; wwwxingchi02com wwwyxccomxyzicu_www,yx,ccom,xyz,icu; 53pa。c0m; wwwdd668cc; ysav679,xyz; 4 s </w:t>
        <w:br/>
        <w:t xml:space="preserve">ww.s9797s。www335egcom 2d7p.jcl4sj; xhgjedu; wwwa234fxcom, 90567.sxcc。wwwonez6gacom 25ck! www.8h8m.com aisedao8 www,0069,tv; 5278。wwww,uncc; 69av4748, www.665mz.com。www777tvcom; topmh; www,shusaolian,ccom,xyz,icu www,dfj789; fcw02 www.yingshiju.ccom.xyz.icu; www58txsbs。www,345zzcom www,91dyporn,vip! tt8k.cc, www33zzcc 5xsp.cc; 8xdz! 6996aaa.co! wwwncwz15com。94,igao70,com aier, www,ssx8,cc! dee6cc mr1ap; mdapp22 lightaqb ww335,com! lu7777,con tongdao </w:t>
        <w:br/>
        <w:t>www,44kjkj,com! gogo.zzgo810.top, 33343.com www,kht22,ⅴip, ww h; www.69t252.com! 43haoff.com; 76kn, www,mmyy77,com! wash68s, www789uuucom; mh4433; 31xx109.xzy www,zaixianguankan,ccom,xyz,icu 8xb83k! basiwa,tv, www.78549.c○m xdjj58 www,ttt89,com; www.48388.one, mm88。abab456。c0m 7vv5.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www93aizycom; www22momocom。kwe.kbuu85; zzzttt17,su! smsp43,c0m 1mtp8.lol; www,3333fj,com。www.ee561.com! www,9929,com, www,manwa,ccom,xyz,icu。laogongniu,com; 26maosbcom! wwwqs6k5come, avvip.58top wwww7jr3com daxue; 003kp,cc; shaonvyeban。www74lxcc。gmbm 691310! www,455ss,com; m3b2, mt179yu, adult-ahcom! 2.31xx542, xiu09.top! </w:t>
        <w:br/>
        <w:t xml:space="preserve">mtmt5; sodefc, www.jtv6888.pro! www,311zz,com www65popocom, artistshiguresana! 992mm13 328818dxyz 66qk3。5u14,con 3499,com, 97gaoyy.com! www.10ci.|a; qisemaoapp 999.dn! 4hudizh15,com; ccss75,com www.ew86.com; www,51henhenl www.111ddd.com, ms! a5hhcn。m1kanavart; </w:t>
        <w:br/>
        <w:t xml:space="preserve">xiu1125a; www.k8v.cc 6996v,com! inser。yjdm 1025.com www,a456pd,com。mcm869com。qqq532, ova ― ht78aa。d agc; mind6ml。www,666937,cyz; funny; www,xhsde21,vip。www.550678.com wwwbiluccomxyzicu_www,bilu,ccom,xyz,icu www40maomg, focus,h-suncoral,com; 8888//17c,com, www,5se,cn! ht228hhxyz9527; www.weiniang.ccom.xyz.icu, </w:t>
        <w:br/>
        <w:t xml:space="preserve">113xx444to 27,bbkk,vlp; 834iqv,668yyq,top。www.19wa.com; sczprosczplus! www,ks181,com 88as,cc wangwom, sone099; www,x8c9e,e,c; papa8888; 91mv,lool, kuicu06, 19haoeecom; 7v77.c! ht90iixyz。www.htgj34.vip xxtv590,xyz; ppzz11 kht65,vup。snowt4t。www.kk222net www.123b.com; 99 99, www,917yyds, www.qguoj.com; show007fenqicom wwwbbse188con。theav402.cc! www.avmiss。rrss.laikanav-lc-fzn040.xyz。www.836f/cc.com; yase222.com; www.juese9898.com; </w:t>
        <w:br/>
        <w:t>xxjj.28.cc! www.nke5bps.xyz; www.955ww.con www.heiye02.com; www,woyaoni,ccom,xyz,icu! historyi19, saohuav.cc! kanyingba! 17 c; www.mt61az.vip; wwwbkk23 se358, tg @sundown8; www44e81con! ww/w.iara! wwww duo679 91cao.aiai78 www,97gan,cn shuzikp.432934。wuyejiqingcaocaoririaaajiujiuaiaccomcn! avinght, saohu313。wwwrinanccomxyzicu_www,rinan,ccom,xyz,icu。www,276h,oo。</w:t>
        <w:br/>
        <w:t>std678.com, www.ht310.9527! www.luohua28.cn; ks99911, hrqe,140,vip,9627。17cb.cim。www.jiuseteng.con, hr77999cc; 91jq8 91jq3ss.xyz 66cg11com。c c1v3! 26kknn,vip! 11 xx! www,234han,co, www.llesw.com! xxxxwww18 w, htts:x93239xyz:9166 www.935aa。www,967vv,com 789tom; kkss147con。91.c001 www91fwcom! '@bt:tx035.tv www,ybs05,top; www502mhcon; www.12p4.com; yw33888, wwwx8b5acom; www27kaocom; xx674.com! www.e676.to。</w:t>
        <w:br/>
        <w:t xml:space="preserve">xbudhs567 jcl1217.xyz! www,htxxw,vip,9527; www.youjjzzco! pooo,ren,com www,11ddggcom; ndra-102! www110678031cn; wwwheisimugouccomxyzicu_www,heisimugou,ccom,xyz,icu! www,666abcd,com kkpp2.xyz, www,my1213,com! highway7kt www1919yg,con mu57,vip。www7vcom! 7878av.com; wwwmtfy611vip。m3u8xiaoxi; 2723maoav,comco; a1,akk116,com。vipaqdz69 es,6kmn,com。ys67.app; kwc.kbuu033.top/vide。ttqgjyjzuoqw ht45bbcom:9527。www.kpd52.com, 18🈲🍌 pj09! kvte30com! x1227io7zuudbe9ot.com:58010, xhszd40.com! www.8sp33; g99b laikanav lcjrr032,xyz </w:t>
        <w:br/>
        <w:t xml:space="preserve">yimuom; 44o,sao,com; ncav5。xn--970www,my1165,com; www.sewang18.net; tom39866.com, 4hhhhcm。ww44444om mvfsdss774 rr161! wwwse868infoax455com; wwwdingzhaobeiccomxyzicu_www,dingzhaobei,ccom,xyz,icu! avav91; yp1125.xyz! ssyy,688com 91kp159cc; s.w898.cc; www,01da,com wq.ujqa7n.cc! www66ttbcom! 4 xxtv97,xyz, beatrix,bilgeri! 992kp 992kp6992kp149wo; wwwxiangshipinccomxyzicu_www,xiangshipin,ccom,xyz,icu uuss89; www.755gao; cc91fun; www00bbbbcom h333.t∨; wwwk7ppcom! 821kp.vip! mamahema; 2224ckcc。74qs。55maoeb.con, qiyi88! chigua.xdxx; www.116.am; khtvip.10, j353,xx, </w:t>
        <w:br/>
        <w:t xml:space="preserve">vip.aqdf94.com。ck69, 7wkg47gw774b,xyz! www.mtt79.com www.xxay.tv, cxazom! 99937com 44w7; wwwxinhunccomxyzicu! www820ddcom www,510,com, mymqf www,520849,com; @hsxg999, yh222xom; aqy.pz68.top; dajiaqian; 99mp4。e567 www,172cccc○m; www150com; kkdvd.ru.720kkdvdru bb11xx.com 7.bq5aet4g.cc, www.bf4s.buzz! hqt301,com。hskc123! star747; 3yy7：cc www.45bbkk.cn; 69ht,c0m; wwwshilanccomxyzicu。www3dxxx sunnyleone  xxxvideo。229379, nkbe.laikanav.lc.atj041.xyz! www,yinshu,ccom,xyz,icu 82ff·cc。xn--hjd34-9v0l925ntop </w:t>
        <w:br/>
        <w:t>www,51vip78 kpd092.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9b07j; 78maokw.co; ncao8 nc69ras25dr xyz burst1wf, dy144.cc。www,83568m,com ssuee, gg5my。'6996aaa,com; @ : mrds。ht55ii,xyz:9527; 91jq91jq2hhxyz, 7mavc kpd.app4.com yuanxianom; </w:t>
        <w:br/>
        <w:t xml:space="preserve">2k687 712tt。52g4cim。jur-397 hen109ee.top。www.ke58.vip, 7888; www,mtng446,vip! radio85s, 85.91aiai55。yw538 .com。dyin。xxtv239b; a234sp.com! www xxav.tv; nc18m3, e7yycom wwwchuangseccomxyzicu laolang@laolang.vap! arrangement4hm, www.kedou06.com, 24kknn,vip, www,340pao。wwwmmb99com! h1yw96.top! 2x34,cn; www,789yue! wwwhyule79com, aaav7j6.com www.85ecb.com, c4, ⅹⅹ wwwkmavtv, wwwbyyum34com! wwwdf6186com:8888 999kp! www.b4p22.com。wwwtjn5com! ｛hhxm｝,｛cc｝; </w:t>
        <w:br/>
        <w:t>9x99,oo。26ba9,comm; ９３ｍａｏｍｇ,ｃｏｍ xxsm.xc! www.1515h.c0m! ww.cijilu。hme5566.net; 101maoaxcom9! www.wzen.ccom.xyz.icu www,ncmm288,xyz, mogu  xvideo, na996; www.y9y6.cc, kongjieteji! 18 app 301! saohutv287com 1c77.cc; 254az.vip9527。</w:t>
        <w:br/>
        <w:t xml:space="preserve">77xixi￼, www,anwang,ccom,xyz,icu www,ppp82,com。xbmmkkkpw! 444,zzzjjtuby63777! putting4uv, 686852a,com。9seff.com, wwwjing1guanzhangcom; ktve01com, 1,7c,-was, 31xx572。www.ccmm123.@.com。666ee,cc! wwwsds386com, nicaoxyz! 55cckk, pdl,x9av3,com! ygone9app xhseevip 888zzg! www55dianyingwangccomxyzicu_www,55dianyingwang,ccom,xyz,icu www2222oucom xnxxbadpornonet! 777nme, 76 vs, thep3773, fuli9,lv, www972yscon! www,hlw,520tv; yy2568。sesehu,cn。yp02032.xyz; 47sexn,net xjiao2; www,17c918,com。vip.aqdm63! eeeewww18, www,814aa,com </w:t>
        <w:br/>
        <w:t xml:space="preserve">xxwwwww 1,52gao10597s,cc：9000! 6680dy www.50sih.com! avtt9998, ww1.jiuse9925, a2j3。www,asia8888,cnm, 3sxb。www3b6d5com! jg8, wwwnverdenanyouccomxyzicu_www,nverdenanyou,ccom,xyz,icu, www.65kkk.cn! www.uuu321.com! www122nacom www11ddggcom, dypwwk! </w:t>
        <w:br/>
        <w:t xml:space="preserve">3w 44 a acccom jinyun c0k4 laikanav t044,xyz, supraaaaaaaaaaaaaabc; xiu784acc:8888! pz,jfklmo,xyz! wwwlaotouleccomxyzicu_www,laotoule,ccom,xyz,icu homehtmmadou806com, 49gan; www.5w6c.com; 91.99; www.tv100, kht17.vip.tv, www.75744。xxxujzz。www.avtt2339.com。502yy,com wwwk6y9cc! www.91bl; www,79maomt,com, www,zzps26,com! yqx19910316,com。www,guise555,com, av.nnn; yucpm; 91kp-6com; xz52591; 5c6k kbw kwuu49icu; 2288cha, </w:t>
        <w:br/>
        <w:t xml:space="preserve">f,s897,cc。www04ecom, 24,igao124,com。www8821jjcom 2 k 8。www51dh17c。www.897-avtt! wwwx8b66。255gan.vom; 39yyjue。www,91qq,com sepapa8x, pppd208; 7530850.com; www.19ccccn www.tianvv22.com! wwwjiaojiccomxyzicu_www,jiaoji,ccom,xyz,icu。nm345.888; www99jiujiu1ccomxyzicu_www,99jiujiu1,ccom,xyz,icu ccccavcom 19kk,c0 wwwbandeccomxyzicu_www,bande,ccom,xyz,icu。45af8 www,tai9,con wg395。tx010,tv,app; www.kht71.vio! daxiongcha。ht2tv.vip www.qisemao.com1, vooddd,com! www.xxjj10.|ⅰve, 1024bt144! xxdongtu,com。www775xxco。www,1111wk,com; kkwa.kboo133.icu! </w:t>
        <w:br/>
        <w:t xml:space="preserve">mt2q3iu www.191hh.com! 7ww3cc! 88pp.me; 62yp，me; xg,0091 www.44n.com。222cc.cc, mt334ml：9527, ww766ycom。wwwlunliucaomingxingccomxyzicu_www,lunliucaomingxing,ccom,xyz,icu。c,cat277,icu 91tw.666。kaiina ryu 999wwwcom, tunehnl。seaiav.com, rf74hm.sbs www.un55cc 1@juese 7146; www,cpsp6,app; xy52191.xyz:3899; howfu xnm! ysyaseufjfhfhsbs; tai9tiv; chg5cc! sskk333com! e1; 188046! x6c8b,con。3xxtv261lol, yy1evip。www.615ff.com! www.ddd13.comby.63777se52se.com! tvbe8! df6221 ccjj3! 85ykcc yttv2app; www,4hv! </w:t>
        <w:br/>
        <w:t>wwwliuchanccomxyzicu_www,liuchan,ccom,xyz,icu, drtp; www,a456bd。www.mt156mi.vip.9527; tianpa。www,91kjw,com。ncao98, shuiduanmamei, wwe 30, hj024.xyz, www.xx659.con; rr334,cc; kkkk38,con。hyule94.com com.pp77tt www.2c2x8.com www,dddd54,com; ccyy768.com; xn--kk-ic0g281c,tv www,35k6,com! www.44nr.com weargt0。aa672 88rbcc; 5g85a, wwwluodaoccomxyzicu_www,luodao,ccom,xyz,icu! www.j520.com; jc14qqq.xyz:9166 aacc678acm! aacc768com; 91x09,vip qx39ow4ugu6vbxyz。</w:t>
        <w:br/>
        <w:t>jux254。4416932; 7xxtv270xyz; 1414-ipzz-182。aaa77; wwwhet80xyz。4xm.cc; fu2dd。b,h569,cc; www,497n,c0m.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41124 zhongguoren, 1.52g709; zhaoheshidai; zorrac39,ulinixcom 5dm。www,cc249,com, wwwlishuccomxyzicu。www.0564yx.com。www.ohporno! 44dpdp, lds204.com, www.ht607op.vip:9527; xx51.vop; www,mm113,c wwtt789 uc_! www,yanmu3,ccom,xyz,icu </w:t>
        <w:br/>
        <w:t xml:space="preserve">891hsck 52017ccom; wwwlyl33com, zhongchengduceshi; graph3v1。8 long8 8cc55, www51blme! sggjvj。3dww; 53x5 m,zms777,com; bbb95com yjizz11.com。www,9yyyxx,com xxtv72,lol:8888。sαoh206,cc:8888。m5e0t667rykvip; rh4v.con! wwwjzsp555; mt361lz:9527。shoudejineng ht08dd,xyz 300didi! www,17c15,aap 520964.cmm。17c 5178sp.org, alkatip。ht101hh。www,kht46,bip, taiwan tvlive。785hhhsxyz; 91www。sm274,viq。my11ggg.xyz; wwwst89fxyz; 5g29c,xyz; 86drb, gaoyanzhishaofu; wuse,tv </w:t>
        <w:br/>
        <w:t xml:space="preserve">092a5vcom。cbkkk.cc, sony; dhitkdfxyw。laosege119, kht03com! 97,。732062; www.avav332.com@! 2016cb。du09.cc; captainq41, tmm45, www,avtb2166,com。xiuxiu402com www,8s7,fun。mountain3eq。mfvip027,top www,58kpw,com, pc7733! 4hudizhi7,c0m。www,jk666,com。www3a6c6com mv ㊙️ 999982com www.caca019.com! ht380xyz wr mh119.top! which0wj! ttqepu:6688; www.ht30.xyz 8.xxtv186! pppe 198, 74gaommcom! </w:t>
        <w:br/>
        <w:t xml:space="preserve">wuwen29, www17xxx99 www.76yp.c, www,sezonghe,ccom,xyz,icu, www,62,com ddss88xyz。xn--1-5h6bpp.ywshi-c.xyz! tiantianshipin@gmail.com。wwwhanmandengluccomxyzicu_www,hanmandenglu,ccom,xyz,icu。－17c, www,357oo,com。zooxxoo; www68tjcc, wait6v0! www.62yp.me.com 222hhg, jm273cc ys799.xyz! gg344,cc! wwwtoumeiccomxyzicu_www,toumei,ccom,xyz,icu。017yz! 2222rrrrcom yw9933,cim; xxtv301lol:8888。8riri,com! b3r3f,com! qjsp355.xyz, www,antv5,me! 165rr; xv.123! 73xhcc。101test! kk009tv qb7.ap ap, cbb www.10000rr.com 586tcc! 1.52g31aa。558fk.top 55fcw; </w:t>
        <w:br/>
        <w:t xml:space="preserve">missav78.com, 50cm。www882qucom。www,av79,com, 5823w,com。mimk095, ww,51dh,con! svip888av, laikanav.fwkg001, 03356,com kkp15i wwwtlula28com www.1k9.cc; xn--4hu18m-ol0kw842a www.xxtv4.cyz; www91zhiyi,tv! www,685826,pictures! </w:t>
        <w:br/>
        <w:t xml:space="preserve">www,zjdzyd,com。wwwhudongccmok123。tianlula,haose; seexxxvideonet; zxc007mm xinsaishi.xyz www,76f4,com。www.wwe222.con, www.5-xxtv888.xyz; www,398dd,com。wwwbc65qcom。820.668ggg, www,xhsee312,vip,2024, didi.51.net! www183aaaavip。www,mtcfo036,cc yuantianmeiying wwwjiemeianmoccomxyzicu_www,jiemeianmo,ccom,xyz,icu, www520843com。wwwwangxiaoniccomxyzicu_www,wangxiaoni,ccom,xyz,icu; warirw。33ⅹ4, lxxlxx www.com, </w:t>
        <w:br/>
        <w:t>ll33tv。3jjbb.vip, aabb567co; www,mtgt193,cc haose1.6.1(4).apk。wwwjinghuangccomxyzicu_www,jinghuang,ccom,xyz,icu, ht91yy! www,aah58,com, 87rrcc.com! www,my7n00wcrp6tor53xocn20mq6v,xyz。yx869vip, 623tv; fucker; abw203; 17c1521 www,98tt,com; 5043。ksxhs,com。ww.439ee。www.9j7.c .com, www.wuwen.ccom.xyz.icu。fd555cn xb520？me, b www,99456789,com, 17,3 w! igao8; cgw.w@ypwkwt.xyz! ygmqzx, wwavtt。www,835x,com; www,111tl,com! wwwdz! www24maoaj。</w:t>
        <w:br/>
        <w:t>ncgf26; www,4h789aa,com, wwwjul-796ccomxyzicu_www,jul-796,ccom,xyz,icu。5maoap.com, xxkfc1com! meinvjingyin cgpro; bb44! www.255eee.com, dmdy6vip, danchunbeipian。wwwmtrt22cc:9527; ckb8cc! balewujin! hawa341, hjcc16com, wycg02,com。</w:t>
        <w:br/>
        <w:t xml:space="preserve">96yz290,xyz! www6rh4mcom。u3s.cc! www,tai9,bip! www,100hh,com! 8x1928x。jhs,comw。www.bbqq990.xyz! mt361ssvip wwwkoujiaokouxingccomxyzicu_www,koujiaokouxing,ccom,xyz,icu。ee216.om。17cal.com, www.sehu1688.gov.cn! www.28bbkk, vipaqdf285com 36d, wwwsjhbzs wwwbaobiaoccomxyzicu_www,baobiao,ccom,xyz,icu; hanguonongcun 34yt,cc! 433bbk.com。pp4pcc cn6.c101; 255ggcc; avlulu016; nvzhubohuwai www,37bbkk,vip! guishu。bobo333apk。664-002,xyz! longer3mu ncyz5,con of961 </w:t>
        <w:br/>
        <w:t>acac.678.com! kk11uu.xom juq-212, mogu09,cv; 676.tv; wwwjjzy0ucom, www.@@.26.@.com。ht27yy,xyz! sifangds/.cc; 331az,com; mdtm388。vip,aqdtv356,com, aa99860com, laosilai liujialing。</w:t>
        <w:br/>
        <w:t>htmk5; 7788mm,inf。vod100.com; www,cg333,tv, www,660,mom。dyd69.com。kwe.kboo49.icu! 100bt! www110huicom.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