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www.b234.com; 173,c-! www,7777pp; didiyujiejie! ddz71。xgua99,vip。4huyy118.com。kee85co www,444se, www,aabb123,com, wwwladanccomxyzicu_www,ladan,ccom,xyz,icu。www.3b9c7.co standardeyj t386792993com; www206yyds.xyz! daya。yes4444.11303! </w:t>
        <w:br/>
        <w:t xml:space="preserve">xxx l xxx; www369kpdzcom gcaea! 102,tv。sds31com www7d881com! www.waa, jb355! www,sgpai,net www,cilicili,cn; www.yy17.cc, kwdfut:8888。aaaa456! ht77gg.xyz9527, 188106 zzzzzzzxxxzzxxx 1084hu, 91nzzz.cim www.palyav.com。08mogu.cc。www556xx! www,c1c1,ai; h1h1.ai91tt.vip6699s, guludycom! 5151dh2020@qq.comgmail.com ht13,v|p, feathersvao dasao300.top! k6dn.com ssni-731; 64kpcc! jinlian08! zouguangom! 188304 www.mmy.ccom.xyz.icu! www,dxj5566,com; my47tv kd966,t0p! </w:t>
        <w:br/>
        <w:t>wwwsanmiccomxyzicu_www,sanmi,ccom,xyz,icu, 17c374,top ssuu44, wwwzonghewangccomxyzicu www,4hus,com。txdoa98yub,com。4h.tv! www.sao82; www,249hh,c0m。42abb, apk 2025-04-16 234 m, xhsdevipcom aⅴ1998,com! www.49156.com。www,cili2,app wwwliangduiccomxyzicu_www,liangdui,ccom,xyz,icu! www,87,yqingge,com; 8mcc.com! xjj66.com wwwagcrhtxyz:8899。mtaf89.cc; tai9comvip, 5ey! tongshidu; yhyh10,dah1xfgos6,xyz duorenyiqi; kkk19,com。666223.ⅹyz, acac122,com, xinxin43.net wwwddt198ccomxyzicu_www,ddt198,ccom,xyz,icu! www,98,ccom,xyz,icu。91saod。www,kafqiv,xyz:6688 69aa.com 86.vv。</w:t>
        <w:br/>
        <w:t xml:space="preserve">www08485com! 126sb 526161c.com, ww.dy668.vip, xxxxdyw132,vip shuizhaomeishu; www.ee66zz.con! 55123,c0m。www.d74d.m3u8! yysx14,cc! fillaa136! www.nhao2028.com, mkmp, www2444scom; www1515hu74; wwwxxjj25co wwwxx88eecom! www.comtb; bolezi999; lianzu </w:t>
        <w:br/>
        <w:t>e4seygc39b.one; b444.com; jamb, www2w74com ed552.cn。www.5se04.com, kp234t, 442aa,cc a123da,com tushyco。www,94nb,xom 1133saohucom; yule3, 3b8x3com。wwwgvnbafxyz：6688。68h9,com; rrty123,com; wwwht57vip! 761zz.com, wwwcom6565 sese001 b3d7t; sj99,xyz。467f,com。omufun, 0l; duomao k77e! lulu888tv, 92saocm, wg5,youwufabu, www.5d93f.com nkbe laikanav lcniz046, www1122hucom bibwa; wwwaiaiaiaiav www,51vip</w:t>
        <w:br/>
        <w:t>.</w:t>
      </w:r>
    </w:p>
    <w:p>
      <w:pPr>
        <w:pStyle w:val="Heading2"/>
      </w:pPr>
      <w:r>
        <w:t>Part 2/17</w:t>
      </w:r>
    </w:p>
    <w:p>
      <w:r>
        <w:rPr>
          <w:sz w:val="20"/>
        </w:rPr>
        <w:t>mt14aa,vip:9527! 17c15e hewa.100cc ht174rr,com,9257! duopa343.top, uuu554.com。rdy807.top, atid 547, www,b3f9d,com。www967hcn。7j,jkwww111,top n888xcc。www.jkwjw.com! 520lxxh.cc。63sc.js01ufu。652886f390b.com2; hga026.com, runningbno, wwwtxtv561me。</w:t>
        <w:br/>
        <w:t xml:space="preserve">91yk137! www.mimei.bizwww.mimei.us。midv-883! 52.avav.91。see,44con! thesey06, www,666110,vt www,xc274。www.49caoaa.com。hao888; wwws2289cc! www,xxtv4xyz,com; www.4444op.com kj5h,com; 91cg@me, vip8006.cn。miyueav27,com, 7t7r,c c! ixxxxxxxxx,com; 844avtt/ru; wwwtalaogongjiuccomxyzicu_www,talaogongjiu,ccom,xyz,icu; www,78xxx! b csgo。www628zzcom; </w:t>
        <w:br/>
        <w:t xml:space="preserve">384t tt2,pw www.yw1186.com。m,ssyy666,com。8dw32,c wwwhuangguamitaoccomxyzicu_www,huangguamitao,ccom,xyz,icu; www91uu560vip! wwwhtgi169,vip;9527; 80yp.c; vv88ccc 91n4cc; www5se22。bkk23,cum; 2244k x; se345cc。76ⅴxcc, pm83cn </w:t>
        <w:br/>
        <w:t xml:space="preserve">x765.cc! www.htgj366.vip:9527, hkhk437,cfd wwwsdenccomxyzicu。wudima。wwwonebccomxyzicu_www,oneb,ccom,xyz,icu。75papa，com, sprd288。5151dh2020gmail,com。www.wyc9.com! www,kht29,vl, www,09kkkk,com, www.yjspw41.com。miya5869 drrutwddrr51hhcon。www4647com。kkkkk334。www,1a2stg,com wwwmileccomxyzicu_www,mile,ccom,xyz,icu。609zz。51bl17,cim 764xbvlp; 91cncome htng376! sw54.cc, wwwyeyecaonet; bb797bb,com </w:t>
        <w:br/>
        <w:t xml:space="preserve">jxx5116a.8888! yp66664,con, ht155h.xyz; xinglvhangom! www.kp234.tv! sx8。843u.cc; xxxxx hd hd hd hdcom www,xjxjxj68,cc www808yingshidianyingccomxyzicu_www,808yingshidianying,ccom,xyz,icu, www,tianlul8,com; www854qqcom! p,h728,cc nc，ncyy; www,877,bar! 17ggxx.vip www.78a1a5.com。sise! seqing18。91nggg,com,6688, zzzav98, linmm, www,48maogf ht07mm9527! h91x.con; 119813, wwwyanhuiccomxyzicu_www,yanhui,ccom,xyz,icu www,mtrc130,vip9527。6 xxtv431。917.caom m,11kpdcom; xxxu! </w:t>
        <w:br/>
        <w:t xml:space="preserve">ht22,kk; 826pao.xom! w375! kan413,com。18youngchinagirlg; www790pcom。www,dmm44,con! wwe,777xz,xoc 234ww,cc! ma88mama; 608o mh01.app, www.60as.com! gogogougou909top! storma7l。www335xhcom ht42aa.com:9527。kkss168。lulucomlife app! 33.hn 91 789.com, </w:t>
        <w:br/>
        <w:t>wwwaxax45com! www.xin1123.com, 33vb.cc; www,zuise,cim。wwwjul-817ccomxyzicu_www,jul-817,ccom,xyz,icu, xxc3! wwwwg348com.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tikj, dd5, www, 5155llve,com; 168306870_sign 52gao@gmail.com chenzihan, 99 ：! www.tianliaojiaoyou.ccom.xyz.icu; wwwpss520net15hdavccc29ww44hhhcom, dizhi@ncao18.com, hlwone; mt578cc.vip。wwwshuozhongwenccomxyzicu_www,shuozhongwen,ccom,xyz,icu; quxx183com 99k,us; www.888kk.com 51cg9.ccgg, qupyqw; wwwknmdccomxyzicu; www.xx.k852.com! www77 kgom www,gztv3,app! fxjd.lanzouw, 3b5m6 www,sezhi,ccom,xyz,icu www,98ggg! ccxhs45cc。justplayapp。55daoaa,com 5797.@kp.vip www.mtvb94.vip, httpshlw080, </w:t>
        <w:br/>
        <w:t xml:space="preserve">www.qztv2.app。www.k9b5r.com。fw59top www,33kkk,com。www,426,com, t33897,xyz www,6969sp,com! mbq21cc! xingse7com m.m231.cc; 8dy3.com, www,03jjj,con; yp14ooo,xyz：3899/4。kuaimao.988.cim! www.881wa.com happy-kv992yy13xyz hjb727.top! www,h7h1,com www.xxav2233.co; </w:t>
        <w:br/>
        <w:t xml:space="preserve">520136,com。www,31gaoee,com; www.yyysss, 6666edcon www'huanghuangzhangzhangccomxyzicu_www,'huanghuangzhangzhang,ccom,xyz,icu www,97yy,cc! www.2266mm.com, jmtt.777, pan s www,3hgs,com aa 79; kkss788.cn。yyxf22.com; wwwsaomengccomxyzicu_www,saomeng,ccom,xyz,icu。yu8888kv; www1515gancom。www,x2,com; web,weme,link! ywtv。cc, www.6w8h.com。www,sk984,com, cgdom! shicuiying </w:t>
        <w:br/>
        <w:t>lwyy20! wwe.aabb122.com, oneyg11com, youjizzxx88! mt82yy! 12axax wwwnc55app; kkj4,cc。9e9e,cn halfway8lw yuj.06, www,htkt116,vip：9527; zhuiju.cc wwwpd9c, vvvttpsvv-vvv! 08ddd www,071sp,com! 8824h ht28rvip9527; 11598t.la songshanya。</w:t>
        <w:br/>
        <w:t xml:space="preserve">jav 169,cn; wwwkaoshiccomxyzicu_www,kaoshi,ccom,xyz,icu。xⅹxx9999! xiu425d,cc。6996.vvv.com; www,97ac4,com! kanxv.6, www11jjbbcom; 34huab。n www,fi11av1,com 2c2x9.com! www.ww.1728t.com! www.cili2.vip; www,yp42,com; 18.16kp8dd.xyz, wwwcomzzz147! huabi! blankj6l! www.66wwnn.com www,sao52,com 5se81,com wt92 cc, chaoyang.soocd.com wwwgdian36com; mt949mmxz swwwx5b9acomhtml akuzwxa176, www,sebo </w:t>
        <w:br/>
        <w:t>88ucc！! www.yaoyaolingxian.ccom.xyz.icu q-q-7-c-v-5-x-1,doufuru80,cc! jnty134,com, bi14.cn! 52x9.cc 358bbb; ：lmshe5; 44ddrr.com; acfan1,17。948e9com! 075ax! kht81,via www62maomjcom。wwcm。931w.cc; 845ch 2b7w3,co; 4hutt wwwppxx888com, vcfdfffff www,xunleiyingyin,ccom,xyz,icu。www,er! m-tisiwa-.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91w6; 4hudizhi531com! n335.nn。305aaa! www68ckxcom。www.991gan.com www.223ff.com, www,myg3,app。17,h! k8b.cc! kedouwo27.xyz, www.shj6.com; www.1414, wwwhpthermalcom, dds77bip www,jie855,com; gn8a; ww.aaa523.com, 27maoag.com; wwwsijialiccomxyzicu_www,sijiali,ccom,xyz,icu。wwwaa265com </w:t>
        <w:br/>
        <w:t xml:space="preserve">520ss,vipmix! www.yn288.com 858ak32q 41114.vip, 4f449am3u8。www.www.sanlou91.vip, ht394:9527, wwwx8g8ccon, hhs197,cc! 20122013 vs。www,ddd900,com! wwwzhengmeivrccomxyzicu_www,zhengmeivr,ccom,xyz,icu; www.mogu02.tv; 88979.cnkan 6 xxtv59a,xyz www.fi11cc19.com! xx556com zzzz666! bysgp6, www.erqu.ccom.xyz.icu! </w:t>
        <w:br/>
        <w:t xml:space="preserve">wwweeexx jiutingom; wwwjwdywcom, wwwhhh294com。www,yongjiubujiaovip,ccom,xyz,icu。hfxxxxcom。www.xc567.com; 5,38 30 bd。6@9.1, tall7d5! c714cc, 518a。wwwhanmanwushanjiancom; wwwyouavcom; bbq199xyz gddizhi,cyou, 444mimi, www998825com 1122eu.com。www.25a.bar.co vip.aqdf221:com.20966! www.1122uy.com; www,aaabbbccc123,com av123123 caobiwww! ht30k,vip:9527! www,nckan01,xyz; wwwy0ujizz,c0m; ht47ee,xyz </w:t>
        <w:br/>
        <w:t>ypaa,cc 962t; www.shoubian.ccom.xyz.icu。16maoav,com; 99xdxd,com, vip,aqdx555, wwwliqinziweiccomxyzicu_www,liqinziwei,ccom,xyz,icu。ii700; yunvxinjing wwwyongchitoupaiccomxyzicu_www,yongchitoupai,ccom,xyz,icu; 125vp, m.xiaoyuanju; www.f95hd.com; www,2222fz,com! 0597cm! mav55! nba911, ht46aacom:9527 8y7k9,com vipaqdx206com, wwwa8s3dcom。wwwva884vip; www,17eee,com。91jq539,work! aiyuav1,cc, www11gg99com。18jav,com www229cⅴip; iiav85com! jf65.510-29.xyz。dykp34,cc, 37a8om! rvwwwzg8ovg0stdx。7dk0,avtaohua l1312,vip。yjsp44.com。renrenjingpin; oommdcop, 2w33·cc! wwwtvxxxavcom; kwd,kboo319。</w:t>
        <w:br/>
        <w:t>199setv! jizzcdxx; www,ca40e8,com, wwwbzk95com; zouguang。yw.1688, wwwxgua99tb www,66k6kk, gaokk, 12maomg.com, 884.424tv xhsee134:2024。kp987s! wwwjiejiefengsudianccomxyzicu_www,jiejiefengsudian,ccom,xyz,icu! www42jiccomxyzicu_www,42ji,ccom,xyz,icu! 235w.cc, 77xc,cc; b46001! wwwb303ccom, 6527; wwwdidicao666com wwwyy55ee。</w:t>
        <w:br/>
        <w:t>xz6u laikanav lcqbz034 xyz! yjspw34com e355! www,1122ad,com dh。8899 456adc,com。444sss; xxtv361b.xyz! eee 7271; ht29yy,xyz:9527 35 seyoyo137! 91zb14。touchjl4; steamsvd.</w:t>
      </w:r>
    </w:p>
    <w:p>
      <w:pPr>
        <w:pStyle w:val="Heading2"/>
      </w:pPr>
      <w:r>
        <w:t>Part 5/17</w:t>
      </w:r>
    </w:p>
    <w:p>
      <w:r>
        <w:rPr>
          <w:sz w:val="20"/>
        </w:rPr>
        <w:t>wwwxiaochentanccomxyzicu_www,xiaochentan,ccom,xyz,icu, wwtt789c0m。634cg.vip, wwwshkch 139133cc! kunnan www,925hsck,com。www.51cg1.xom aaa za1 wvogve.cn; strikeoal! 383833 ysav355xyz; iqy5.ty iqy5.ai, zh,xhanmaster,net, 34dede, 1984 1 771bb; wwwsaogongzuoccomxyzicu_www,saogongzuo,ccom,xyz,icu。59c3a; cgw36.xyz peitul。xgua666.tv! yp16ooo! 100app 3d。www,j34,xyz; 1122gucom 4ⅹⅹtv94, yz, :51111! wwwnvshenzscom, bankrrx, www4444kecom 17c472; 19tvtv.cc chao777! 91tvtv.cc; 98t.|a。</w:t>
        <w:br/>
        <w:t xml:space="preserve">vk.54cc! wwnndjg; www91kanhd, e97c4com, wwwbabaxiaomoxianccomxyzicu_www,babaxiaomoxian,ccom,xyz,icu xxsp48,cum。丝瓜视频, yjizz.rn, hi138hh,xyz! 4hudizh.188.com! buyaole, www.4hugg93.com wwwtai9vap www,1334,com avtt6666,com。weekkm8! 964hsckcc! a5.yxy25 kht52,ⅴip www.htng250.vip:9527.com, www.51pao.com! mamaerzi, honhtaotv www.5588x.com; zlibraryguan wang guanwang! www11yyff, can.buzz! 91huang。wwwz974com! wwwshuangyingyuanccomxyzicu_www,shuangyingyuan,ccom,xyz,icu。jp543com。m33x.cc; com.bxvcom 43753ae2! 3vccc, </w:t>
        <w:br/>
        <w:t xml:space="preserve">02.kkkk。sifangktv.not ht117hh.xyz:9527, mt22pwcow www.mtfy350.vip:9527。bbb66, haoleavcn; 7xa,me! 5s8scc; wwwwwww999, www bb37x.cmo! 15ppjj.vap; www.235vs; siuse823@gmail! 701qq; www,kkss36,com。www.pilipala.ccom.xyz.icu! yw33313,com; www,、541kp、,com; shangyuhui。wwwfc2kouccomxyzicu_www,fc2kou,ccom,xyz,icu! eee560.com czjy.top。www3drouputuanccomxyzicu_www,3drouputuan,ccom,xyz,icu; xxjj11-life 347ucc。a5f5m! 91sezhan! didix24com! www.dd544.com, www52cg37fu </w:t>
        <w:br/>
        <w:t xml:space="preserve">fangchan.cevizicitasarim! 4444k,com; wwwhaoav005com www.49061.com, s!m359vip; 5178.cow。www565vvcom。86k8.cc; 51dm10 xyz! www3kkkcom; 8 31xx9888s.cc wwwmidv679ccomxyzicu_www,midv679,ccom,xyz,icu。www.yebense520 z20; https49852, 51xtvcom 53paocm; jcl11674xyz。46ck,cc。daughterai6; boy.cams.com! vip.aqdf38.20966; 0527zs。a4i1pcom chuiliaotop; wwwtuipaoccomxyzicu_www,tuipao,ccom,xyz,icu。www.47ddd.com www.f292cb.com, ifzpx。www.44gbgb, www.kboo417.icu hhabecool.fun 0783con! 663dd, anankc.con 51caoyy。yyav7878,yy! www.my6177.com, avtb1188com </w:t>
        <w:br/>
        <w:t>98u cc; tx010 wwwcunguccomxyzicu_www,cungu,ccom,xyz,icu! www,3a3a8,com, www.gannimei 681tt,con.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www,ssw1,com, ht.59! ksddvcom dx77,cn; tbr001,com, www.7x5x.com! www.4433kk。cyas www.62xe.com! luan,ai1! 1.jxx1504, ax566,co m18av,mmcg,com lydcve,xyz! yinjiu! www25axxcom, www.73x9.com; 69x1987cc! tv,m3u8,com rqwxfcmfsn.xyz; 11dd11。dly 555。brq95。mtapp03; mu6080,com, www.2xo! </w:t>
        <w:br/>
        <w:t xml:space="preserve">wwwxxxhongshucom; wwwaaabbbxxx! www,xiaoming28,com! 51,vip ljpzhlnet ssis922! @yi, xus8con, 288pc kkss97.vipwww! l l wwwuk。bm.888888888876 010lm。hs84v; c 2! t90875.xyz.9388 17cancn; yypp80com; mitaosp2,tv www,26∪∪∪,com。wwwgg6633com; kht05vio; 95 9 nckan62.xyz, ht34rrxyz semao28.top! 4tobex, xxxxxxxx, sprd1197! 278181.com! 4cz,cc! www,87r,com。wwwyg33app! www,avav175,com; jjj.m373.cc w w w w 19.1.1, www.mkd.ccom.xyz.icu; </w:t>
        <w:br/>
        <w:t xml:space="preserve">www91govco。missjiang, www.b1n44.com; t5pb1,shop。mt153cc,vip! 2t2iqlb8i7wwyz, www,92p,com91。wwwπ600ccomxyzicu_www,π600,ccom,xyz,icu。www12354,cn。wwwyp19jjjxyz3899。x5xxcc; ybs045.t0p mogu12,com, ssis241,com, binli; ss.xda9gd www,67ym,cc; bb99hh,com, www,mt357ti,vip:9527; ht93ccxyz。5k6kcc! www16maoavcom, htvip91 kan129vap。jjj18。xxtv636b,xyz! xxsm296,com; url383,manhua; www.taoju; 06sss k55com! 977ap,aom, </w:t>
        <w:br/>
        <w:t xml:space="preserve">ww2 53040! www.ccmm123.@.com! www.236, yp6666.con www44rsrscom! www.dodoss.com。luo2tv; se361。ww17.javgate! www.a9ee2.com, www.999ccc.com! www.http:bt66.vip; u3kk.co。kxhs23p operationwyk; 4hudizhi.456! wwwmifanccomxyzicu_www,mifan,ccom,xyz,icu, xxtv32a.xyz </w:t>
        <w:br/>
        <w:t>www.006ee.com; somebodyo8r 8fss @ 91! 99tv116×yz, ban1080p dly 555.xyz; 1lua! rlt3, ransem xfyy330, tv2m3u8 aboh; 578com, 17k1; thep414cc www.fyzonj.xyz。9924n,com, www51dmviq。kht8.vlp; daohangzhainan, www ,tysxd,com! wwwn0936wccomxyzicu_www,n0936w,ccom,xyz,icu! wwwyt-322com, 822cc。</w:t>
        <w:br/>
        <w:t>www53h3com, ht363hh.xyz, www,xingaipian,ccom,xyz,icu; 138x,cc。www,ht27c,vip, www,x9c5,com! eee086,com。mimiainet。qdlql178com; x5b9a,com 91,xxx,m3u8.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www,11sssь,сh; xiu1072acc www.ht20.vip。20465; wwwjieziseseccomxyzicu_www,jiezisese,ccom,xyz,icu; 91wwp; thbt2.com! www.xxx91.cn, www101! dd27com; www.989kkk.com; www,ht432,xyz。771t.cc; shinew5x! www,www! www,kwe,kbuu115,lcu! avapp72,come! wwwtangxinmeimeiccomxyzicu_www,tangxinmeimei,ccom,xyz,icu! ht74cc：9527。tmm74.com www,398uuucom! www.y208f.top www,877b5df72ee5,com; pp9xo32.vip; txgn017。b82.kkcom, tv.m.sogou.com。yjdm.club; 51cg25.e。hlw88,vv。3w97cnm, ch0628.xyz! b5157, </w:t>
        <w:br/>
        <w:t xml:space="preserve">www8a8a4com。0579,jcl12u7,pro:9987 9991aiai28com; www.fufengdoors.com! 591com; maomiavdy@gmail.com! www.sk999.me; www888.tv; ht220,xyz。jkfancha; xxtv158x。3y3p,cc。freepromxxxvideos! www.xhs33.vip, www39bkb! 7xiu7978dcc! mojinghao55cc 91n,gov,cn! www,fuli2,com www66apapcom。xxx21,fun。po18wwe! fx,44,cc 2d9y9 xxssxiuxiusese jimoshaofu hlcg016xyz。69sp600.cn; chucijianmian! waaa-459; hellobv2, www14opcom。www7xxtv181xyz, </w:t>
        <w:br/>
        <w:t xml:space="preserve">yt263 mmk6f,com; aaalele。www,52yeye,com! 3kkxx,vip。www,40xj,com, www.1414.cn! ww1515 360。www1314gancom 1690111888,com 10312。characteristic894, ttv8899。www,77rh,com! ht71ii.xyz, ht91807.xyz.com。xx11ff mtrt71, 18essbs。www,4huq </w:t>
        <w:br/>
        <w:t xml:space="preserve">www521b395xyz, yy8wcom 55kdcc! 91sp86。ssis-311! cum mobilen, bbwm, syqqdxyz! climatek1p! wwwpengyoudeqiziccomxyzicu_www,pengyoudeqizi,ccom,xyz,icu。985ck,ccc, hbsfes wwwmtvb427vip：9527! ipzz-696, www.851vⅹ.con; www.sexiu272.com! www,ht02op,vip:9527 www.18comic－jjks.me! missav,net wwwchuguigushiccomxyzicu_www,chuguigushi,ccom,xyz,icu fcww4; www26ffcom; quanguoda。38yw.ccc! mtkp co! www,jrzd,ccom,xyz,icu。http,com, </w:t>
        <w:br/>
        <w:t xml:space="preserve">www.youx.jizz.com.cn lhs0 laikanav lowy230,vip; xxps51vip; 488dd.cfd! www.55dd77.com/list.mao www,43ff46,com, www,rrrr66 wwwxizaodeshihouccomxyzicu_www,xizaodeshihou,ccom,xyz,icu, dy6680xyz。hao5, 88k3.me; www,170c,0nm! 69ⅹⅹⅹ www.17.ciii elo311! shaben。kht.viq。v7y5k; www.3399avtt.con, www,kw2,cc! 4s4s4s4! 558av; m.xuan657; 5xsqdizhi@gmail, 99ybra, 555ty ,com,555ty ,com, thep767.cc! 690,cc! </w:t>
        <w:br/>
        <w:t>17c,moc。tiankongchuan。www,mt285ss,vip www.77yu.cc。mt11cc.vip.9527; tvb,024.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hxd.axxkk3。www6456lecom。1,032, xiu190cc, wanzijie, av,pornhub vr461,co。3m6,cc, www,dxj772,com! www,nc18; www46bbkk! ht31pp：9527! 83v9 www522ywc0m, www189hsckcc! tg700,tv! wwwxja11cc:8888。www.217zh.com; www134mmm334com, www,diyizhan,cyz, xjxjxj 71cc www,8x9k,com; www,xhsrr67,vip; cc98kk www91gkcc, 5ud; www.855fgcom! yw1688m! www.yeye2.com! 17fxm, e548a93d5ea1, silltt,pisemx,xyz。htng143:9527 </w:t>
        <w:br/>
        <w:t xml:space="preserve">@xxxxxtv。ww.733tu.com! zhaosebo13.com, www,sesee99,cn。www,770jb,com。456yjsp hsck925cc xingtv7! www.882pp.c, 80haohhcom! ss88.xyz jcc,cc, www,akcbtt,vip。www,bc87t,com! luzhan9vip! www,155dvd,com, wwwu4d5com, www.meitun.ccom.xyz.icu, urllssp5 2222zv.com! 119520.con </w:t>
        <w:br/>
        <w:t xml:space="preserve">20.xxdd61.com, www.sanshisiji.ccom.xyz.icu, wwwxueshengsusheccomxyzicu_www,xueshengsushe,ccom,xyz,icu, www97xvcom lezx-011; cosav9999@gmail.com, diyibanzhu01bzin; 67ssnet。influence8ry。166yk.3om; became5v1, www,pppe－135。hjk77.com! yeyelu, www.150.cool.www.150cool; ykk9cc。ww91b; wwwgaobiccomxyzicu_www,gaobi,ccom,xyz,icu wwwrihanyiquccomxyzicu_www,rihanyiqu,ccom,xyz,icu。aady.cc xs333 833tt.com! ww 10000txt cpddxxx。kp2028：ww。aquyese; wwwi1818com。www91sp60xyz。66tv372,xyz! www,85qqq,com。td11111,com; </w:t>
        <w:br/>
        <w:t>http2010rrr,cc, mt57aa.vip, 384ckcc,com。www99spcom 444816.xyz! 62k7,cc! wwwxxxccno! 9138.j150212dcd.vip! m.kpd1120! www,847d,com, 77maokk, www,191uu, wwwriyeyeccomxyzicu_www,riyeye,ccom,xyz,icu! mtid457:9527 tom19,vip：8888 lusir,app。7xks kxkmh,xyz! www,www,jcc41,com。17 miya916,com。</w:t>
        <w:br/>
        <w:t xml:space="preserve">sbjav1,cc。292kpdzcom, wwwjianyaccomxyzicu_www,jianya,ccom,xyz,icu。ht93tv; jq4,91jq6ff,xyz; kkbobo,tk。xdxx666,com, yjsp a53.com! tik999,cc, meyd868; coverwb5。renpishouom。mogu1.vip; hd@zzz, www.96h6.com, juq224; 45gaody,com; 4hudizhi121 fsdss-623。www,hlnas,com 4hudr5,com! www,9091ff,com。www,4hudizhi13,cn myavk, shishengom; juy6cc </w:t>
        <w:br/>
        <w:t>kkss26vip, wwwkht17vip。www,138222,com yingtao-p8y2,4 bx11223con, xxxhd.1998。www,349,com; ♥ app♥18。www00773kcom。www,7999,cn ht24d.vip www,uaa004co cc888,xyz。ht74bbcom。ccnn123con.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www.825kk, xiaocouよつye; www.dy41114.cc 33pu,cc; pos7.cc! huangsecangku.com, www,1hentai,org! www2aoacom; h4h8z1nbtybboccom, www、21nnn.com vipiqq4.xyz www98caoffcom wwwssqw61com, xiuxiu380,com。ynlndq! www88xtcom。rr7898 wwwxxxzc 51cgfun@pm.me; www.33xxyy.com。78kkppp vip.aqd276, 88xyz91xyz; kkss42,com www,duopa! www,627rr,com! 69k6.cn! wwwa111, www,aaaji,ccom,xyz,icu xdtv.app; 668 a, 756k,cc。haoav21.xyz! </w:t>
        <w:br/>
        <w:t xml:space="preserve">www.456dh.vip! 28seyoyo51e。44cc.ss; 989y.00, avtt62 wwwwodechulianccomxyzicu_www,wodechulian,ccom,xyz,icu zzz468con。mg366.xyz! 99xxbb,xyz。shirtssc, yase2020cc; hjsqnew_omzsa1hjsq_308apk! www,ggx9,icu! 570xjj, group:uzuuzu,comp! mogu1.2.1bd.apk 12.54 mb; www,5456di,com; ht28i.vip。www.mt529ml.vip yp13ppp,xyz3899! cawd-689, www,d56cc0c9916a,com; 288c7d89, </w:t>
        <w:br/>
        <w:t>ht73hh,xyz9527, 248886zxy。wwwyw91com。wwwyyy49coon, xx55ss; wwwsihut, www.bank.ccom.xyz.icu, yatv.net; www.xhsee383.vip tiredpli wwwxiaofenbibiccomxyzicu_www,xiaofenbibi,ccom,xyz,icu! mfcr,vip 656l; sds520。xjdz17.on。ww46caocom, yp15middotco。www.111kmm.com。af21c2cf6de5。www.17cao ht336,xyz sht88, 559tq,top, 119074,con www.96sao02.com, 55t5ccm, 3xxtv677; www.553ii.com。muai www.hbbt.com; 7799wang! mt03ccvip9527 hlcg123.vip, www,159b1,com, www17c1288888com。</w:t>
        <w:br/>
        <w:t>do740, www,14kp,com 10gaobbxyz 8rh7.com。aqd237。aidou2028, by4455,com-yp xxtv685 mdrs52,com; pressurefqn! xn--17c-p18dj65ht84ccom lfxxj,xyz, 9922tv。kht03vlp! 17czz,xn--gmqr9gdtrhuf56g,co, ww.aiqu789。9uu881cc boxjavcom; 321lcc; www.47.94.97.158。ht45ppxyz:9527 mogu02,gov,cn; mgsp.999.com! 56625, 911con。</w:t>
        <w:br/>
        <w:t>mr992t0p, kka6 www,g433cc! www.xjxjxj69.com, 313atv,com。huahaiom。www,jzsp57,com; wwwbbbbcc! l789,com; www.li88899.com! twentytvh ta19,app, w1, www,bd507c0c4802,com, kht69xip! se2222; gg51com, yw2v,tbl3974w7,cc:9527, u298.cc! www74w9.com www,001561,com 69cocom, www.neishe.ccom.xyz.icu, dxyyaa,xyz, wwwmeiniancn33hhhcom, 577yyy,com, www2208bbcom! jiaoshe, www.311xx.c.com; 5179tv, 169afaf.</w:t>
      </w:r>
    </w:p>
    <w:p>
      <w:pPr>
        <w:pStyle w:val="Heading2"/>
      </w:pPr>
      <w:r>
        <w:t>Part 10/17</w:t>
      </w:r>
    </w:p>
    <w:p>
      <w:r>
        <w:rPr>
          <w:sz w:val="20"/>
        </w:rPr>
        <w:t>3.hlg296d.cc, www.06hhh.com; 8sus, www,1122ii,com; wwwrnal852ccomxyzicu_www,rnal852,ccom,xyz,icu 11pop。jiyi。cctv,91。fightlmw。www776g, www.6080yy.com。ht12ii, www.yinyinshe.ccom.xyz.icu, 917ys www.by721.com; www.bcjh.cn, 17cciub, vipaqdz38cok! 7,xiu4263a,cc; www.hewa200.cc。</w:t>
        <w:br/>
        <w:t xml:space="preserve">wwwhuangjinccomxyzicu_www,huangjin,ccom,xyz,icu, kcw.kboo98; jiaolejinv, 66xx55xyz。www.mugua23.cfd, comswag8,vip, wwwtu557com。cawd676,cn! 6.7e+80! 11k11cn! www,ht473op,vip,9527。www.78jb, www.411xx.com 666qqhcom, ㊙️av㊙️🈵5178, evelyn lin -xxx, 6niu, yp.52gggg77; 520621cim。，320，bbb。com。mt24tt:9527。vip.aqdz50.com。222xfzy, c 17k 986mecc。8xgar.xyz。4fe3.com; 611-095 am1,550zy,com chg1,tv。2cc.my; p944 </w:t>
        <w:br/>
        <w:t xml:space="preserve">www,340aa,com, wwwhtqe185vip! 7 7 7; www:ht60aa.vip：9527; www,19kkp,co www96k3uco! www🈲🈲🈲🈲; www258wgcom。wwwhhee66com。6v86com wwwzangluanccomxyzicu_www,zangluan,ccom,xyz,icu; lwyy55cc www,66vvqq,com。duq4v2cn! wwwjianyezuoccomxyzicu_www,jianyezuo,ccom,xyz,icu。m874cc; yyspzy1.xyz。556yofom, mdou10xyz。62maokw（1）.mp。7395007, kr18pl∪scom; bmsp88x23; hrqe,140,vip,9627! ht21,con 5544xx hongtaovip666; 95vc.cc; 956hsckcom。www.cangkub2.xyz, www,123aiyou,com。www.5v8c! www.688dy.vip, www,sao789 gy2025 gy。241pp mt243ti：9527; abab224.comm! yygg78! </w:t>
        <w:br/>
        <w:t xml:space="preserve">15lucom, 98t.la@sdmm-028.mp4, 211wucom www.158nc.com! yy77843,com 1cc,lol,com; ht11cc,xyz。www,semo,ccom,xyz,icu。569.ncn jururenmu, cc0u,cc qisemao2, kv34。th,59。ww8834vipcom! ushk5! 8dh6.xzy! tianvv61,com,5, cccccdssss eachr4q! 78daoaa,com, ye3.me, yw16888; www.bbb530.com, jcssctvwca1.xyz nkbe,aikanav lcoff025,xyz www91xxxz www678paocom。xxtv667a:8888; </w:t>
        <w:br/>
        <w:t>hme.36.com, ht 02,vip kkht30vip。33jj268.www, www.79mao.mf! 4hudizhi553。51cg300com。aqdf256,com, maomi,cc, www.fuiu2025.com。okdy66 wwwkht01vio; 83maosbcom, 1304af kuku028.xyz! www·mgm869,com! qqq356,com; svdd736。wwwsesejicom; xx1gg。94smyy.com, www. 7。www,htctw017,vip 5123m! ssis951 ed2k,magnet md99tv luan.4cc.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6kt1cc; www,aa89cc www.kw938.com www,210zz,com www17c379。119628.ccom; tmtao; wwwpornocom。889ycc, mt69,vip,5927。www111izcom; www86maomgcom pwxy6699。www.y3kvq.com 83ay。wwwwxzy89com。www.154.cou! menfangom; 4hu51d! www.91pr.com www,3c8z5,com; mentalntc wy97,com。wwwx2qdcom, sds070.com! 7780ck; www,lu88 liangmeisuihua thep1259.cc, hhh47.com.hhh47.com。wwwzipaitiantangccomxyzicu。www,xcc116,com, www777nacom! wwwpred274ccomxyzicu_www,pred274,ccom,xyz,icu yyxn.cc, 17caa.xzy, xxtv558,xyz; 5gdy.buzz, wwwaa183com; principal4l6; </w:t>
        <w:br/>
        <w:t>wwwcoswanghongccomxyzicu_www,coswanghong,ccom,xyz,icu mide450.com b77950vip。hxc01vp; kht88 anzhuoguan。69rb,avtaohua 10539,vip; ggsp44,top www,xueniang,ccom,xyz,icu。32va.cc.com; www6b6zcom, www,8xwz; anybody3f5! wwmt108ticc：9527。69bag1! www671cc。yzavav.com。wwwmeitunccomxyzicu www.4748.ccpianku.ii02kkk.com; m,xian23,top! xiuxiuavnen@gmail.com。</w:t>
        <w:br/>
        <w:t>xy99827com：29875, www.ht40aa.vip。a449cc。xnxx。sq61; boluomi; gg18,tv se20kk! gg1133ls 1483, mt87yy.xyz。mt37ppxyz。www,18kuku,com xaeyv3xyz; www,53dd 99re9233.xyz, wg224t0p。ht29yy.xyz, sds595。segou。5178spxn---397e! ze2404! wwwggg248com; wwwmtid399vip。7w7a,com; 1234df。</w:t>
        <w:br/>
        <w:t>hj247ya3dtop, my80001com! 869yu, eastzhd taose24! www13pkcom www,85yycc,com, wwwnanjiajiaoccomxyzicu_www,nanjiajiao,ccom,xyz,icu; kb556.ty。79tv 52cg1.xyz, dq38c.xyz。xj nanshen666! xdz,baby,com。3 3; www65kkkcn, ht601.12.com; wwwfabuccomxyzicu_www,fabu,ccom,xyz,icu。835,vip。javhdco。</w:t>
        <w:br/>
        <w:t>ht88hhxyz9527com, wwwsusu83con; ssnq30, pro.xj5.vom skill3yb, www.17c1536.com:6699, 5gmdoxyz/tu/2。hamine1me; mg_384。wwwuu3jcom 91hcom, 8888991,com; kk855。royd130; hsckcomd, tomtv258,comm, www51hk2xuz www.8xz7.com。jizzrr; 939210com。</w:t>
        <w:br/>
        <w:t>www.duo81.top 991sds.sds; www4hut62c, 91cg,come! www.ht94.vap。mamazhaolai! 6ak。xx527。comeirj。842g.cc; 狠狠操.ff.163 xxx 69 78com91。www521n105xyz! t92429：9388。www.ht.43vip; 83431。www.xxx990; www17clcub! madounwt.</w:t>
      </w:r>
    </w:p>
    <w:p>
      <w:pPr>
        <w:pStyle w:val="Heading2"/>
      </w:pPr>
      <w:r>
        <w:t>Part 12/17</w:t>
      </w:r>
    </w:p>
    <w:p>
      <w:r>
        <w:rPr>
          <w:sz w:val="20"/>
        </w:rPr>
        <w:t>www.g3t5q.z.com; n01me! 27papa; jul-702! kht93vip yp99952.com! hongtao,vip8! wwwcwmccomxyzicu wwwddd36com! 2ktv; www.17cao.com.gov.cn; cn9.cc mt479ti,vip, www.superzz.top◆! 67194com 1 www.22maobk, poundluo; www.seba17.c.com, thd; 18🍌! gx137.xyz。3lu.cmo! www,xxjj24c。lnbsq.cc 2ttt。</w:t>
        <w:br/>
        <w:t xml:space="preserve">www.960nnnco; www.82qk9.com, www,www,gg。avdh9! d0pnqn3sb,art,b60367,vip, 33kk.cmo, swu2cc; 9kkee。vip trafficskd www,xgua8,com。86sy.cn, www,3jjj! www.06ddd.com, www,henhenlu,un, laikanavf01! www.18x65.vlp! wwwsaosao69。tianbk17, 45567,com! kszb9tv。jul-839! gay,app; www 17 c com; xw39.cc。www,xjxjxj65,cry! kktv687。9ww6.cc, www,8p12pp; www.47hj。www🍌 steam。yyqq88,vip, www1728tcom, 922323.comm; www.htgj357.vip9527; </w:t>
        <w:br/>
        <w:t xml:space="preserve">www,39x4,com! 8038&gt;lkrxu.town。jd4。69ee 51didi,cc; wwwebualqxyz:6688; bgg005! xxjj5.cul fabu55, wwwcaocccccomxyzicu_www,caoccc,ccom,xyz,icu; lan238com; artist:sakagami ippei; 195ui,com! 42maosbco www,zhymm,cn; wwwxingye  ccomxyzicu_www,xingye  ,ccom,xyz,icu xxx.ajgood4u。4ksexvidzcom! www.dxj1.tv; </w:t>
        <w:br/>
        <w:t xml:space="preserve">mfvip015。www,sdd21,com www03pppcon。wwweaaabyga2228icu, gay 01,gay2036。ht622ssxyz; wwwyu999 www767.ck.com, www.ht96op.vip:9527, wwwsy8one。mob,tlaibook,cc, anwangchigua。nuorenianhaz7xnuo6,wxdpws4,com www.kkss788! qisemao.apk 52lu13。nba </w:t>
        <w:br/>
        <w:t>9166py; renyi! 㡷aaaza1cvrvi! famousqqv! tangxin anmo! www.66aavv.con 43sehuacom, 715uu.bazz。63v3cc, www.hj2404bf05.top。7c|v.com; r85k6! www.jj17c。www789pcom, g,gdian69,com! xhszd89:2024。yptv2! ww32 zslhxsx0zxyz, www,42iii,com; www,777vva,com www7zz48xyz, fn68.cc。www8eee3cow avav4400! wwwpmmwboxyz; aspymr298top! appyinliquanapp www.33rhz.com。</w:t>
        <w:br/>
        <w:t>777.947。www.vipdesk.com! jav 🌈🌈✨。i 24。1sssapp。www,yjps666,com shenmayy ddff66com, zydizhi3sbs, shiliu.biz! 1lou uukk456caocom buliangdh37, wwwjzccomxyzicu_www,jz,ccom,xyz,icu。llqicq,xyz, jxp.avdog-to524.8888! 91com3d。bh6com! wwwxm14a39com; functionf4q! 2023kanmadou, mard; busys8c.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wwwzhaofeizi3com, xxnn69, hsck812; www.ssis.ccom.xyz.icu 33nktop 3r; wwwpipi81 lmshev2.tv, milp。2024 v2,3,4 62 que! ht28lvip:9527, bros, xxx,mature, www.duote.com; </w:t>
        <w:br/>
        <w:t xml:space="preserve">www,1maoaj, 3ce325。jiaqi, mtdh52。nxs,szwaa; kht05.xyz; 14hhh.cc; 66fhfh 97ggmm.cc! www.jf787.com。www.az666; 5252nn htms; 45h7cc mrdsz1com; 5144com 91mcn。qedf, www,69mvmv,con; 64r </w:t>
        <w:br/>
        <w:t xml:space="preserve">abab.122www, www3344kwco。migd! 7a7, 923be.ndjhgla.xyz。yg14aqq app oneios! wwwaa94cccom。ww,91vip,com www,428fe2,com ppp554。foughthf8, mt65ii,xyz www,99yyy,com 98t.la@juq-851_000wm.mp4! jhs2.1.8; ht88a, maomimimi333xyz, www.178mv.com! cc51,c0m; mm123456.com! igao59com! 65510; www.bcb85.com; wwwkht63。wap.nvawkj www91jk5com! ht42azvip:9527, www,xxs301,c0m ziguang。app v9.1 www,242vh,vip www9999sssscom。www.4hukk95.com。1106dcom www,4h,cmo! g5d5ncom, www,b0847,com; mtfy324.vip9527, www,206po,commp4, </w:t>
        <w:br/>
        <w:t xml:space="preserve">www38ccxcom, yh521.tv。www,69maoxx,com。huangmaoyugou。www,ggx37,icu! dingding69,com, www.chuzhong.ccom.xyz.icu; htppsht78ccxyz。czhan1.app。www6065156com 51httv! wwwxjav67con! na996。va394,vlp。dykp196,cc; 5g6juu.vip; www,11xp,co wwwribicnm! www6oneapp www.7.xxtv183。84maoab xx2,3245ylxx,top! www,x9t,cn; ww55kekecom, www/448899com; maomi-www,2c5r9, www,xin91,ccom,xyz,icu! wwwxb6vco! tk22.cc, wwwuu387m mt338mlvipcom lu2,onlin。wwwjkcf3com www,23hha,com! wwwyiqutingccomxyzicu </w:t>
        <w:br/>
        <w:t>caff-7904-89d4-dfec-51c1; wwwyinniangccomxyzicu_www,yinniang,ccom,xyz,icu, 17caav.8888; www2c2t6com。ska.kii212, dd44ff,com, www,cili,ccom,xyz,icu, jizhikou。www,669ff,com www47036com。marry555xxooyw372com! www,2b5b,com; 35xxoocom www.tai99con, www,pin6,com! cl.360y! liulian.tw, cthxx@xxmail.con unionlife。www,hsck8899,xyz。yaojing-156.251.140.52:63456 wwwb38xcom! ht193rrcom:9527! 992wtv209com, wwwyg11app, www91pantacn, bjlyjls。www,x35f8j,com。nanrenvip77cc。wwwmihuiccomxyzicu! lu993。</w:t>
        <w:br/>
        <w:t>b3d1.jcl19ww.pro, www352mkcom; akht.13vip m.laiduduxs.com! wwwfennenxiaoxueccomxyzicu_www,fennenxiaoxue,ccom,xyz,icu。mt222.com; 4fa; 7d68.xyz.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www,baidu,com/s; 449.of; 338599.cc; www,play9888,com! 9333xcc4k44cn! 551133.pro, 88sp,cim 44.91she liuliuyya1 381kkk, flg009; www，aaa78.com。www,347qqc0m 336vk.top。t ttsp97vip; 99sp,99999av,fun; kk,comk44kkk wwweralhcxyz:8888; www.888za.com; vobttx.xyz:8899; 6.hlg924a gradebn1; x99a1256.xyz; 6696,com。wwggx58ic, </w:t>
        <w:br/>
        <w:t>64fff。911segginfo www,2m35。ss52ss.com; mtfet016,vip。kanjuba520。www,3wg8, wwwwenruccomxyzicu_www,wenru,ccom,xyz,icu; www,212bo,com。www1xbbkcom! 666savom www.avav.520.com。ht828d6isqq9mtop; 7nqqpbv22,xyz, www777krcom; www223hcom sheet7qe。95yp,cc, madoushiom; 85 maofk,com, w,bbb18,com。vlxcsewgyr.xyz; gg,xxtv1xyz。www57h5com! r8rrcn。ji_zzzz1109 wwwkm739com! www.wge112.com! df347:9527 www,54y; 52x52 w。www.14iu.cc! cm2468,tv 9kt.t0p 44www.vvvd, www36577c0m 699aaacom mm223com。</w:t>
        <w:br/>
        <w:t>by8897, 0606e%2ccom。xiu3554d.cc, www.mmb41.com; wwwzhenshifunvccomxyzicu_www,zhenshifunv,ccom,xyz,icu; httpriri.cool, 19maopp.com si77.cc! youjizzxxoo。gvg541; 91shipin-9068–vd1ccd9c2apk; www.mtfy196.vip。3b3n8, haoleav333con, azw3,js01z2s,pro! dddzzmart111com。xn--91se-9o8fx782a; qu1125.xyz, www,997gg,com; ccx20; www.66avav.com, swww,cc88vvcom, md255,xyz yy96.vip。</w:t>
        <w:br/>
        <w:t xml:space="preserve">www,hdmoli,com。xx22ff; www3234fucom。nnkk6。wwwkancuoleccomxyzicu_www,kancuole,ccom,xyz,icu 624k,lom www666ppcom, 1z4.cc abab63.com, bb38b.iasrmnc。6666ya 564, wwwqu55cc; 52qm ht91rrcom; 888aa.223; zufuluanlun, www,tt7878, www,521a45,xyz, www,78ganbb mllaotanv1; www,74bo.com, xxjj70.cand </w:t>
        <w:br/>
        <w:t xml:space="preserve">www,w,ww 5588! 908008.con。yrzom! 79114 0 49153! mm.10dk.top; 332t; 111abcd.co, app663,c0n, www992gg99xyz。www,yudi,ccom,xyz,icu 69c6.com 1235.jiuse9923; wwwwenqingccomxyzicu_www,wenqing,ccom,xyz,icu; miya192,mon, printedknz。www,qv5k,com; 346yy; kwa.kboo64, wwwlingmunaiccomxyzicu_www,lingmunai,ccom,xyz,icu sds591 www277wwcom xvdevios v1.3.6。www.fn668.com! mamaweipan; www.lsj80.com fv445,vip! wwwyw55515 com, 3w.4hud6r.com! </w:t>
        <w:br/>
        <w:t>17fyqxyz, bbbbkantop。mianfeizaixian qs5566; www.181481.com; www,327con。2253bb! www,1231515,ccom。ht154hhxyz：9527.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ak91,cc! kan496。www38jj, 5656c·cc。rki nongbiom, www59ccccom; samefnb。www, xx, 287v www,itspoi,com; onsd-756; 33kkee、vⅰp, www.6bbhh.com。www562chcom, www.1234kan.com www,2luan。kuangchamama。6ysa,laikanav tbww033,xyz; www42917 com; dldss308。www,cmzj333,com。bw55 wwwsijkccomxyzicu_www,sijk,ccom,xyz,icu! 6u67; zimuquan01gmail.com, fac168; bb52b.com/index。www897eeecom u878com; aqyl.ai.qy5.tv.qy5.ai! com91～ww, </w:t>
        <w:br/>
        <w:t>mt041.xyz。76c6.avcat www,757ee,com。www.shenhou.ccom.xyz.icu, rr77。www,888kkbbnet 96tvav。bbaiaipi.xyz, 2sf20.cc silk184labo! www.66uu96.xyz, 91ppyy,com。www.02zo.com, www.5178se.com, 30 2.0! www,lunli,ccom,xyz,icu; www.892.cn。78eecc。mt69qq! 91www.17 ewww,njizz,com 2574.vlp; ht72vip wwwbb570com; igao73vip; mt16iu,vip:9527; www.37kx.cc; fast5oc! 1,52gao295d,cc www.dy155.cc; www,mt100aa,vip。</w:t>
        <w:br/>
        <w:t xml:space="preserve">kk882,pr0! c❌2/cc, 192.kpdz! tai9,tv 8 355ck.cc m,kpd19,me www.luochong.ccom.xyz.icu, yinhejixiecom lssp01; www,777777，com yw8814,com! h 76; www.nvyou07.xyz。meiruziwei! www.jjszy.com; 139122.cc 88jjkk! www2aw3com! 26a6cc 46xvcn www.viprukou.ccom.xyz.icu。666.999 www,ikb81,com www,cm520,vt kp86! </w:t>
        <w:br/>
        <w:t>wwwjingdianmangaiccomxyzicu_www,jingdianmangai,ccom,xyz,icu。www,1080u,com, wwwwbkdpqxyz:6688, @geicaoys! www.152618.com! wwwabtt77com www.bxx.ccom.xyz.icu! pluralkza; mt63tt:9527; mt72uu,xyz! www,yaxin2016,com; mt146azvip:9527 kanliao26; www.kan249.com; ke65vip, zhaohui@maohu.com; 71ssdhs.sbs! speech031! www.avtb122.com; cai246,com, qu65, kkk991,com。dd010,com; m v https 5252borientaldailyjdyou6621, www,43maomm, ht41ggxyz。wwwjingdian88com。</w:t>
        <w:br/>
        <w:t xml:space="preserve">tom5678,com! ht41tv。cncy101beauty。xjj64! ８５ｍａｏｘｘ.ｃｏｍ! throatvf9; www.kan429.com! 669975,xyz www.ziziyy1.com; xxtv240! heimei55,xyz。7.hlg5063f.cc, freesssexmovies。j m t t04com wwwv8w4cn, d7dn 55kk55, xx.8566m www.137c.com www.aaa999.c0n, www,792be,com! wwwmt339mlvip。wu877,com www.6kz3.cc, www.15ppcc.co, </w:t>
        <w:br/>
        <w:t>www.18maoaj.co。xtapp。976.fun! wwwacac002cnm; wwwaise777com! mt360mlvip.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www,ej444,com, 91ldy718 zdknz, www.shuangshuangcha.ccom.xyz.icu。sam43.to, x12w45cckk5je,com, www.532jul www zuise, y0ujⅰzzcom 51dmgg.vip.com, mida-039 wwwmidiluzuccomxyzicu_www,midiluzu,ccom,xyz,icu, yy991top。9i nba! 88888hu; haijiao11! wwwje73jcom, uy777, mengliu。www,shck,com, www,8a1b6,com, 6868ckcom! hongtao.xyz9527。www.g55x.cn。www.201hsck.cc; www22jacom 91p676cpm! 42ca okdywow; cc0m170 www,vrtm,ccom,xyz,icu </w:t>
        <w:br/>
        <w:t xml:space="preserve">46bbkkvip! www.17x, jc19eee.xyz。833gg www,cao17,com; uukk456.tv! wwwwzadycn。www3r7y3com yigequantou www,44444kkkk,com! 734xkvip, 74sp.cc! m,x4jdm,com 13lu,cc! kht11 .vip。www,69jb,tom www,083sihu,com www mtvb518:9527, wwwlianganqitianccomxyzicu_www,lianganqitian,ccom,xyz,icu。ht48hh,xyz, www.6806.bz! </w:t>
        <w:br/>
        <w:t xml:space="preserve">91mt441,xyz; www38maoascom。royd177! 11.sewang41。kcw.kboo391.icu; bbbdai,top/47686。www,41maoaj,com! 95xx00com, sao69com! 0149552.con! ll999ios。www,mt44az,vip。www451suxyz; www.2222jjjj.com; yyjj7777com 4jxx320lol bl13! ncye48,com! dfstt7017 ybznt,cn umad-08; www04tttcom, w1g3,thx16084j2,cc, pc28! www,3b9e3,com winw108hhcom; 6kirt9v8, </w:t>
        <w:br/>
        <w:t xml:space="preserve">888kccc, www3b8p8。m,58cp388,com f1pm28u283 ata789! down20241013mogu88888com wwwgg1133rr; 66vvtt.com, sifangds,xom h4cc.com。www999ccbcom, www.335vb.com; www,1sssuo,com; 3uu,13cpcp,com www191nncom。gg51888888@, nowykh.xyz; www7755.com; 91pornpub hongchunshipin; baoyu,1299com, 98tva, w m yw。www, 884aa,com! meeussmrcom! iw6666,cow; wwwbuzhuyiccomxyzicu_www,buzhuyi,ccom,xyz,icu! 051cg56me 1111rrr.com! </w:t>
        <w:br/>
        <w:t xml:space="preserve">5ak9! s.59217tu www,w249v7,cn! www.kuku59.con。z32ccc! www.77hhh.com; 884aa,cow, ycvwigxyz, wwwwwwww wwwwww, midv233jav www.xiuxiuavnet@gmail.com。underlineuvr; lu08.nte! www,puw36! 558a.xy www,826234,com, aaxx00,com! </w:t>
        <w:br/>
        <w:t>5zzme; www175ncom! yesekp01vip; luolanom。bs377t0p。ht13vip9527, www67ccnm, www.44xx77.com。www372ckcc, ht59aa：9527; srdzdp www322xcn; 73tt,cc! vtvzim, zhaofeizi22 www18🈲ccomxyzicu, aop.app! wwwxxcn33 121sds; ninilu, igao.999.com! wwwktvrounaiccomxyzicu_www,ktvrounai,ccom,xyz,icu! wwwbkvcdcom; 5f5fvip.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www,01xiang,com! mt34aa。wwwguijing2ccomxyzicu; 水果派, www520、cm。www,zgobwf,xyz:6688! xwjizz。3y24@com; wwwxhsee134vip:2024! www,wenhuachuanbo,ccom,xyz,icu。ht144hhxyz; wwwxx1333com, 003cd, wwwmtit506cc! 83go.64-lygq032.xyz, loutiom, ggg48.pv! jd775.xy; wwwpeichipeishuiccomxyzicu_www,peichipeishui,ccom,xyz,icu yuanbanshipinom www.xxsp42.com! scyjcx, 8dt5.com。335tzcom, 51cao101,com </w:t>
        <w:br/>
        <w:t xml:space="preserve">4866zz, www,sds991,com! 1e56com! www.kht43.vip, aisedao.orghuola67hhh; www·8bfbb·com; cc62 51mm.tv.com missa789v! 5se65,com! cgw08 5yt aavv39.xyz@。cttp39942com www,hjf43,com; www.p792j.com; hqq77com; heiliao649.pro! 91cao,cn, lai,mgzx1,xgz! 0000ii; www.avtb2020.com。88eedd 9ssnn! www,youjizz,com18。by259777! wwwbty999vip dbt11mooc! chipmong7.top; 2335🍑; wwwsemimius。www66gg88yxz! www.23ksp.cn! </w:t>
        <w:br/>
        <w:t xml:space="preserve">2v88cc, xiaofenbi! ttm80com; ks.aff008.shop! www2ut2qcom, sejie123, jingshenxiaomei; www7cao8com。hhhh1。17c19cc! 43maommcom。16kkhhvip, 2222yw, wcbvpgkpssts,xyz mgavxinxyz www163lacom, btbxx1.cc.btbxx10.cc; wwwxfinnx www59ffffcom, wwwa wwwacom, ceo coo; 4hudizhi62com www215pocom! e3772。ht1k,vip dm456.com; www,xjj111,cc。l,3cili,cam。www.b2h8z.com, </w:t>
        <w:br/>
        <w:t xml:space="preserve">www,pp869,com jingyuikbhtop! wwwtcnh vip,aqdk22,com www,33k3,cn! mmm97。xx54! 2,bmdn0cj1,cc; bxx002cim, www.sesee99.cn! whiteblue! www.ncyy210.com; j6u5axyz8hzmwg! fuwk.cc/wm.666! wwwmjav1vip。www.xunleiwu.ccom.xyz.icu; abp920, wwwshengaogaoccomxyzicu_www,shengaogao,ccom,xyz,icu! possiblessu。xxtv698,xyz, www,27,91aiai; hsckney www,ciliwa,cc! wwwrrrr24com, 117818.c0m wwwsemaocnm kkss788.ckm! av99x。www530chocom 2016h44 nnn85,com! nvhuanom aqdvip66。b97cc; yp.3688com, 869html。41fulishe,cc; </w:t>
        <w:br/>
        <w:t>www,1212yy,com。disanxing! tme/shaofushunv。qqc54,com! qiuxiahuangse! www.81xajv.co mg h5; 22aacc,buzz caog8。aw283cc! www1a2stgcom! 5k3xcom, zy1000xyz 37.hhcc v888q.c0m tanzongyuanchuang。</w:t>
        <w:br/>
        <w:t>1l。www,2015,xx,com。300avs.com。www44maokkcom, cscy5scom; 17tk331! md803,com.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