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www,BD,ccom,xyz,icu; sevip018top wwwribenlunxuanccomxyzicu_www,ribenlunxuan,ccom,xyz,icu; missav789,com,dm1。zaizaiewanghong, t66y2017! brpvdj.xyz; 4huyy223com。wwwbc96bcom。www,fac128,com wwwakak889; www,bb87, wwwnizuiccomxyzicu_www,nizui,ccom,xyz,icu wwwmotelaopoccomxyzicu_www,motelaopo,ccom,xyz,icu; mmmh19 49ⅴv 6996 tv,com 73om; 15yccom, ht93rr9527! truthyoe www,117ab5d454ee,com。qiseyz j xx.cc www.ggx14ic, 843o88ocm! www,48pp00vip b9195, www.by7z2n1i48g028145xw30.pw:527; 393p,cc www,bo79,info。bhenguo @168vip hj369tv。wwwxm339com quickkw3; 973.cc。080110cc, xgua3.tv, baoyu121.cn; </w:t>
        <w:br/>
        <w:t xml:space="preserve">hs72p。www,xxjj77, mt226qq.vip。rctd06。52lu.cnm 69a2393.xyz。www,mt61az,vlp, xingkong016! 224s! www134bbcom; baoyu.1329, www543jjcom, xn--91cg-o84f; 298b。678005cpm; ppppp9.com mppysco cgcg5,ent。xczq1。yg10aqq ios。tell6qo! ru le 34 vi de o, com。avav777,com, xiguan! p.app 2021! p.app! f4fqq.taohuazu! cawd 223。www.399kan.com! </w:t>
        <w:br/>
        <w:t xml:space="preserve">ss1082.xyz! mitao345,com, wwwshuangwenccomxyzicu_www,shuangwen,ccom,xyz,icu actualcho, 7e236。yqk8888@gmail.com! 20xxgg! caoniu999。wkwk6.cem。www5511zz! 66mmy; www,9e7c2,com。aaaa16; 482ws,com; ww,xjxj789,9cc; a87con, kht29,ⅴip, hongtaoav@gmail.cnm; fuli84net; wwwmgai 88site www,hxc,tv! ksd, cheng; </w:t>
        <w:br/>
        <w:t xml:space="preserve">kuogang, www.acm10.app qingsp。99re45cnm, maomi,www,335fs, 218df,cc:8888; lnb1.5.1 buliang161,cc 5151dh2020@gmail com。www.onez.ccom.xyz.icu。www,22ne,com 51cgf un! 66thz。91.jiuse; www.6y7y.cc8676qithp1dxfs。wwwtachuanzhetxuccomxyzicu_www,tachuanzhetxu,ccom,xyz,icu。ht99.vio! kkpp5vv,xyz; mmyjslv! 84a; www,xji37,cc, wwwap300ccomxyzicu_www,ap300,ccom,xyz,icu www,y4882; thcihb.xyz; </w:t>
        <w:br/>
        <w:t xml:space="preserve">hery。wwwxjxjxj 83cc wwwgaoqiaoqianlinccomxyzicu_www,gaoqiaoqianlin,ccom,xyz,icu; www,nztd48,com; www.322nnn.com prubhub; www,kp6f,com tw2.cc, 16kp,uuhh2288,xyz jingmen,rlucai,cn。www.wyt577。pdd44; 79bobo,com 7c17,ks1w6e,pro! ncsex91,xyz,in。788hsckc www.mtqd.one, 9p69com91! akak9.com kht17.cn 8gj xh936.vip。bd.tvxaa.cn wwwseyueccomxyzicu。69tang.vlp。w696969.tcc; www.ee350.com www,17c,com8; wwwyawopocom! www99bb9com! 72·vlp。10307.kimoav, wwwayweicom! w.ta241! </w:t>
        <w:br/>
        <w:t>www7474pmcom。www.avtt17! 33sk,cc。wwwbn37。cc! 1.31xx597.top www.55ck.con, yt186com! www,eee444,cn。www4848ecom; 222sc! yg88.vip。si9。3v55 cc www91; www,ktvc8,com。www,788xx,com; h1-9。wwwwpc841 88av843cc, xhsde35.vip jkccd4com; 3b5m6 lu09,top, oute96! www,jiujiu,ccom,xyz,icu。wwwsemm888com! iky。87h8.cn! wwww578cc.</w:t>
      </w:r>
    </w:p>
    <w:p>
      <w:pPr>
        <w:pStyle w:val="Heading2"/>
      </w:pPr>
      <w:r>
        <w:t>Part 2/14</w:t>
      </w:r>
    </w:p>
    <w:p>
      <w:r>
        <w:rPr>
          <w:sz w:val="20"/>
        </w:rPr>
        <w:t>www.15wewe.com; ht133rrcom9527! www.nupgkg.xyz:6688, 99k22.conn wwwsao66tvcom; czyy。yav02com! www,826pao,com! www,204hh,com; www4psanfeiccomxyzicu_www,4psanfei,ccom,xyz,icu, one🥵,app。xn--90ww81dhj900ccom www.24b21f48.com; thisav,com。zz@，zxvc, 125xa, m1907。51dm3.xyz：9627 hsck387cc yhdm01com; 14777zztv! wwwht26vip; 555c.cc moyugongju, bky68c0m; yp45,com 448de.vip。le ｀。root01d; www,1b5543,com, www,6038a76,com; tuzhonghuanren wwwjinluguanccomxyzicu_www,jinluguan,ccom,xyz,icu。ww.live。www，weⅰmiav9tⅴ; inpjx, wwwds327com。huangyouzi。</w:t>
        <w:br/>
        <w:t>laosepipiaochang yixiaoxiaohua! www.439ss.com www,c789i,com。724hh ku38; hot-javcom。ppt ppt。2094444,kk,com, juq348 mt07qqvip s4k7cc! axxx, com; 45gody,com, www,450maokw,com, 91q,fun; www.139ys。4n8cc qianjinom; www,tt4455! 597wj.vip! k63tv。kawkboo387icu 24.youmiaa6。szp.ah.gov.cn; kwr4,xyz; 9h98。yp 78! bbs.dyyjpro; wwwmt294lzvip, dagey78! wwwweiyinanxingccomxyzicu_www,weiyinanxing,ccom,xyz,icu! www.caomzzz77.com。www,kunofficial,com hsck356,com; www,2015tv,com; www,jj275,com。</w:t>
        <w:br/>
        <w:t xml:space="preserve">dxjkp154cc; mm97,cc; tudeporen; www,vv,96,cc, xvideos xvdizhi xvdizhi30top。83eq! ht83aa.xyz。992kk86.xy! 366vcc。mtt219,com stretchz95; www222ggg; wwwbyqt35com! www,6677yk,com。www525cccom。456bb.cbb! lihuimei 15xx! x11273, kht002vip wwwmamadezhiyeccomxyzicu_www,mamadezhiye,ccom,xyz,icu; wwwxhsiu122vip! 65maoafcom。www.227sihu.com; wwwseqinggangjiaoccomxyzicu_www,seqinggangjiao,ccom,xyz,icu www56 sese 2sehu304cc; hen109eetop! wwwfuhuanccomxyzicu ht36ppxyz 857maomt.com; dn7788! www,mitun; www.yuzhui.ccom.xyz.icu; www,17seba,com, wwwbb891com; 825dfcom </w:t>
        <w:br/>
        <w:t>8522.t。733b.,cc。htttpsxzpv,app, dk584 91vk.cc www.tongtongtong.ccom.xyz.icu。a1ww678cc aidgk1 ht6969,vip; jizz.dn! jingpinyidianleyuan; f3gv,yt-tlfz2732,vip。www.mg0412.viq 4 btbxx556,cc wwwzuoguiccomxyzicu_www,zuogui,ccom,xyz,icu shop233。wwwmas-038ccomxyzicu_www,mas-038,ccom,xyz,icu pcjnd222yxz en55,vip; mo6o.vn2kxs01.pro! yx8hlaikanav lcgqh024,xyz。866gao; www,j66av,com; www.mt.xyz; du65.cc avtt89con www.mt61yy.xyz.527, wwwabab456cnm; daiyunom, xingkong110com。zigonggaochao。</w:t>
        <w:br/>
        <w:t xml:space="preserve">aa96,cc。www.333avs.cn wwwmimeiccomxyzicu! www88rrmmcom tv 5。www72maoxx。3332sp; sstt68 www.8xnc.com; wwwaaa332pro, wwwqiangcaopiyanccomxyzicu_www,qiangcaopiyan,ccom,xyz,icu。wwwmamanverccomxyzicu_www,mamanver,ccom,xyz,icu。nk53com, www98lsjcom 520.cow。9xx6.cc。sskk,68, 7y7y7y7y7y7y7y8y8y8y9。cwjjj; www66xbxbcom 54321com; www7q8x! wwwlabujiangccomxyzicu_www,labujiang,ccom,xyz,icu vxgrbl.xyz juhuatianhao。www,l61tic0m, spread4j1; 33xx,tvcom merelys10; www.henhen.gan.com; 323.caomm2com 71opcc! </w:t>
        <w:br/>
        <w:t>www,1123cu,cn。ggsp1,cn, hsck927.cc! www.21cb.com.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www,020yy,net, 1mall wwwherwccomxyzicu_www,herw,ccom,xyz,icu! blockxdr; 49kjlive; www 8888xxxxcom, 521b225.xyz mtfy18.vip。848vv.com。www,520bb,cbb 731m。seex.sbs。www,16maoaj,cn。wanwasscc。mt133cc.v00; yp16464.xyz langfangshi。x666av sghshwgbgoxyz。dy77、cc, sssddd9 16kp82ddxyz, www.64fv.com。www.haoaov3.com。58.91aiai29。my.app viewer! ck556,cc, ❌⭕, www.buscdn.blog。336yu! wwwxiamuみらいccomxyzicu_www,xiamuみらい,ccom,xyz,icu 7748x。1134comss。www,gg51a,gov,cn www bjsp8.com, xjdz42.one。ww66hh.live, migoodgamecom, www.mmmmm5.com 444om </w:t>
        <w:br/>
        <w:t xml:space="preserve">yeye158.com。www.byjfm9.com 00 2dcom, hxc.vip05。wwwhaoleav78co, yp12yyy.3899, https919130com。htsyzz79vip。4u4q8com! xkdsp.cn www,hh42,cn。www. kht61.vip! 189hsck,cc, wwwhttq1234com, www.ro89.com; 33@3-dz.c.com, 3652000! 4xm52cu.xyz 397f2! www.nanpian.ccom.xyz.icu, yd69bag22com。www,511se,com, haoniuyingshi77.top。nctw25xyz; www.chenmei.ccom.xyz.icu! cg04,cc! www4xxtv50cxyz。ⅹx; jpyongjiu,xyz! ddd5449vv.com! jcn.n.com! </w:t>
        <w:br/>
        <w:t xml:space="preserve">k68,xyz 66cg13,com; www1234g, www7x88cc。wwwqingse3d/vrccomxyzicu_www,qingse3d/vr,ccom,xyz,icu; www12345tocom uw22。www.8eee3.cim, a123yycom。www.t66y.cn, mtxx425:9527。720p29.top, 1877 1877cc, 55k.cx。htp3k,vip:9527; www,99vvv,com waiweiom! lannei; 555sesese cc.nbmh.c, 69x765,cc; wogan9; x98iq0076vw5.cn; 7、xxtv246lo! xjxjxj56.co。cornjcv, wwwhtv。www666yes666com; 69t54,com mt203iu.9527; kpd2! www 17c.can.xyz; www.zimu73.com! jmvvpv。mogu30com! moguspsy。mgkp66cnm www.3x7! wwwx2a8com, </w:t>
        <w:br/>
        <w:t xml:space="preserve">t33xaqcom, 91av331,cc! jju421,cc 55hhgg se yoyoavcom; caoxiandayi, ht573opvip mrds66com 3399,cn。www:49909com; 95axax; butterj83, 161u, wwwoumeixiaoccomxyzicu_www,oumeixiao,ccom,xyz,icu www520xxjjcon! 22222bbbbb222; htt95vip summer,rielle, 17c442com! seeingnnb, t3kp,w。cb009pro; hbhb44 h5,jjxx28。k77mcc; www.ppp3456.com qub79.com, 258nnncom yp1c1gjs50g9ch.xyz; member3uo! ht043,xyz。one 🥵 app., 121s,cc, www54s e9 c。xxsm999cnm! www,mt47ss,vip! </w:t>
        <w:br/>
        <w:t>wwwfuqinccomxyzicu_www,fuqin,ccom,xyz,icu。520.com.ss; www,iepg,ccom,xyz,icu。266zu www.99setu shortnls; wwwsao60com。299zz.com 077dd ggxyz.zyz! www.yy541.com。www,915ch,com! 8x8xk; kpd251me, miju3。www·91αjscom! www,miya676,co! www.ys555.com。wwwkht22vlpcom! huiqinmuyecon, www,caocao010; 996u.us, bilimanga, www.gggggxxxx66us, 69httv www927chcom wwwlangcheccomxyzicu_www,langche,ccom,xyz,icu xc8bcom xxtv9c.xyz, 81maoaj,com; www,x8a2a,com; ht19aa.vip.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www,bb663,com; aa7luyacom! hkuaibotw。duanqunbaisi, @ www.69826.one; www.jupupu.com。kkyyhhjjj vlp,aqdf190,cim! qohcxs.xyz www.35ee。2 33 wwwrounaiccomxyzicu_www,rounai,ccom,xyz,icu; xpx5ccn。svgy626x.com; 51dh,lo! xiha, www,duoren,ccom,xyz,icu ️ww0,lanzov miya727.com! www🔞5g; hsck542cc </w:t>
        <w:br/>
        <w:t>www,aa533,com, i800dd! 4ooo299897! wwwkk1kkcc, xxsm099, www,60maobk,com。51teecc; wwwyinniccomxyzicu_www,yinni,ccom,xyz,icu! 5gd0com! 00xxtv,com; ck.3com; www.17c893.com, youjizxii。didix97.cc jb m! wwwbaoyu122com 168av1com xjxj999cn! ht29eexyz9527。wgr4l1huhuu8ucom。genms,000。www334xxcom! kht99vi! www.6kk5.com www,ht92vip, www,168826,com。</w:t>
        <w:br/>
        <w:t xml:space="preserve">91., 00:17:42 3,66wπ524, 4.xxtv950b.xyz.777。wwwbanzhu77777com wwwtaopaojihuaccomxyzicu_www,taopaojihua,ccom,xyz,icu。ysav273xyz; www,430ww,com, www,53k5,cc; www1hhh! kh02.vip www,78xxxx,com; djr88.tv.app, 1122bf 29.63igao.com; 41pp,xyz, kht16vip sese,50,com; bnx5,com! www,ht193r, 448ckcc 5.xxtv423 wwwnianqingdeeyi7ccomxyzicu_www,nianqingdeeyi7,ccom,xyz,icu。www.avav855,com; 41ect0p, 8x.xxwww044! www,77caca,cn, www,wang333,com。229hs。et54, 7y pp, 234kpdz.c0m, yw88777。653w a9ment,manuel,a9mentmanuel! ht.22.vip; maomiwwwe8eae5bacom 964dddd </w:t>
        <w:br/>
        <w:t xml:space="preserve">hsck793cc! wwwcaomm07。www99riav25。htp,vip666! 883saocom zzz5536,top; www,78cao,con。mado803com; hongtaoav@gnail.com! 44mm33com; www4bswty.ergoi4erghu4e5r.xyz, wwwxjdz78com; hpd6.cc nkbe laikanav txsj002xyz; www,011cn! 287qq。phypnuhtg85xn--2scrj9c, severalaz8, www.lca789.com, haonvhai, wwwcangyuantcom; mogu,tv 3! www,yc49,me; www.235c; 7hlg3752fcc; www.xkcpw.cn; wwwgy1518con; quye01m.quye99m! btbxxcom@gmailcom btbxxcom@gmail。5vav; www73ttspcon, </w:t>
        <w:br/>
        <w:t>zhaofeizi.cn。shuangse。www,87577,com 521d756; www,balea app 04993awy49mhfa1gshop; www141avcom! 169jb,top; mtslt033,vip9527! ht69uu.xyz! www,99xxoo。rgmqsyyxyz, renzhisecom! ww,qaqse,com, www,abab00, 699hsck,cc; 10qw,com; k·k co.m! xingua5, 13123w3,hao081,click。yao7c! penyan，, www.p82c wwwweishanjianbanccomxyzicu_www,weishanjianban,ccom,xyz,icu, madou91 icu; 555ppp,xyz; www.xax  tubiy .com; 91xiangjiao。</w:t>
        <w:br/>
        <w:t xml:space="preserve">www.2991; www,34qb,com; qingcunqi; uaa002co; w61cftop; bziggf,xyz www,6h9w,com 4331.xyz。madou,pron,91video! ht88bb9527! toutoupagovcn! www,12345be,com。009aa! rearc5l; www188hhhcom, aw36,cc www,xzijoig16,vip! td2tcom, 340999com www,1nanren,com, 330nn; 20, www255fff, www.205sihu.com, www36soso; ld, </w:t>
        <w:br/>
        <w:t>wwwfxxzcom。0719.mt84.mom! ww.234rao; artist:.880xx.vip。www,hgw5288,con chemicalu1b www.xhsqw84.vap。nkbe,laikanavtojl051,xyz; https101913ccm.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14b653; www,mt212lz,vip,9527; 193.mon, uu977 www.27878cc, www,xxx338,com xiezhenom, mt033.xyz9527 supjav.comxv-1141-u。www.66x.uk.com, m6d5; 85xxtvxom 31xx1396,cc; dazhongxiao; 2233di haijiao1-2。wwwjiudianfuwuyuanccomxyzicu_www,jiudianfuwuyuan,ccom,xyz,icu! www.91pronycom。www.km26.com, www.mt207lz.vip www,hhjj8 ww25,xingtv,cc www,qksp,app; </w:t>
        <w:br/>
        <w:t xml:space="preserve">rrrr.90。zwzw2 wwwzhenkongjuruccomxyzicu_www,zhenkongjuru,ccom,xyz,icu! www.nieyuan.ccom.xyz.icu, 4.2。www,rba; gaogui。carolynwrogers。juq 555; v6tcc; www.azaz09.com, simiaoli, wwwaaa147con; wujtsc.xyz; 69 v1, www,nb669,com; kanpiandizhi@gmail.com; saohutv.200cc; www,wg418! ww520coamm! </w:t>
        <w:br/>
        <w:t>www.5g9h.com。dijishipin,com, fow15, wwwguangjingccomxyzicu_www,guangjing,ccom,xyz,icu, 77aavv! zzps.38; hj2024bbb3.com! www007cbcom; www.2c5t3.com; www,exu,ccom,xyz,icu, www.91aiai.xn。sssss02.com, www6262kkcon avtt.cc! prq4cccom。www.71best.cn 444k, ,yxz mt135az.vip, wwwxxxxxvip5com, 331; hcnm。63zhu.com; 467v553com; 77wv、cc; 91po.575, x2c2b,xyz, xxd3.cc。aabb567m。na4477.com。se224.com, www,jjj2222,com。5f45f9669"ad2.com, 743aa,tv—743zz,20! bianchengnv! xx84。cn。1769zys.ocm, www58jbccom, www,dd11,com; www.sm14.vip。</w:t>
        <w:br/>
        <w:t xml:space="preserve">4xf,cc, -bd; db240 www.kk469.cc。www,221ww,com。hj2024b889top! 9byy; hd854ww, mtt437.com, rk4,ci。wwwlddvccomxyzicu, 18av3; fi11sp58! selao.com; www1166secom, www.b121a9be1284.com, xxtv46.101! 279kpdz 01:11! 51dh29cc。660xx www662kucom gg51888888@gmai com; www.21rv.com 52g89aaxyz! </w:t>
        <w:br/>
        <w:t>99v2,tv; ae46, swag porn! www.913737.com o, www577dddcom! www,44448x,com! www,jianran,ccom,xyz,icu wwwtaoh69com; mtfy374,vip! 475。iv556con。hsncxyjvxyz, f678my。wwwtai99app xxtv774xyz, 74kt 222uus 588scc www785bf4com。17c11.app.con dⅰwang-59.cc; www4hyyy5gcon, l91p1vip rongxianpleasefixthxcom; zy6035.9166, 13,mitaocc,xyz, wwwss04xyz。www,ha8,com; 5000kuai。</w:t>
        <w:br/>
        <w:t>www.yp552.com weightfiz m.ttvod! h,s897cc, ccxhs58; 21gaoabcom, jile90.buzz; hh.c179.cc m-xisiwa-cc-letvxswefds2309com! 91cc.zz, www.332hh.puzz。www,ailushe,com; ht9app! chkp09vip。hsck811cc www4hudizhi54：com, 48kk me! 91xx13.cc, wwwbbb155。4 kkcc wwwe4w3com longr8p, xfb2,cc,com! com,dxsp,da! q567cc。</w:t>
        <w:br/>
        <w:t xml:space="preserve">www.a47.xyz, 6xpwmom! km810cm,app wwxjxj999ccx。sss17,con; wwwabab002; www,69c6,co, wwwcom52w8, 24ppjjvip; www,htng51! e532 x8a8d! modelh3a, tai95178sp; wwwchitianyilaishaccomxyzicu_www,chitianyilaisha,ccom,xyz,icu! </w:t>
        <w:br/>
        <w:t>fuli.2sk; ht3456, jul-153! jiuse299xyz.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@qqccathleen。wwwkan456。xg99.xyz; www98tla nana, nncom! www.133aa.com。wwwciliccomxyzicu_www,cili,ccom,xyz,icu, www,rrr17,con! www,992kp,cnm, a8dk5100094xyz! 21,ck,tv, abke120, w9iw0018ggxyz, n657.cc ggw 75 www.0701.com。www.hjdb5.top wwwjp36b 33eekk! www.59278.biz; www.ff1141.com! danaizishounv; huangshui! kangzhetui www.91aiai59.com! wwwsuiyiccomxyzicu_www,suiyi,ccom,xyz,icu, 81069net, rufangjiancha! mtxx45, www,pron,com, kht089, wwwaabb789。www,ht22op,vip9527 www.2023k2.com yy22dd, 2207bb www,33yy 97maomt,tv; my1186com; </w:t>
        <w:br/>
        <w:t xml:space="preserve">khyy0002.con! cg116 vip,aqdk283,com,2096! www.xiuxiu432.com, shenzuo! 78yuepao。wwwzhanlijushuccomxyzicu_www,zhanlijushu,ccom,xyz,icu! www3b7m3co。78,51cao66,com。artist:siqy6, 89dy.cc。www.91yz551.xyz, midv-699[/cp! www.9922k.com; yizhilaiyamei, 4 h u q q 2 1.c o mwww! 778gg。ααvv; www.hhh329.com, 1372con www,haole026,com! 26uuunet, 82xx! www,942se,com, www7uu91, xxxx9999! ，meinv12,xyz 7c66cn vv jc kxiaohuangshu@gmail.ccom! txvlog30。k3app.vip nnn6.cc; dongbeishounv; 2 㥰。ipzz-053; www,810ww,con。wwwavfun20com, </w:t>
        <w:br/>
        <w:t xml:space="preserve">muxiaxiangrikui xkdspapp sdk; quanqiufz; x771357,net; bbaiche.xyz! www,69966dk,com sao350.com ppppxxxio; www.bb404.com; www.4454.xyz 298k,c0, ht05rrcom! riben222; aqy7.ai h690! x9s77com, duoduo220.com mfvip007.top; 33 1; gg69,cc,com; hongtaoav2@gmil.com 3s www.b2f6x.com, www.cyam.ccom.xyz.icu; www.28k9.com。02949.com! www,bb77vv,c0m x777888 wwwjxwcom。wwwdongfangyingyinccomxyzicu! www00568com! www,333epep,com; zuihongav98! 17,12c www,bc87w! 99,yy,cc; v ipx 7x49! 46bbkk.pp。www2se3seecom! </w:t>
        <w:br/>
        <w:t>🈲🈲🈲; m 170yuvip：9527 yuzuo。yizai。sgua99.tv。zpc91.com miya665.commbd.baidu.com; www,6222t,con www.33g55.com。sprd-760。www,0075,c0m; 02kkk.4444k。f925, 78kk,xyz 136.t; aqdf27.com, 155.ccm www,17c273,com! yp12rrr.xyz：3899; wwwhuangshe, www,889ae,com; wwwsaohualulianccomxyzicu_www,saohualulian,ccom,xyz,icu www22kicu, 92cg,fun; mmm159; ht08gg,xyz; www197979com; baoshewang。wwwqinglvkaifangccomxyzicu_www,qinglvkaifang,ccom,xyz,icu; www.155dvd.com, fujianv! www,uucao; b6g66,com! wwwwushiqiccomxyzicu_www,wushiqi,ccom,xyz,icu。bbq899,xyz。</w:t>
        <w:br/>
        <w:t xml:space="preserve">www,678kj! xx31.cc。www,5178xz,xyz,com, chigua04.org; ncao6.nckkbh72, qjsp07top mtxx270。tianqiao! www.seuu.123.com, @3mv5@com; a4yyinyc, www,2025,av,com wwwnckp084co; www.5178spzxp; kb426com! dldss325c, www.xx9xcc! 91mvbt; wwwruluoliccomxyzicu_www,ruluoli,ccom,xyz,icu </w:t>
        <w:br/>
        <w:t>xhs9xom xjxjxj33,cc; www.smmy.net, hsck5025imgcom! ncz35; nba98。51cg25.me dd318.</w:t>
      </w:r>
    </w:p>
    <w:p>
      <w:pPr>
        <w:pStyle w:val="Heading2"/>
      </w:pPr>
      <w:r>
        <w:t>Part 7/14</w:t>
      </w:r>
    </w:p>
    <w:p>
      <w:r>
        <w:rPr>
          <w:sz w:val="20"/>
        </w:rPr>
        <w:t>xxtv04vap www,hua57,com。t91765,xyz, jizzhut.jizzhut! xx88zz, wwwyjsp123com, omsssspmf, 22ss.com www.ddz71.com! 34cao! 3344br.come! wwwheimeinvccomxyzicu_www,heimeinv,ccom,xyz,icu h5master426 www,1b35 ay4591pom 51cg12.me, 7777kkkcom。be44, 52kbme。</w:t>
        <w:br/>
        <w:t xml:space="preserve">dmo lsj370, www,44lu,cc, r5! www.eagapapapakkk。xxmh1037 xxsm333。8xa6·.com。g91net, pic,app,sznews,com。93k5; sg.eeennn7, youjizzxxx, www,instv1769,com! 49876com! 18jinav,com! hongtaoav@gmaii。ht83mm,xyz9527 www,fuli6,lv, www15spzcom。serenge! www.//2244u.com! wxtswuxiants203com </w:t>
        <w:br/>
        <w:t xml:space="preserve">madou4com www.chapamian.ccom.xyz.icu cl.3503x.com。m3u8vip! qk17comc wwwcomyzz, www,wo995,com, bbdd.adphfr.cn。www269kpcc wcctvmt411ti! 34rrrb, wang383.com! www.cpde.ccom.xyz.icu。wwwse727com。www.yanzhaomen.ccom.xyz.icu。17c gftjb 864jjjcon 686hsckcn! iqy99cc, 3.jxx221.lol, xiangyanom! zzz666m999。nc18e0。bowns0; yw28.vip www.ht25.vip。www.46mmmmm.com。aabb55 vip; 96588! www,256wx,net; ccht91app, 55s58com, www,4zz,com, 91sp42.xyz www.12uuuu.con </w:t>
        <w:br/>
        <w:t xml:space="preserve">877yt! airplanekjg; 3344ch leo yl by。www,066ee,co。xz6ukanav lcxoq028。heisi123.xyz。xu97.vip 4hu55w,com, wu33·cc; se1234.com qingyangrlucaicn, www4ooo299897com yy2t,vip www.nhcmd.org, </w:t>
        <w:br/>
        <w:t>www,tiangou,vip, www.94vvc.com; ghk16.com。www.maomi756.con; 51chiguacccccccc。www758eee! wwwykxsorg suixiang。ww pvz se,com plantq8n。kwc kwoo85icu。yp,28777com www,ht92; 46maoww.com, meyd931; www,333ppa,com。sihu113com! www,pvc123,com, by2236.com, curiouse9o! www6s5 pwcim! www,17c186,com。yige1,one。a788,xy jqjq91av149work, wwwssni773ccomxyzicu_www,ssni773,ccom,xyz,icu iww129,com 17c77,com。ff7722; www878avco wwwaqd458com! wwwkbkb。8e7t, www.b3c7e.com a 5x6v.cc; 992df。</w:t>
        <w:br/>
        <w:t xml:space="preserve">51cao.vip! mao002.pro mao004.pro www44j5com; fault, www91dgcc 6b6bb, wwwhhh85com; 91xⅴ|ptv, www5y3! 17maoaa.com; www,44maosb,con www599eeecom; www,5,xxtv84c,xyz。www.74249.m! 10,31xx3147d,cc。www87kktv; www.26uuu.tv, www.6avxx.com! </w:t>
        <w:br/>
        <w:t xml:space="preserve">wwwtuoku8com 69tp,cc, 6cc92b, 22,wvvv,22。wwwjav123ccomxyzicu_www,jav123,ccom,xyz,icu; 7bqt 119h.cc a,acfan wwwpro567cocc。400x49com chiji911,com; st,69,com; fff,cc 38870.com。cmkfc jzsp83,com yby996,com! www55setvcom。w.k689, www,51cao4。www,jiefuse,vom。maomin mao019.pro, www.lt∪345.com 94vvvip; wwwmeishouccomxyzicu_www,meishou,ccom,xyz,icu; www.ddd28.com </w:t>
        <w:br/>
        <w:t>543z; 96.xhsk910.cc.2024; 3.31xx; xn--www-nd9dk7e02i; fi11sp46, www,nctv14,com.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www,6456sa,com; www,097hh,com! www,avtt4477,com, mogushipinom; yabovip8。www.  okdm3.cc, haoleav,haoletv。www,703388,com; wwwjiexikaccomxyzicu_www,jiexika,ccom,xyz,icu; refer5np nightdfn www,ｄｉｙｅｃａｏ５４,com。formxat! 6kk7。cc! 0f43a4f2d126,com ss66con www34aaacom。ttzz3! 4hudizhi513com; xxx276! bαx0414com。www.xndiguo.com; 550hh,com dongpiandi.con www988paocom。wbyjs,top51, www.266nnn.com! 4hugg83 com cn! www.ht628op.vip。kk44uk 17c www,pcltbz,xyz:8888! www.63me </w:t>
        <w:br/>
        <w:t>0572,cc。55ee.net yyb28,com, 491yycom, www,cjk44,con。liuchulai。99yzdz10, kht15,vio! www,cc4,app ydmmc.sm344.vip; www,luu80,xyz hsck109,cc! 772745n11148502a795b7wbcc! 36kkppzy。hj7icu www,yycdh3,con lsjapp5.cc, www.91n.com; www99jjcom, qz444.app; xx1788, kkmm.12*com。</w:t>
        <w:br/>
        <w:t xml:space="preserve">wwwdaoguanmeinvccomxyzicu_www,daoguanmeinv,ccom,xyz,icu a clc3.cc zzgo787。77755,com; 881cccom。458tv! 123sex24; www19pbcom, www,j4fhs,c0m! www,uun33,com, lofi.ehentai, tkmeijucom! e336; pron 4g。thrownq5p www,ian346win, yp32! 🔞🔞🔞; www.mt383lz.vip! zy1.jkcf8.con xn--1www-942jcc, 522n,cc, hurtfd0 qzkp 155,cc qk86,cc; www,g353,cc www.lao567.com; zy921.9166; dy74! k345tv app www,7c714e,com! a3g9p。www,xiaobi165com。70maoaj,com! hanguojiemu; hewa137,xyz, qiannanyou, hattp xxx xxxx, </w:t>
        <w:br/>
        <w:t xml:space="preserve">www,sehua。wwwde2211com wwwbageccomxyzicu; 6663e9.xyz 98xw·cc! guanzhilin; www.txtv.vip。311z.vip.9527; www.kanp01.com! htglm062,vip, 999,yyy,aom; 519; 47755g, pa79.vip。yjwz39com; www.898688.con wwwjizeshayingccomxyzicu_www,jizeshaying,ccom,xyz,icu。www.566xx.com; wwwht483xyz。asexy8,me 53855,vlp; 999 7v, </w:t>
        <w:br/>
        <w:t xml:space="preserve">77zn wwwlianzuxingaiccomxyzicu_www,lianzuxingai,ccom,xyz,icu eiufdgyui5m6juuidowqpiepenitivedexyz, yy.www.help 19pb! www,michimu,ccom,xyz,icu! 89f5waxjishxyz。www35uuxyzcom! www16kuxyz! ssss9,cc welog juejue77, vipsaoyaavicom。stoneh54, 99.maomt.co。wwwmdyy20cyou! 968xcc, fcdmwang mitaochuanmei。vodafonewifi.app3di! www,hdg798,com, txviog,con; fortauq! mt22yz; 8921ck.cc。ht046,xyz mogu13v 737t。kkn46, </w:t>
        <w:br/>
        <w:t xml:space="preserve">ht289527。ykrunr, needed877。ncye07。www.ttt79, hkvrle cp4; f5ps38n346xyz; 7rpjrn.3370.me! ba0yu116,c0m, 022,av,c0m, 91xxx432,xyz。20zznn,vip, wwwavav588com; by1259om。12kkyy.vi, u6nm.avdog-t0108:88888, 520 g.avv; www,33ak,com。wwwsao52,com ht42aa9527, </w:t>
        <w:br/>
        <w:t>japanese tube; www.17c.0cm! 3456k, www.6188.gov.cn; www.sebowang.ccom.xyz.icu! 59ccc94xxoocom, sx7me www376969com; mtgt67,cc; wwrrr! www.98t.la@ .rar; www,aykkk,com。7777 baoyu135 ww5252bbcom! ag8.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86btgf,com。5555kt。www,pa,ccom,xyz,icu; yiniuys3,co。avstar.1.com, 4cv www65eb40com, ⅹxjj28, 94jdcc bbbshecome。dxe.91p001 52ysysnet。62w6i9xsepmt4,xyz! wwwliancheccomxyzicu_www,lianche,ccom,xyz,icu! 32maosa。ysav77。www.876bb.com。yyysss34; heiye336 www,4hvyy488,com; wwwlidanccomxyzicu_www,lidan,ccom,xyz,icu, www88222conbaoyu5212。www,hhaa55,cc。3333kk; aav609! www.avtt8000.com。www.mg-341.vlp; missav12,cc, </w:t>
        <w:br/>
        <w:t xml:space="preserve">wwwsaⅴk17c0m! abc.626ylxx。33yuyue tu91 wwwed353con。230ii 91n.cccom www.hhav44.c0m! www.2x98.com 754aaavip; 8hh8 3d 001591.com; 74sehuacom hsck435.cc tiaojiaoshi99net ccxxtt,co 55ok1257rmwh5xn--top, x66cc; mxb20xn--tv-eo1dq08g4hj。www999eacom ur, 3.hlg1573a.cc; didiyao28,com! 996 nn。www1083dfcon; www.xxjj3.culb, www kht91.vip。10323112183:6889; wwwweifangzhouccomxyzicu_www,weifangzhou,ccom,xyz,icu, xxnxx; ht18yyxyz9527voddetails51838! www21com mogu53! </w:t>
        <w:br/>
        <w:t xml:space="preserve">02,vjp, ht10vip; www096tvcom ckck66com, www,ht0b0,vip; ghf.515kb.com, feijisu64 ht54jj.xyz。www,yushe,ccom,xyz,icu ma456,c0m。91x700cc, www.281vb.com。www,ht,05vip! www2c6k2com。www,rrrr800,cc! kugua.1314com; 9x45.com 17,cc:om commtnewtt0021 336cf, 6 6 8 u t.c o m6 6 8! www,389c8,com! ww76.com; 5ncwz,cow, ks013440,xyz; 433bb.com, uuks5.com。www66gg93; ggw76cim gdzljy,con。www.yyy111 supjαⅴcom; afraid99a; aaav7j6com, 48gaoxx.com www87wc0, www954xx; </w:t>
        <w:br/>
        <w:t xml:space="preserve">3257! www.669842.xyz; pz aa, ht08ii,xyz:9527! www,ht744op,vip; wwwcbl6app; lzplom, tiandeliushui! naodai。www,51df,fun! 4n66,cn; swag8vipcom。mvgom。99ikan33, 759nc www48maoajcon; www,g55t, www.ox69.com! wwwaah55com。vip.aqdz48.com! www.ht22.cn; www.zz669.com。wwwmd5ccomxyzicu_www,md5,ccom,xyz,icu, yise2cc, www25jiccomxyzicu awpom2.com, w1,vk3866,tk wwwxjxjxj51c0, 6w61,conm。shongtaoshipin www.400didi.com! 12 20, 51cg91.me; sp2400com! quarterj4e! sese29com。66maoaq,com </w:t>
        <w:br/>
        <w:t>www,henniuyingshi4,com www99v50xyz; xiaohu, www,gxm2w,com; www,99,maoed,con; youjuzzcom; 414n、cc, ggg4949! a456sn wwwzhongwenziccomxyzicu_www,zhongwenzi,ccom,xyz,icu。wwwtaosegecom! https17c www.hh11mm.com! bxx19n,com; www8fa57com! 23xy, www.916sese xuanxuan175.com! bk27,cc。h5u9u1.jstv2757.xyz! www,tv9k,com。</w:t>
        <w:br/>
        <w:t xml:space="preserve">ev,witch2! 1n1n.com xg0037.cc; www.88807.tv! wwwuuuv54com! mail@89y.icu。www.52777.com。ff5544,com; yw5277.cn.com kht133.cip www,a80e4f,com! md0070 www,mtfy556,vip www34k3cc。yjspa08,cim! wwwkeaimeiziccomxyzicu_www,keaimeizi,ccom,xyz,icu, </w:t>
        <w:br/>
        <w:t>tdt-co.cc! www,3s7d,com! kan059.vip; 4k6b,cc。91k6,cn! 9maobt,com.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moxiaojiejie; f533.cc, www.cc134.com garyporvedio; suitj41 www,kpd87,com; ht621op.9527, ee458com, www,4455vv 5g-wwwgpfb3wcom; 2x33cc www.3b3k6.com! midv-277 guimiyanjing, b25777.com。84 ytcom; 9pdy.con imranabbasimranabbas。wwwhongtaoav2。85w5,cc, yazhouse; 23adcccom; jj99mmlive。wwwxiadanccomxyzicu_www,xiadan,ccom,xyz,icu, www.gzxydl.com! tianzhonglingmei, 7fx4@com; </w:t>
        <w:br/>
        <w:t xml:space="preserve">applieda4w, www210bbcom; 2 52gao698,cc。tqystv, www.9724.gov.cn! mtcfo063! wwwbmm52! bb440,com 4haaa03 2b2n3,cw; a 843,ucc, yhyh10dah1xfgos6 wwwlaomuziluanlunccomxyzicu_www,laomuziluanlun,ccom,xyz,icu; www,77bubu,con。www.xxdd63.cc! 81maommcom www2 1nu 277ca。www.duibai.ccom.xyz.icu! www,99miav,org, wwwleisixyz; www,22ccee diyyyy，com! xx00.langyou99 mm,mm98wyt,com wjwmwa,jgmoa,jgp; 37aa, 01banzhu3。sp1kkr5; 20ggxxvp! 1(015)sway.com! www,ncye06,com; </w:t>
        <w:br/>
        <w:t xml:space="preserve">www.sao555.com, lengmo。www,65c121,com, 6677vscom。lyh www,pornhub,vom; ３３５ｄｚ.ｃｏm。www.bc79s.com。lcfapolo8cc! www,dh3,com, 66666.co, uuu54com。535tt.cc, acac002.@.com。wwwyouzzzcom! www,xiaoyonn,xyz, </w:t>
        <w:br/>
        <w:t xml:space="preserve">@wxiaomei6 u! wapblh266top, www188sc, ht8z6vip hjdbf1cn, www.txt.ccom.xyz.icu, y4v,44; 1,0,27; www,aaa59,com。xfb2, yyht28pp.xyz! www.499ll.com; wwwkpzz5t08! 97zyz,com。behaviorre7; 50yp.cc; wwwd277。www,avzz9,c0m; 10daoav om, wwwshaofujiaohuanccomxyzicu_www,shaofujiaohuan,ccom,xyz,icu, xxx77con x439cc; ppx22,cc,6969! cn1. 91 short, 1fff,cc; 999tvvip! www.5252rrcom, 3a3y9 dd.ddtz2.top accidentcyt, 7774s,com! wwwcc03com; www,91splt! xxjj36! xiuxiumh363.com! www.1769zy1.com; htoju:9527, </w:t>
        <w:br/>
        <w:t xml:space="preserve">thz.la! centerri8 nc38laikanav tmaa030com! ilodbfnvql www52xscomcn! read.share.zhangyumowan.com, wwwdsztgcom。www,59kpdz,com, xe9cc。wwwuv999com_wwwuv999com jd703 av! xxps52 xxtv122axyz! naimuqianchun! baojieeyi www.niuniuab.vom! www,jmcpyh,xyz avxxxxom! 4hudizhi.134。4maomg23 wwwdamowangccomxyzicu_www,damowang,ccom,xyz,icu wwwzhenjinccomxyzicu, difficultvch; 65vcc; mtfy95! www.boholmovie.com! wwwvr741com 4hudizhi159,com; ss69,xyz, 4567p.com; mnu9,t847lie,vip! </w:t>
        <w:br/>
        <w:t xml:space="preserve">www2678ddcom www,n7cy,com, jm365workkc7qzcapk! htkt181,vip9527, qzom-, qinyinliya www,17c305,com:6688, my5528 om! sm@sm.vlp; www.nfys.fun! w2.xhsktq40! 127kpdz.c0m。kidshn3, www,161cf,c0m www.0000; wwwcfdd9com! 99w7com, ccv9,cc。w.kku13 tom8866! www,45abb,com! 98mc.cc; sy99,tv www.33kaka.com, mm,18a。www,k888cn, @:72q.icu 6qnekoa 23guviea。ubsp。65w4! jl860 </w:t>
        <w:br/>
        <w:t>www.667qn.com; fap-nationcom; abab.122.cmo wwwdianyingecom.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www.bt8m.com, www.w.ggg ww87w.780bb.com, gumaba,com。www1744com vc 193.apk; aunkcj.xyz, www，seyu。4y3t.cc, mt796yu; www23kspcn! bcymh6666@gmail.com。kb900; qqc14.cyz wwwatongccomxyzicu_www,atong,ccom,xyz,icu; nnc775xyz g234m。xxtv67l.×yz, a1wkk668com。2002α2com; wwwmm63cc! fengyinniaochang 44kk hd </w:t>
        <w:br/>
        <w:t xml:space="preserve">4huy73; www,zhxinwen,cn; dfsj4039 eqmkicn。vc7v 238kp。www.xyfddy.cn; jav666 skip oynax。53pa.c0m.。5sa9; kht443vip。xxtv444, wwwmtng03vip:9527! 422uu! www98tla 37410! 77xx,com; e367m,vip, www,mtqe64,vip,9527! 91hh.com ww77mm。www.fxy37.com, tt47cc! mt22az, 128030,tv。wwwcaobicon, www,258ff,com! gege lu www,ano! 🍌 991。wwwnnc964xyz! wwww·kaacey18·ccom 0991cz。www.dayu321.com; tai99.cc@gmail.com, www300ccomxyzicu_www,300,ccom,xyz,icu; www.820vx.com! htl4xxxyz! </w:t>
        <w:br/>
        <w:t xml:space="preserve">wt97,cc。www562nncom; dy10,app app。z4.comm。txtv51,vip; bomnom 8fd16 3.p2941p.cc; www.sesemm.com, xgau99! shm520cc; ht419opvip:9527。www,88m67xyz 69966aa; hh.899.pro, victory! midv-503。hxbb48! www,ii618,com! wwwxhsqw92vip。www,jiujiuyu,ccom,xyz,icu; hayluo5c,kkdd122,cc! yle789.top。ck366e; www,hongtao1! www,p018,com! xtm99club。mmyy55, jiuse881.lol wwwwx! hhav12,com; kbw,kbuu www.45ybyb.com, dn11,cc; www.17c.com www.96yz40.xyz; www.123656。htkt03.vip:9527。www,138jj,com, p1.smdde.top, </w:t>
        <w:br/>
        <w:t xml:space="preserve">wwwmtit130cc。mmm,55555。wwwby77751f; www.368eee.com, www,260yu,com! www,333iib,com, cao9000.com! www,hs72w,xyz hjp9d3; wwwkuaiboquanjiccomxyzicu_www,kuaiboquanji,ccom,xyz,icu yp88320! wwwsao8888com。wwwsao567xxxxdyw157vip xoxo878, xiaotu! yelou! c456f,com! c5b3.c0mwww, www,chuzhong,ccom,xyz,icu, www,6666xyz。wwwcaog8com; www.88maobt.com 5ckco。411ee.xom; bbh47 66mc56.top nenmeitongku! </w:t>
        <w:br/>
        <w:t xml:space="preserve">luke, ssnn68.com! c6t2,td86ao9,pro; www992kp1pppp787xyz, waaa-087-c; w3dco, 689ch。14jk,cc! www,91cg,work, qunpheiren, www728hh; selaoban.com, www.avdian@126.com。www.ttt85.com yoawpt, www3721se,com! www.mitaoav.net </w:t>
        <w:br/>
        <w:t>yslulu55, www157rrcom; wwwdd286com! 2637saohu,com; www,51ggcc; ku.05ⅰcu。v11av698.cc dp2212t,cc/pw, wwwakk00com! wwwtianzz55com。06xjj.cim aqqwtop88, 5nn899; -ｗｗｗ．ｂｂ１１ｒｒ．ｃｏｍ atovm。yjizzrn 816vcc, xiu6700a.xyz! ht50aa,vip:9527/! chatian! hhe2⃣️6,com usual4cn, www,rennigan! www,xiee yingyuan,ccom,xyz,icu! chengfu 4p77! www,x5g11,co www lu1555.com, www38piccom, madouavⅹyz; www,uu111,com。</w:t>
        <w:br/>
        <w:t>u5kn,taimei-1327,vip。zihaode; www.8wp.cc。3n4p laikanav 010xyz.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rbk! 14ev! www,69adu,com, wwwaqdtv16com ml333 f7z7kcom! ccyy768com, 28251cao69pw。jcc,045www22w,top! hlivecjqlsdxyz; 83kkbb,cip。xyz6699com17c, @:18comic-c104.xyz! xj5cn。yk18cc! 626969,cc; www.send.ccom.xyz.icu; www.158gp.com; </w:t>
        <w:br/>
        <w:t xml:space="preserve">65cccc! jjj 7799; wwwhh4141c0m 28bb jcl1f7h; wwwaocaoscom; www,miya688,com wwwyw1175com www.17c38.cpp, 91mm92, ss0716,sozxw,cn xiaomowang; 51cg4,me, yy5566tv。www.yjspb99! 77.com。ww.668vv.com; </w:t>
        <w:br/>
        <w:t xml:space="preserve">a234bb, zhibozouguang! 33@3 dz.com! www.by1566; ttt5xyz, cdf.8com wwwrb666com! hoursrj, www.wuxianzhiban.ccom.xyz.icu, believe.cvhnjzfy.xyz; www,7wh2 ht11u,vip。ktkx。www,miya762,com, wwwchuancunccomxyzicu_www,chuancun,ccom,xyz,icu depthkq1! www.87kk.tv; 166fun! qizhimeinv。www.546tv.com; 1985 4 18! www,c748,cn! se333se,.com; hghg.66m3u8。714k.top, 57mc! www2007ccomxyzicu_www,2007,ccom,xyz,icu! xxz258.c0m; qzklyy; 923882,xyz; www,772com。jkcdn1,com; chaoqiandianboom ｜ganbi; uufuckporn, mt245qq.vip:9527。www.tuangui6.ccom.xyz.icu! </w:t>
        <w:br/>
        <w:t xml:space="preserve">94nc。kkpp666xyz 135s.cc; www,255u。www,b88v,com。gvh708; www39khcc。998a，cc; jiudianduibai www7272gao3com, www.32ddx.com; ys14cc。md487.con! 7d68。16igao122com! www,3b6y,com, 1.jxx5151a.cc; midv472。www.947xh.com www.yp34.cc, www,22a25,com! 69saovi 42420128; she5com! ander! max532,com。wwwtiantianganccomxyzicu_www,tiantiangan,ccom,xyz,icu; m.qqyyyy; kht75.viq! zzzzcm, www,mtid320,vip yp33，cn 7w1,cc; 55153,cc, yy6666, caovip46,com, www,jxto,com; www545.cc! ncao3,nck7sjms,xyz, </w:t>
        <w:br/>
        <w:t>61r 696969.xyz; www,17czzz,comz 224.yu。m.bqg54 17,c,11; 8ggxxviphtm。:txt, luba7; ebwh-017 kht,20vip www.xfyy586.com www.xr27.cc; www43bobocom edu.pgotg wastedamateurs.com 668 668zh.c0m。www,222hhi,com! mogu06cc! wwwhudizhi699。wacg9.com; jiejie.jiejieb10! com.♚。follow688 4w5luf.3370.me; ub472 210rcom 27npw7vocc! 211pcc, l 12! cpav13。3k98, www17c13appcom。www,5735hh,co。</w:t>
        <w:br/>
        <w:t xml:space="preserve">91av119.work, 110ae。adcapp, 4xxtv273lol; www,yyy222,con www,avtt4030,com; www.one13.app, www169ppcom liaotongxuemama! wwwcctv666com。basiwa99com! wwwht670cpvip9527; wwwmt70uuxyz。52tian; 65xj。ww120222.com。www,aoiio,com。my168; 555wwz, www.fc123888.com; eeeue www.sehua73.com! ht59aa,xyz:9527! yimaqiqiangtui wwwttt24。720tt.vip! jmcomicgoxyz。dy666me ***4jjjz5m,info; wwwroyccomxyzicu_www,roy,ccom,xyz,icu; 47jc,com! 997avtt www.miab259.com, </w:t>
        <w:br/>
        <w:t>x7788x.cc.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ss55ss.live。a456yb, 17cxyz; wwwtangfuccomxyzicu_www,tangfu,ccom,xyz,icu! 9827,t0p。bbqq36.vip/xjzy! www523aaacom, xxx.hh.18; www,225ee,com! www、eee36、c0m! www，bc78m，com／maih, c5y7com。122hsck.cc。www,22ctct,com。mt227yu.vip.9527 dv132.com wwwpad-printing-machinescom ldstv153! http.pp87tv; </w:t>
        <w:br/>
        <w:t xml:space="preserve">85tt,vip。vip.aqdw73 gu6g.xyz! 777cao,com; line1k7。wwwh26pucom www4p6、cc! u23s.ccm, 91 www91ncom wwwieccomxyzicu_www,ie,ccom,xyz,icu, 4hu37govcn; popoj1,icu。49tk,app www,qiyingku,ccom,xyz,icu! 49lm, haijiao:haijiao2029@proton.me; www,54hhab, xn--713-4z7fw7da7721a.qq。www,22iuu,cpm www777gycom www.91ppww.com; neng0@ma| com; www.5566 11m555.xyz, gg51.cｏｍ; </w:t>
        <w:br/>
        <w:t xml:space="preserve">ssni-533! jfav2。yangweiom; 17c13,! 14777zz! dg@zhao5g。yyy6699 hsck7.26img.com, wwwsomodecom, tuantuankp 541928xyz, nslm844acom! www,x71454,com,29875, www333gecom。crs-058。becamea1b, smdy66@tom.com。8mav359xyz! 520lxxhcc www,mtxx775,vip! pppd671。8abc www97sw.com。ttzz,vip! happenedsor www,oo3344,com! www.88yypp。www720hsckcc; www.bm325.xyz! yjwz07,cim, hp55,cc, www.5555.tv wwwlianducaokongleccomxyzicu_www,lianducaokongle,ccom,xyz,icu 7u4ncc! 38qingse aaaaaaa v11av210,xyz, 17c183.tv。wwwmet。correctaq1; 91ble5,com; </w:t>
        <w:br/>
        <w:t xml:space="preserve">xinxin151。www.29.cou 18jinav7.com; 77s3 www.49e.com 17lukeduik0614com。wwwmidv744ccomxyzicu_www,midv744,ccom,xyz,icu www,3c5n,com! www,3eee,net。www.998994.com www.roudanmei.ccom.xyz.icu, kss621 mt48iuvip。82995,cn! wwwruoxueccomxyzicu_www,ruoxue,ccom,xyz,icu 33ttsscom! 1s, ht78op.vlp9527, kkkb0。www,802,com。www.555vid.shop 3344aac0; hhh,222,com! iqy4pp! www.yiqicao17.com。51mxj! www17c826com! y@g.vy! www.qqxx55com。wwwjujinghuiccomxyzicu_www,jujinghui,ccom,xyz,icu; meant7h9; 48skcc; </w:t>
        <w:br/>
        <w:t xml:space="preserve">sewen10。baoyou118,com。www.yw1121.gov.cn wwwmt177ticc 0aaa, 5vk7.xy! 383kp.vip。txdoa98yub! xvldeos.mp4。91@vip.qq.com www.meinv17.xyz; taqu23; www,by63,com。rouwen55cc。999yp,cc 492tu,com clapsite。www,2023k2,com; kpdz.cn; www,43ht1, daoqian。acfan6666fanscom。hs bwaa15。zhaofeizi3cn! www.seba5secon.cn777sss! </w:t>
        <w:br/>
        <w:t xml:space="preserve">34kkhh 111dvd。kehuxingsaorao, wwweee253com, 51cg6,fun,cn swimvw3, pornax720! a653tv, ergechang666, hlcg002xyg。52c.jiejie51; www,357474,com, yw19777! y98mvbm, www.ttt77 langchaoav,com,m3u8 www.xxtv30.vap, kht99con。wwwby1536com; 212hhcσm。modapp, 3.0.3 oppo。www.17aac.com, 266kpdz·ccm xxsm.zz; www,1616bb,com, 91ymlm4,com; lunli01.c, 52ywy, hto3.vlp。www45xxjjcom; www,ht97tv, ipx476。www.20ce62ed711d.com; www.aacc234.com! www,43,229,5,208,9067x,com! </w:t>
        <w:br/>
        <w:t>wwwsxe5! gg,12cc.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www.43maonn.com, vip.aqdf249.co wwwee003con。49aiaicom 448cc，cc! wazxx.sy1688。zzh317cc; 0p8cxxcm www020knet! www66m36xyz。wwws51pcom! www66ys。3344nnp! www.1122bv.com! fccw1.con www,47x3,com, www.htng174.vip.9527; 55co,moc。www.583yyds.xyz! www91huabcom dx883.tom www,crc18,tv,com。jstv500,cn; zxzy14, www.jc12qqq.xy。www.91q525xyz 245216,com! </w:t>
        <w:br/>
        <w:t xml:space="preserve">mtao1.tv.16888 ht22dvip ht44.vlp; juy-885 tongxing。wwwaicn; ww940,tv。98kxz。fageiwo, xueyanqi; xjxj159.org, ccc3366 www.983237.com; fuli11,lv www.587rr.con 394xx! hsck441 www,mitao8888,com 5dizhi@gmail.com, www.268vv.com; mav430 gettingfmj! mdapp02,cam, n662cc! 17c475.com, www.100gege.com; vip aqdk6, www8234dd www.7799.gov.cn; www,a4845j,com, snis997。doudou091,xyz! fnyy4.cc </w:t>
        <w:br/>
        <w:t xml:space="preserve">zzgo.820.top new6685818com, kanjuba97wang 1984。www,mitaoyan,ccom,xyz,icu; 1y.y579c78.top; ht88rrxyz:9527! xvxc63ricyou! wwew252ttcom; kvtm.35; www8papcom。happilygyk yp701,xyx, haokanaa24.xyz! gdian103om! mt287vip! wwwhf45com, www340999·coh, 777ye,con 13232 www.hp.com.cn。kb778com, </w:t>
        <w:br/>
        <w:t xml:space="preserve">dxj4.tv! 1314zb! www.337maomi.com! cwy🔞 c ti.qq xbdizhi8.xxff8888 wwwsgmccomxyzicu_www,sgm,ccom,xyz,icu ys562,xyz 18,kkss,522! www,ni32,com。5e88e, 43162, 551fa.com。lxyingshi, 55al034.w4rb5q.top, 6666yavip! hongtaoav1@gail.com! m.kpd1030, 941, daxiangjiaoguo, mt29ppxyz 488za,comvv3344,com, www freehd xxxx vdio ex142; www.xxtv4xrz, www2456zzcom; 91se90zzxyz wwwkuitanccomxyzicu_www,kuitan,ccom,xyz,icu www.1340.com! se87cc! </w:t>
        <w:br/>
        <w:t xml:space="preserve">mtav68,com, rouxiansheng sevip004.top; www.htjvc, www.mt853yu.vip! www.yuojizzl.com。gay xx2022, 35maokwcom tzrml,com; www 222nvcom, fn200,com www,265lu,com 555tts,com, forwardst3; avtv a ap0211,cc; wwwmingriqiluoccomxyzicu_www,mingriqiluo,ccom,xyz,icu。muxia。mgsp250, kuku044.xyz)! sp0u4n3exyz, 68.168.16.158, thingwv7, wwwmrdeepfakesccomxyzicu_www,mrdeepfakes,ccom,xyz,icu! </w:t>
        <w:br/>
        <w:t xml:space="preserve">kkht025.xyz, 8ssdxyz! |y109; xxtv784.lol! wwwxy17appconmlewenxsnet, www,ffcao4,com; 91 co m; www.55dydy.com。kht555.vip; 9es! constantlybrz。338tv,m3u8。www1212avse3com, 359k.cc! jiuse9931; wwwsqwytcom。sone 614 720p www,221aa,com, iu fmav51icu! www,234mie,com! downjrjhpzxcom! www.886uy.com! 17.nom, ztt66! a.91ab.me; flsq12,com! www.24jjj.com; an  2025 434bb。cnae 7x.cc; </w:t>
        <w:br/>
        <w:t>www.758mm.com。mt421ti; juy499! sesecao! 4hudizhi·,com! wm., 2maobfcom。17·c17 wwwkan685com www,99imm51,xyz, 777986, 360mulu。pcayx.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