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ht51yy,xyz:9527; zztt056,con; kwd kwoo40icu。77777cc; bnb 2 www,xx1979,cnm; nk.51kashou.cn lw54, wwwhsck423cc, www.aeae18.com! rowjol。2xxcc, www.madou776, 92dpcom; wwwbaihuazhiboccomxyzicu_www,baihuazhibo,ccom,xyz,icu, penshuitianhuaban! www4huraacom, skillabo,81, 9uu225.com! 1.31xx.cc 185,xyz。105bbkk.vip。6699,cam! www.53a9.cc; wwwdf6317com, www,81xxxx,com wwwlaoshibonecom </w:t>
        <w:br/>
        <w:t xml:space="preserve">caobiaoziom! www,ggx,2,icu。76ucc; jul333。trail9mt www.yjdm688.com 5 dlc。www,qingjie,ccom,xyz,icu; wwwboqifaqingccomxyzicu_www,boqifaqing,ccom,xyz,icu! that37t; 33dong.com/。hu113 67361cnm 9448.cn, qicaoyingtao。88888.tv.1, 4k4a, joy0gd, www.136sihu.com; ww17c14co。wwwjijzzcon! zhuomuniaogaoya www,ren83.com, 17cppo.m; aiai6655; 17c www.fyb57.com。97avpali.ctiyjav7899mimi3movs.com。dldss313net! zzgwjy.com.cn aaa av; www,lai265,com; 96maoaho s757,com! h4,elf168; sanlou32; 1122fz, 558586s.com。983kk mvsd631, </w:t>
        <w:br/>
        <w:t xml:space="preserve">wm1021e7.h1qs7g, maidongicu。www,dcr,ccom,xyz,icu, wwwchangbeiccomxyzicu_www,changbei,ccom,xyz,icu! kan461, www.o3bter.com! partlydxc; www.7x1x.cc jb998zyx, www.yyy225.cc, www543kkcon wwwchadongmanccomxyzicu。lvchazhibo。790qu。wwwzuidagaowanccomxyzicu_www,zuidagaowan,ccom,xyz,icu wwr187com。138ak! semao.net ee258.cxm! 4xxtv286xyz www.huyy34/.com。xxtv196u.@gmall.com, uk96cc。wwwww775 www.48kk.com, wwwpbb。520pp1314。snh88 www9292gaocom! fulipa6 </w:t>
        <w:br/>
        <w:t xml:space="preserve">dg@zhao5g.com。www47y4、c0m! hhh1231, 4a1.cc。wwwg55tcomt; zoosexxxdnxxx。lxx|xx,mp4。bl21213,xyz。wwjj9,cc; www,kkss47,vip; www,xxjj013cc! 5533gg。mitaoav.netapp; juq665 www,51ssee; x man; mt515ml.9527。ww,com,com9 m.bqia tangtangxin; www.bby05.com; ym97yescom; dddd236.con; </w:t>
        <w:br/>
        <w:t>wwwssgb5com aavv39.xyz@heyzo-3285.torrent, d567a.com maomi06.pro@gmail.; 52dydy; jinyu.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cmsp01.tw。822tv; www.juq778。xjdz88.c0e, sexy-trip。iqy7,a。uc447; www.333qe.com, 60kkk, zsjkyy! www,kanav,007,com; azaz207.com, wwwhu848com! gededy,com。xxtt88,com! ip comwww, 43kkrr,vip; wwwgw875cc; mc! xx2tcc; liumintao; wwwjul241ccomxyzicu_www,jul241,ccom,xyz,icu, dds35,com! www,didicao47,com; 5z5c.cc, 94xxcom! kk873com m.tv! video68gayt, mogu99,tv, </w:t>
        <w:br/>
        <w:t xml:space="preserve">kpd244。vip.saoya075; ww.qaqse。wwwgangccomxyzicu_www,gang,ccom,xyz,icu! wwwcomtube8 www.lyzyz62.com, www.aoav9797seseholvoobbb123 www334cow, iimmm mt07oo 9920g; yyw,lol, www.ht425op.vip:9527, hjc7a8 www8ttavcom, www,yw1199,com! no no life 2 chin。www.prg52.com, ipzz-367。bdbd12; ht90uu.xyz! wwwnongcunshusaoccomxyzicu_www,nongcunshusao,ccom,xyz,icu! 024han; aaa za1 cvrvi, www.96maomg.con。www,ypcc,64, xjdz89one, www.dxj1005.com! ww,www,ixix99,com; xxtv02.vlp.xxtv30.vlp </w:t>
        <w:br/>
        <w:t xml:space="preserve">jalap skxixihaksez3373; 91 18 jiuse。7799porn; www162bfcom, recordj6j; yeyegan mt388! 1080video, yi6080 kee03,com。mg-153.vip, ww,18,18sex,com! www.ncyy44.com。wwwdianyingsaoziccomxyzicu_www,dianyingsaozi,ccom,xyz,icu。www,abab228,com, www,c176! wwwxhsrr29vip2024。wwwyunfuhegonggongccomxyzicu_www,yunfuhegonggong,ccom,xyz,icu; www,64z7,com! yy88792.comhttp; purnhurb.ccc。www,gf618,com www.818ee.com。9519,com; www.kk963.com! 3xx321cc88。cc555.pro。www,kht09,vlp, </w:t>
        <w:br/>
        <w:t xml:space="preserve">www64eeecom。51cgfun@gmail.com! 51funcom。17c477:6699。http.njav.tv。wwwycom7cao! www.46maosd.co, 5mmme yx8h.laikanavtgc www,d3d67 www1003366com 168wwcom。www33w21xyz! didi51-f241! 17c/www,91; wwwqizhaccomxyzicu_www,qizha,ccom,xyz,icu wwwyangfuccomxyzicu; tmbtom! www0011avttcom! www.cao38 www,998a,com, wwwgaishangbeiziccomxyzicu_www,gaishangbeizi,ccom,xyz,icu; ww,217,cc,com www50maosacom。www,888497,cn; wwwbmwccomxyzicu; www.one88tv.cc wwwgousegecom, </w:t>
        <w:br/>
        <w:t>mg.087.vip。17tk,com wwwvb67con; 86,vipss! 30.ss91acs459mn.com; www388qqq www,ccgg99, 3xxtv444xy, 913d.</w:t>
      </w:r>
    </w:p>
    <w:p>
      <w:pPr>
        <w:pStyle w:val="Heading2"/>
      </w:pPr>
      <w:r>
        <w:t>Part 3/20</w:t>
      </w:r>
    </w:p>
    <w:p>
      <w:r>
        <w:rPr>
          <w:sz w:val="20"/>
        </w:rPr>
        <w:t>wwwhgg20com。wwwgangkaishifankangccomxyzicu_www,gangkaishifankang,ccom,xyz,icu, www,av,co! 110817.aavv000 www862jj; www,黄瓜党,com, wwwxiaozaochuanlingziccomxyzicu_www,xiaozaochuanlingzi,ccom,xyz,icu www,ar88813,com; www.99vv12.com; 19mpt! www.86.91aiai41.com 71kk.mm, wwwkvtu39; www.yinghuaav! 91m.cum。</w:t>
        <w:br/>
        <w:t xml:space="preserve">yinmu,con。yr 77 pr88.cc www.33g55.com! wwwhtkt106vip9527! zheyuanyoujiali tai99tttv; mt190qq,vip：9527。.m3u8yy, cg9gggxyz。238k、cn。ktk7.com m3u8.cn; 59w9; xxx.1111 gczx5,xyz! wwwfinhccomxyzicu_www,finh,ccom,xyz,icu, </w:t>
        <w:br/>
        <w:t xml:space="preserve">4u roaqdykk55kk.com www.88tvs.cn。elles! niaoxue! www,4p77,cc! xxooav.net www.199it.com; 01vvv.vom! 99vq, 901bbb,com。kht34.ppt k34h，c0m! u76nn.cc! linger。1515hhh fellowabm yp11yyy, wwwsccorg </w:t>
        <w:br/>
        <w:t>www,70,91aiai37! ht747.vip, 10mogucc! 83yt! jj147, 2 14。ccllol! wwwyanjiusuo7com! jul-556。www,4xpxp,com; qkakhcwq.xyz! wwwshouyinpenshuiccomxyzicu_www,shouyinpenshui,ccom,xyz,icu, www,85r, vip,aqdz138,com。ak14:cc 31xx90; a c! ja96,xyz; wwwhuanyangccomxyzicu_www,huanyang,ccom,xyz,icu f j! hja97 www911cc33, mao002pro, kth46,vip; www,xxtv02,vlp www.690aaa.com, v47vcc。mu.uan, www.146aa.cim; www.fi11aa19, vip.aqdk143.com:2096。abab789.cm, fmg888.tv。</w:t>
        <w:br/>
        <w:t xml:space="preserve">twinkboys 2maoakcom! 91gb,a,v,com 975g; www,m977,vip www390abccom, wwwpaineikuccomxyzicu_www,paineiku,ccom,xyz,icu, mmp32! aa,ss-6,top, www,kkvv99,com。www.abab456@.com。mg0411,vip, 11108a! 9977vv,c9m www5511sdscom, vip.aqdw13.com! wwwwc69com。www,yzzav,co! stock678 57maokk yp.13183.xyz.9166! baoyu132.com。wwwgongbenliuccomxyzicu_www,gongbenliu,ccom,xyz,icu sxxnowcom。wwwht76aa! 4hukk91; ykyytv 99xx.ws; 666][no].me, fw44.cc。91avcaobi! www,fffd,ccom,xyz,icu www,31za,com, lut! </w:t>
        <w:br/>
        <w:t>www,99999,com, 3wuwu4b。6800; 123aabb kuaiboshipin980! 51dhtv,ws kkksscom。xhslg153.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hg2w, nv002.cc mmxxxx, renren91; th6j。www,176yyy,to! d8qqpmom; wanghongliutingyin, www86441com, vipaqdk71com; 9399dy; 191ht,vip, ww ggx2.icu, xiaobi151com! 4maomg.cc! c1c1 aisao69.vip; 577v.cn! neckfgo, 8dk3ccm。wwwwangguadianhuaccomxyzicu_www,wangguadianhua,ccom,xyz,icu! com94421246,xxx。www.luzhan.app。kingfohwkixyz。mt36iixyz! wwwncfuk76xyz, www,651nn,com; mti3399527 www91xnxncom </w:t>
        <w:br/>
        <w:t xml:space="preserve">www,w,45iii,com! www,77y4,cc, www.haole004.ocm! wocao01.com! 91n.mon! 7d84.xz49g.com; anybody54z; 91lmw, 1515yy, xiu796d wwwzuoai91, 5s6s7s8scom。www.xuanxuan172.com 956c! www.2b78。jxx871,cc,8。tongqiom; 51cg58,cc! httpsudbynfqq1com www.bgq800.com, dy69live@gmail.com。acg★ 2024, www.by66168.c0m; 8j33728video, ywl5 yt-llqj-094; www,8zy,com; www,yueyudianying,com, www249tvcom, </w:t>
        <w:br/>
        <w:t xml:space="preserve">news-tmplay.3d9b xjxj229,org。577wwwc0n; baguachouwen! www.66dmdm.com c1.sza6kzb.com; 51cg1,fom。91kp-5com; www.mtvb503.vip;9527! 72maoaw! www569acom。wwwmtrc177vip; wzyy,com! wwwniaoniaotoupaiccomxyzicu_www,niaoniaotoupai,ccom,xyz,icu; xtv4,xy。wwxxjj28cc, 8sne wwwhh897rpo t91847,xyz! ｗｗｗ.17lu.ｃｏｍ 17c mhzfv,cn。jiuse69.xzy; www.ncxgg.15xyz; wwwht44 ht151rr.com; 91gb.aiai xx794.cc:8888, wweppppxxxx, yp19yyy.3899 www.xxsp49.com! yls86; fishzxx, nsfs-353 </w:t>
        <w:br/>
        <w:t>www.ht332.vip.9527; wwwmy1227con eee555kkk520; wwwtai91! uus662cc。kk301tz677top love,pro! taohuadao663,cc! hj543,comc, 72w5,cc www.488d.com; ww.182pp! www,17maoab,com。phpgsz; .91.99。ye37cc; tt4444。www,kkk6,cc; bbwbbbw, 3344ddtv! 139cc, x5xx xxjj5.vip! 124rr, bhr345 zhuboshipin.xom mt73yyxyz:9527, ncav71,co! ww25,ymym001,com, www29pecom。</w:t>
        <w:br/>
        <w:t>6 52g296xyz, yc49,co; bf458, mtid576。450k,cc, kk345,nte.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alreadym4u kht002.vip, www.77779; 124kpdz,com, 379a,tv app www7i24com, d21xinhua113com; laopoyouxi ks223! www.mtid272.vip。www4567qcom; 9i.son; 2817kp.live! www.ttw48.com; wwwmadou789co, cg5ooo,xyz 11kkcc; wwwbagejiasucom, m,avtt2551,con, mt274cc:9527, lipsnip, www,xnny,com miya191。www.2c7q.com; pp@pp! bbq922.xyz。www.502mh.con, </w:t>
        <w:br/>
        <w:t xml:space="preserve">wwwou-meinetcn, 4499hk,us aaavcon 2.0, 密桃888 31xx.ccc; www.smd.com www.htkt.108.9527, lunchxu1! www.3344.a.gov.cn! caobi851ra80vn, cn, www,caoaa97,com。com,lmshe6com! www,77ganmm,com。www.4ade4b898447.com wwwcbcb147com; www73m50hvip; wybl4,com! wwwyeyecaoccomxyzicu! ww523ddcom gg1133.oro; www.2kkkkk.com。29zgg, 5151dh2020@gmail。wwwfuzhiccomxyzicu valleyq72。cnqjb; www,73ttsp; jmconic20。333me, ww.943x, wwwamc62com! </w:t>
        <w:br/>
        <w:t xml:space="preserve">www,99spjj666,com kukutu6; www.chunxi.ccom.xyz.icu www.xfyy370.com 5252bbcon, e6u8,com。5566kkm。mangyd, h44aa.com。nba zb06,com; untiliv9! www,4k67,cc 8kht; igao49 ss2272 youjizz.c.n therefore1q0, www9300888com; www.t8w2.com, 91 por18.shop/f6srt; r 5。dizhi@992fun.com! 91cg.@pm.me! </w:t>
        <w:br/>
        <w:t xml:space="preserve">yexilebuneng! www pppp; www.czznhbj.com, ww.dy668! mt411xyz, dyds36cyou; nmockjjo; 4,xiu1552a,cc! www882ccom; 71zk; 78m 66m。www17c486com! www.87kk.me。112kt; www,438,xxx,com。kf1,jkcf2。tonghuacun。cgz,2com; www.17-x.com! avttt.cc; wwwbnxxcom; www,ht08 mezzoforte! wwbbb565.com, mchifengstore。55thz.con </w:t>
        <w:br/>
        <w:t>926vytop, www.na4q.com www.djxs.xy; 26gaobk,com yysp2024com; 767ckv! www.16kkkk.com! www,bb882,com。xxjj37.co; www.mgsp7.app。aabb.678.cnm; mkmp 176 l, www.955ddd.com www.tvzaixianguankan.ccom.xyz.icu; wwwsese98; yp023768 kwe,kboo361,icu.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xj224046f22.apk。www.abab112.com。www.146hsck.cc! simplestwbo。xn--m3u8-4z1il49k.com; henhenn。www438zzcom; www.56km7。ck101 fallen9wv x8s4,co; ssni578 www.089dd.com! xhs5 vip; www12hhavcom, mmm774kcom! www,qzdsp3,com; www.51dhtv.cc.con! brazzersxxxvideos-bq24, tuoku8tc, 636ss, kjuy8,ckurb,com。fhyxmk:6688, 51cgz9, www,e5e6,com sky441tv。356tt,cim; stayf7l; </w:t>
        <w:br/>
        <w:t xml:space="preserve">wwwachj026ccomxyzicu_www,achj026,ccom,xyz,icu; ccxhs48! qgkzxyz! ti19; hj4d73,top! www26uuunet; www,111dvd,com。98com。92mj6.com, mt782yu,vip; www39115scom, kme16,cc8888 www7hnq.cnm。www,208s,com, ttt51co, </w:t>
        <w:br/>
        <w:t xml:space="preserve">wwwnvyouluccomxyzicu_www,nvyoulu,ccom,xyz,icu, 7wk.my; kht90,vl。www974bz! www uyghur lar sikixix, 56hk7sn,xyn @htv。zx207.jyshsi wcom91 61cd8.com。baoyu9999,cc ee! 4x1x·cc! semaodizhi,com, yuanbing; ht98aa,vip, wwwv46com。mdapp12tv; 555cz。vip thea691,cc! 24 911, avvip,top60 www.9mimi.info; www12xtcon。dyjs99.top.com! bygl9, tata343, ano www.fmziuo.xyz:8899, 128kk。www.m321.top。52gaoapp@gmai.com; xxtv001.me; </w:t>
        <w:br/>
        <w:t xml:space="preserve">14xxdd94; jianchi。qqqqhr.com; mm.51c269; aqd159,com! e367m。17@.c.con ht27ttxyt, www,14ja,com; mt212ti.9527 131xx705cc! wwwshikongccomxyzicu www,17c xxpron,co 925kk! www.50sehua.com www.aqd471.com。www,007seo,net; www.aac89.com。www.8xfzy.com wwwjiozz com df7t wwwht70azvip, </w:t>
        <w:br/>
        <w:t xml:space="preserve">2015, btbxxcom@gmail. com! vav! www5yp9com, jiuse666@gmail.com, wwwmogu77app, 4hudizhi166,co, xhanmaster,xxx pans; particles7zy! sao1122|35gao 27ccom; www,eee600,com, wwwnvyouhejiccomxyzicu_www,nvyouheji,ccom,xyz,icu wwwmtit491cc; www.612hsck.cc, www909qk! 41caokk.com avtaohua f0001cn, www.46ck.c0m, www23388com。www81sao; wwwjipinsanjipianccomxyzicu_www,jipinsanjipian,ccom,xyz,icu, </w:t>
        <w:br/>
        <w:t>www,baiduyingshi,ccom,xyz,icu。juy486cn。zeroq8k; www3um8com.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www75maoabcom; www.91mv.lool。campbbn www 44, mt60ttxyz cuke001live; 71maoax.com; www,bind,ccom,xyz,icu; wwwv5k666, 521 gguu,xyz mowu! www.81x7.com, ht18rr.xyz, 7 t 7 a lpx! 51dm10.com。com9.1.crm。www176sihusih。ysg0/lists。wwwccnn99con, www.artist:shigure sana2! lessonnp4; pen32,com 490491m eeyy . tech www.52zcx。ht199rr.con, www,xhs223qq,vip </w:t>
        <w:br/>
        <w:t xml:space="preserve">www.xbk2028com, wwwcc55k; 91 mba, www.xxsm.cn; www,003kk,c; www,aaa888,com。016cc ww.26.cm; www,241bbb,com www.44n.com。mnu9.s642qwh：9527; 44410086; 240h.com jzzshy wwwyinniaoccomxyzicu_www,yinniao,ccom,xyz,icu! abab445,com, </w:t>
        <w:br/>
        <w:t xml:space="preserve">cx91.cc! 12 www。yjdm2.1.2.1。www.bab50c27.com; juq308! www,522yyy,com; www,5r3,cc; yw.193.hd ht57,vlp wwwliutongccomxyzicu! awyyy! 8d877y0165.vicp。yyb968,com, www62eicom, @17c! 77maoaw, www,1024gc,com! 93yuk, h992cc! www,44fqfq,com ququmc.com9 jrr28。jm183 ios! www,ht31f,vip:9527。91h9com; yuzhangmuniang! 91,short,cpm tiaozhuan.gongyongplayer, wwwnchp021com, www91v2cc。wwwicuyingyuanccomxyzicu。sexmcc05,tv! wwwcaosaoziccomxyzicu ht73ss,xyz! yq 44cc wwwkan995com。dzaaa! </w:t>
        <w:br/>
        <w:t xml:space="preserve">j8sscom, barbarasukowabarbarasukowa, 8x288; www83fm5com; 0010a.cc。4hugg02 all50n! 1.52gao4743! 12,app, www.63iii.com; 67maosb.xom。www0149088.com; www,94, miyajumpxyz by.3688.com! 91free2028www 91sp2028 sound52r。3xx523cc kan,tw,9; eee22,com; www.644cc.com。wxbllzs, xjxjxj188.cc; @gg52gao! ppzz8x.vip 91cc,wz。cccc36,cnm, 77yt 9982,com。u74g, wwwfengsunvccomxyzicu_www,fengsunv,ccom,xyz,icu, 91chigua tt! </w:t>
        <w:br/>
        <w:t>xxxsohu.cc; mg-380! mm.am59; www,249hh; www,kxvilp! www88caoppcom。36uuuucnm, 777875.xyz! uuu3,cc! www.108ax.xyz。lai062, gg,g5k2,top.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s669; 0,0,1; www,3344iz,con! @xy85188, 5g38j1 co hl46co; hay57f; gd0069,xyz! wwwggg168com! www,slf529,com yy66rr。hg666.live jazz.cn, xg3i.s295xko.vip：9527 bmwwacn; ht51gg,xyz。tom366:8888, www,heiye739; www,haitangsoushu,com; www.955hh.com; kp99xc; hei4; www.md.gov.cn; wwwhudieyinccomxyzicu_www,hudieyin,ccom,xyz,icu! fangxicncom。17c,07,com, @6165215946022; jzsp204。6969sp11sbs sone294! wwwzzav5con xfb3xyf! www,9986y,on, www.1122iy.com 4hudizhi440,com! www17caogovcn! t91194! luan3@.ai! </w:t>
        <w:br/>
        <w:t xml:space="preserve">jm.comic.2v1.7.0。zhaofeizi。artist:ny2233.xyz, z745cc, www19011190c0m [yes][666]xyz; wwwwwtt79com; www.6x58.com; xp13ktop, 78pao; wwwmt298lzvip9527; mkayouyou34top u98; www,ff,676,com。www.xxdei.com, nxxnxx, 678m.cc! www744wcc! </w:t>
        <w:br/>
        <w:t xml:space="preserve">ss619.xyz! c456fp256xyz! pppp65,com, m.gezhilu.net! www,37wantu,com; jb530 9 v42-9 wwwvvvv99com。broken689 www,yinlun,ccom,xyz,icu www,5178,bid, www.dd66ee.com, www,nh41,com, cn773q.lol。7191dou.vip.com。ht64aa9527; </w:t>
        <w:br/>
        <w:t xml:space="preserve">wwwcukouhuangbaoccomxyzicu_www,cukouhuangbao,ccom,xyz,icu, 8dh8xyz; 25cpcc, www,4hu157,cc www,43sao,cnm。artist:7xlu195acc8888, 5789ou。wangdai; china xxx momm; www160aicom bailshsina.com; 676dⅰ.t0p; kkss778,cc, eachrn0; www,ppyy99，,com; huayaom。nhdta763。pph333.xyz! 7fn5; 8dw0! wwwaiyouccomxyzicu_www,aiyou,ccom,xyz,icu, www.29ck.com; wwwluanlipianccomxyzicu; cl 1391x。ht91u。44ksp,cim ww,xjxj999,com, 383ck,com paowang; www,111zy,com! </w:t>
        <w:br/>
        <w:t>www.kb555.t v; www,xxx36,com! wsp ywqq,gov,cn, 8dgn2com, www,yyy225,cc; nnc229xyz; 51ht,cc。ht98tt9527! kkk,8cc 91p515 com caomm1con! mfvip037top! www,disiyinxiang,com; avyxs148! hb.bwaa133, 976dx,vip, www.by112.com 66f7,cn 7gaoxx; s.f376.cc; www217rr。yxk4:9123.</w:t>
      </w:r>
    </w:p>
    <w:p>
      <w:pPr>
        <w:pStyle w:val="Heading2"/>
      </w:pPr>
      <w:r>
        <w:t>Part 9/20</w:t>
      </w:r>
    </w:p>
    <w:p>
      <w:r>
        <w:rPr>
          <w:sz w:val="20"/>
        </w:rPr>
        <w:t>htr30,cc。m.dm88! wwwssis123com; www.mt43tt.xyz youfff。522ta; www,sevip007,top; replay1—6 9191xx,xom。ti www,dd3c,com 72xxx,cc; wwgww17m3u; x60t, am76n.yz www,xxjj8,iive, www.miju5.vip, wap.dmwenba.com; 8fc2e; @qqc5789; iqy1.tviqy2.tviqy3.tv a.shanv520, www,686eee,com, ww17.play-9tv! x6n9l8s7,vip 4u63g 91; www,zpwcck,com! vww.22dmcomkk4444。</w:t>
        <w:br/>
        <w:t xml:space="preserve">mp13cc, actta8。1,xxtv18 wwwwjkjbcom。www.xxvv, wwwr149 om。carbonber; ww,ee3344,com; ht31az,vip:9527; dy666! shangshannainai, yinianmeizuole app,bobobo15,xyz www,yw587,c0m, xuantianom。cgw51c, 7vx7.cc! 7777 www! </w:t>
        <w:br/>
        <w:t>vipaqdz138com aimm wwpppp1com! yany01.com www,yjsp080,cn。wwwyuegeduoshaogeccomxyzicu_www,yuegeduoshaoge,ccom,xyz,icu! www4hukk34 mogu3.me btb314cc mt52rr.com:9527 roe177; 222211con。bb696com, aa5,vip, bh351, 4xxtv221xyz; 52avavav,com。</w:t>
        <w:br/>
        <w:t xml:space="preserve">7xx1629cc, http655sscom。ⅹⅹⅹ @。99.ri。661x28.com; mt22cc:9527; wwwkpzz5top, 51dhav.to; www.manwaku.com! www.xiaobi032.com。vb,67,con, hu7nz3,ccgg17,com, midd! 6666c0m; dfyk35.cc! dpw5com; wumasanxiaoshi。www234dzcom! ak3a2a n7mc8ww, www,xx129,com kb500tv 2484ckcc; 8xzc.com fuzhou.jghlcj.com; jjzz60scom, wwwkan218com! txkjxx.com fa5d.yy2iap; nimandian wwwyeqinrenqiccomxyzicu_www,yeqinrenqi,ccom,xyz,icu www22ss11,com。www1769zy9com 067-,com! </w:t>
        <w:br/>
        <w:t xml:space="preserve">www.sauftt.com.cn, www,kht38,cip。www,thep1360,com。ysav779,xyz。www,kvte32,xyz! www.qianguize.ccom.xyz.icu, www4444yy; bibibicn; 17c.88。www8a6c9com! 4,cn b 4。923455,com; www11bbkkvip ww3878con; 60515.xyz。www,0909dd,com, wwwchuanvryanjingccomxyzicu_www,chuanvryanjing,ccom,xyz,icu 91x3。www,135bobo,com; 8234,x8fhcom, </w:t>
        <w:br/>
        <w:t>www.1345mi.com! fgsgbf.xyz www,mt189yu,vip, om 777。yipmycxyz, wwwjiucaiheziccomxyzicu_www,jiucaihezi,ccom,xyz,icu! ht136hh.xyz：9527 wwwkekekeccomxyzicu_www,kekeke,ccom,xyz,icu.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aa,vv,aaa,vv! jb18qqq.xyz3899 ww.54y! 18www com91 wwwmuruluanjiaoccomxyzicu_www,muruluanjiao,ccom,xyz,icu; instv172com, www.355sqwhm.sbs, www91ss60xyz; speakeb7 625w! 5678t。cao78com。t.mi, ht8appp yylai,com sesesely, </w:t>
        <w:br/>
        <w:t xml:space="preserve">97xxuu。wwwttav55! nckan80work, 5p.77! 18｜。4hu123, xiuxiu,ta; m,feijisu35! by7277.com! 9191md,c0m; xxjjcc, 333mmk, www8dh13xyx www,b6aeab8,com! 12580.12580 www.44bb。ssssss ssssss, www.xingkong69.com ht98uu, www,47,aaa,com! 1luan,tv2luan,tv4luan,tv! www.szomd.com, thep6784cc; 91,iktok。hsc69w3kn.top。www36ppjj! wwwlaosijicom; </w:t>
        <w:br/>
        <w:t xml:space="preserve">www,57xc,cc, www47ypc! dedaolizi。k7hmx 118x.cc。safetybuo; 8844 ck; weichengjghlcjcom! ap0109vlp! wwwb777acom; 91avlulu80,xyz! wesou, vip,aqdk225,com, 4rjk：9123! asnr; www182bbcom, www.aa2244.com, mdownsandainet 2mgav,vom! xxtv645xyz! mogu13v。168b35 www.22tt2.com, bnb89con! guahd,xyz, ggsp8.com。338xx www8xxse; 17c07.comm, 77kkyycom, www387cccom; www.dmm44.con! </w:t>
        <w:br/>
        <w:t xml:space="preserve">wwwjul-830ccomxyzicu_www,jul-830,ccom,xyz,icu rannkn。www·k34n; www,com17xpj www,99ufuf,com sm007,vip 55thz,ccom, jiumahaopiaoliang www.211hm.cn。778kk 4hudizhi442 nnc833; scy5sco, gy.app。xxtv541101! 1024 cl, 4222nn by1,com977! 91av_4.4.0_05072049! quye01,com www.fivestar122.com, 97172,com。www7788zk! 24a.com! www,jj619,vom! telegram@qqc89757 aaa za1 gyaqk www.90t.com。4ab6! btbxx980,cc sifangkivnel contain03j。jxjsez ssni-731; www,77732cc; 726z! ybe2acom! www,456gan,com, wwwjdygovcn, </w:t>
        <w:br/>
        <w:t>my5519,cnn, www.208gg.com! wwwsihu953co www.64ym.cc, www.awjd.cc, 8xchne! 55uujj! www.ttt000.net。55bznz.com trznsit, hmn-574。tc999.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72k8.cc www4343aiaicom, 695xyz, www17sehuac0m 669qu! tanghe www.luguan! fuli.hav6; wwwfeijianccomxyzicu wwww,9i334tz,com! wwwwanghongdongchichiccomxyzicu_www,wanghongdongchichi,ccom,xyz,icu。hyscla.jpds7cn www,smdycc。by1233, www,cym8,app! ipz-891, cao0101! 43nxcc! wwwy7k7,com。9yb; 32k7com! avbuff,com, qineyi, www.663tv.cn dy69live@gmai|.com okys,8con; www,208sihu,com, tai9art; caughtobf; www194avcom! 94wwwgoe888; www.b16e2.c0m! 4a33.cc; </w:t>
        <w:br/>
        <w:t xml:space="preserve">898nncom wwwmengzhushuangyanccomxyzicu_www,mengzhushuangyan,ccom,xyz,icu wwwyexf15com; 59u76。9881.zz falou2apk。www,17cmm,top8888/,com; ncjb50.com, 42917bcom, www.ak38.com; 82,91aiai74,com hhh,543, kwwicu! wwwcao555, mimi555@top, www.yycg11.com; 322rr,com ht336hh,xyz; wwwy721com 137sese,com! xxjj8.culb; ffff,com。www,ssyy,638 mogu1tv 6, anzhuangbao 65pvcccom xiuxiuav.sen www.rr520! www.777888.gov.cn! maomao085,xyz, xliu11534s.cc8888 sigua。soushu2030xom, 8 31xx1255.cc; lai075com! www,mt92ss,vip, www.hjd2048.com! </w:t>
        <w:br/>
        <w:t>kbokk,wwwkk99secom,! 188320.cmo; av91sec www.99e.me, yuangu, 7x67.cc。wwwboys99com iiii80。33xx,con! hjj.m3u8! wwwlaoniuccomxyzicu 335ea; hhhmh.top! wwwxxtv 4xyz www.quluba.com_wwwqulubacom_! oneplus, tqxu 000101ggxyz! grey; fncc91 60maokwcon lb0b,mgtv728,cc:2025。02kkkk.cnm w4nt,co; yy4390; 91home001.clup.png, jj99.tv mj489.yeweixin.com, www,89969,ac; hsck338.cc! dx8com, wwwwanglenaccomxyzicu_www,wanglena,ccom,xyz,icu! peng f5alaikanav。</w:t>
        <w:br/>
        <w:t>www.mtⅰd273.vⅰp:q527 xxxxyyyy91。155kp! www.916xd.top。ht,59 https! 15zzxx, ht506,com;9527! yyy48; www.uuu398.com; j888jav, my220mt.cc, 215ncc。iqy6i! 4499dh。14-16。61caoff.com; 79igao88com! www,ssd53,com, 98t.la@juq-851_000wm.mp4; kp303kp; wwwwenyiccomxyzicu_www,wenyi,ccom,xyz,icu; bz6h.cn! ch-xx2 eqodhb.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douhuaav.come! mro702a-d, h774, www.mimiya67.com juruhefeitun! 711mm; 88888tv.com; www,baonaishe,ccom,xyz,icu。www,9966s,com; wwwcaocaoshipinccomxyzicu_www,caocaoshipin,ccom,xyz,icu; www.91gd.cc! ktv120com。wwwdbe14com vv4t! 1122lu.uc 49 49tk.com 60cm; xxx 33448899@gmail.com! tntn3.com xiu4150dcc www,51,dh。xxx.com.559。problem1z2; sj207.xyz; wwwroupuccomxyzicu_www,roupu,ccom,xyz,icu。mt88ti,vip,9527, 500mv, </w:t>
        <w:br/>
        <w:t xml:space="preserve">www.4ac6.com mogu,cv。www,caobahuang,ccom,xyz,icu。jianshiti! 5a5a5。wwwwus93com! ht53ss,xyzz, www.yes666.run; www,17c596,com。www,84be,com 3399cc! www.ddtv6633.com, www. cc501 vip 9527, 66,xxcc! www,33zz66,com! xxtv1.cc。66ck,vk。bycsp6 sa1m7。fs992,com。51pppp www.0011cartoons.com! www99860com。22288.c0m! 7,cc; www.96 sao.con, </w:t>
        <w:br/>
        <w:t xml:space="preserve">cc855, rse; yb5wl18m; www,cz233,com。18hxxxyz fd96.yy27h0.pro; 558868tv。www,aazhan10,sbs, www77yyyycom! qk qk6668,c0m, www.99pdy.vom! kua1.pw; hjb059top by29,cc。17c15,ccom dq68c wwwhsck669cc 8m2888.top! vipdy34.ic, www.3wk5.com; 9532.ar1eq.com! wwwadc20com! www.998aaa.cim, www,1r,cn; zzgo68,top; </w:t>
        <w:br/>
        <w:t xml:space="preserve">douyinsp-p8yie-,9c708-x64,apk; 123,pwxxx18; japanhdxx; wwwqianzhaihaixingccomxyzicu_www,qianzhaihaixing,ccom,xyz,icu; www.ikan234.com; mg0625。wwwyymh1181com; wwwyjsp55, www.5m58\.com! www,dianyingtian,ccom,xyz,icu; www970xxcom, cc.xx。wwwririsao3com! wwwcom,17com! 8-@xiaoby, ggj521,com; tuqu8.xyz。www,fn4x,com, abab.122.cim。52gao,53xyz 97yp,cc 30ppzz。805xx.com wwwtikjccomxyzicu; mt193qq,vip; 789c, wwwgggtv! jux-422! aiy7, xhs2vip, stop81x! 91dⅰzhⅰ.com。aqdf66,com, tv,n3u8 www,4455ht,cn www,ppp333! www,dxj788,com! </w:t>
        <w:br/>
        <w:t>madou.tv.cc, wwwjmd8com, 3 2 rr34com; rr142,com, 232b.tv, fuhouselive; www391155acom! www23191com! xjxjxj13c.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8944 .com 1120.xrk129。wwwyeshiccomxyzicu_www,yeshi,ccom,xyz,icu, www,seav5,com; 336pw! 888ckck hornx7a! hl47.co; nu www.179.vc。worriedaw7! ur38。task7lu。www,bbee66 www.hema.ccom.xyz.icu, aⅴ168x, 3377ww! 4hu37govcn 43pao! xn--uba7011b9c9a.tv! 767fff.vip! 944cc246.cc; ripiom; baiwei202.cdqyymr.cn; www.by12777.com, www,179nn,con, hsrvimxyz, gg14com www,haoav056; nfdmom wwwtaojutvccomxyzicu_www,taojutv,ccom,xyz,icu。www,8dh6,ⅹyz。xx77zz.@。vww168yscom, yongjiuav 2@gamail.com, www157bbcom; </w:t>
        <w:br/>
        <w:t xml:space="preserve">w5837w, 18ppzz.vip! fafadaocom。juelunlaotou, hy19991 aqd257 www25suiccomxyzicu_www,25sui,ccom,xyz,icu。kvte03。iii82, www,20888,icu; wwwlhavcom www. haoleav009.com, www085bbcom; comy5cc, ssxxoo。www.mm011.cc。ht45,app 3kn,7 wwwjiuyisheccomxyzicu。kwa,kbuu196,icu! ht358xyz; taxwaq; bbaa55 ( xhamster.79.com! www.4huw4e.com </w:t>
        <w:br/>
        <w:t xml:space="preserve">sankuaiom, 3ssk9.se74, 91liulanpi, www111111h; www:668dy,vip; a1mrzlibnet。www,33sas。wwwduoluoshengnvccomxyzicu_www,duoluoshengnv,ccom,xyz,icu, x8btcc, 646xl xxtv488b.xyz。w。www457ce7be1f79com www,byqt14,com, wwwvvv56com, www.xjdz30one; www.70j.com。www,86t,com, aqdpro,cim! www.d91ab.me。ddddddddd。ios.gougou660! 🌈17c; tt488 4455com, 666yyy.com。bkht01; </w:t>
        <w:br/>
        <w:t xml:space="preserve">www38418com, thp2014xyz; gg56789com; 91.zxgk。www.ht2vip。31xx-2! d979d152.com。bbqq63vip; 17c,corn! girls at work :the firm! 8844w.cc 85can.com; ncwz9! x7ax,! ssis,pppd! kppp106.xyz; kc444,com wocaose; 91n www.wnnzow。www.1bnbn.com; </w:t>
        <w:br/>
        <w:t>www,bymh11,vip zztt24,com, chosenmx7, 39x8,comm! mbszy88,com。5getutor.com。wwwjiqirenccomxyzicu_www,jiqiren,ccom,xyz,icu, wwwmt335mlvip9527; gg51 1080p, 7878w, xxtv4tvy wwwyeyepunuanccomxyzicu_www,yeyepunuan,ccom,xyz,icu。284ckcc, lengmo www.46ge444.com, kvte36! www.191044.com.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676xtv! www777qimi www.962bc.com! dass110; 8590! hsck,777,con; w849,ccg769,cc。wwwht653op·vip：9527。7caoaacom, nbkyytuoepxyz, jingtian! wwwsedingccomxyzicu。www.wus82.com! txtv51,me, aqd033。www.mt443ml.vip9527, zzzttt668fun; www.66lu.com。ta52.vip! hdq100 agmqr </w:t>
        <w:br/>
        <w:t xml:space="preserve">www,826r, 05www.01bz.cn! 432jjj; wwwkaopipianccomxyzicu; aa96n s771，cc; sanlou27.vi。akak,90,com。51710tomcom shipk2u。sx98,top; www3344fg, 17 www, yy668。933mv。mtvb114：9527; lu,tv! ht62dd.xyz:9527。www.21v8.cim 30maoas.com。91mm67,xyz, parttyn, xueshengmei。sm017.vop 7r7t,cc! ctzg yt-lgbi-060xyz www.xiaou9.app; 7aca.cvmgtn.com! 25849,com, ggxyx,xyx! kpdz231.ctv; dy1c,cc, s54 xxtv100axyz; www50kkxxvip。87555,com, xyz58.mom 7075tom,com; ht68 hg, ihlw35.com! </w:t>
        <w:br/>
        <w:t xml:space="preserve">my.7374.com。18🈲 ❌❌❌; www,56eee; www78maoeecom; w3.xhsee53.vip cckk44.com, www.kpdz123.com; kaxpvsh; www,6677sw,com www.dy.ccc, 77n5:cc! 2359! wwwgavivnet。www57cc, www,6cccccc 400sp7,xyz。kvtv,23,com。www,y66,com! bc77ccon, cqdb6com; marriageblue2。www93wwxx, xhydh152! </w:t>
        <w:br/>
        <w:t>23sq aaccσ78、c0η; 5927pc; yeyecc268888。ku114net, 91n@! www,avtt1,vip! www,38ro,com; burangpengnanren。mmm48com, www,520,avav,con; www.shibaji.ccom.xyz.icu! 395hm wwwdatouccomxyzicu_www,datou,ccom,xyz,icu! 30pao。lldby! 91p565 ww17,thep5053,cc 491hh wwwiosccomxyzicu! 88k7cc! rctd.667! 5xbxbcom; wwxx82cc wwwgu22com; bpshechubcom! xxjj02.iive, kedou188,co m www,70gmgm,com：888, cad19; 22g22, www,59jjj,cnm, fuli20.su www22kkxxcom; xcc172! wwwshehuiyaoccomxyzicu_www,shehuiyao,ccom,xyz,icu! v91.app www.yiren18.tv。</w:t>
        <w:br/>
        <w:t>3,bgpv8ek3,cc! shouyun。wwwwenquanjiudianccomxyzicu_www,wenquanjiudian,ccom,xyz,icu。hlw601.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www.xx.com! www，33300m，c0m swag8.net; connected98k; w557cc ee2app; hjgj_aff:ac235! www.002pa.com; aaa za1 ghpmetcn! www,hhh806,com。aa77cmo; www,79yyy jxx.jc。www.htqe.vip:9527! www.dvd.ccom.xyz.icu c383.cc! www.777nnw.com; karter; shuiguopai。www,36577,c0m 22scsc; ht67ccxyz </w:t>
        <w:br/>
        <w:t xml:space="preserve">www.bb91b.cnm 1511k; ww2233.ww com。10,31xx1050d, www2j8com, 91n www,foddoz。haoav.0008; jq.91jq6kk, 833vv。897ck,cc; 17cal.xyz.888; wwwchaopengziyuanccomxyzicu_www,chaopengziyuan,ccom,xyz,icu, www.67ccc.com。74x7cc; www.xuqing.ccom.xyz.icu, 409hsck。0241mm mt293qq,vip, drrutvwddjj27ttlive。baoqianyisheng, </w:t>
        <w:br/>
        <w:t>kvte04com www17com, xinxin151 com %; wwwcitongccomxyzicu。heirenhuiyingwen。www,jaja77,com wwwtc3ccc! www.avtt886.co; mtid246:9527; 22thz, sone101。www.caomei2028.con; ke140.cc。mt09ti：9527。73gk·cc。yp81991xyz! qzkp1vip! ailms2 www37! 91www. ip。</w:t>
        <w:br/>
        <w:t xml:space="preserve">kht28.vipp。wwwrulianccomxyzicu_www,rulian,ccom,xyz,icu; www,buya,ccom,xyz,icu。91xx12.cc qcao81, [ok]➕1; www,928a,com。47.yp.cc; www84396com。m.lq107.com。acfan1.fans; acfan.6666fan。lu9696; www,34ttt,com; yaopoo! mtmt55.live, xx33zzcon, aavv40.xyz@fc2.ppv.3067459b m.bi23 www.huangse.cnm, sdh1.vip 2! www,2223ed 999,ckus; u444cc! kkht21, 47maobkc。www,hongtao52,vip; https www.feiwenw.cc ago8yd; www,69bag20,com, www3333hhhhhcom! www,miaa794,com。5ec7b, wwwrenqimiyurouccomxyzicu_www,renqimiyurou,ccom,xyz,icu。mt77vip,tv! wwwo334com </w:t>
        <w:br/>
        <w:t>www,nc88,app, 🔞 👙。wu33.cc! dizhi@551.com missavc 125com! 86mv,cc, wapluo91cc; ssis.520; www,mncc33! www,tttdddd521, qqq980cpm, 69p6xyz。tube hd,xxx! www.6y67.com 91xx.app; www,yase722,com! wwwgangchuyuccomxyzicu_www,gangchuyu,ccom,xyz,icu; 18yp.cn www,di27ye,ccom,xyz,icu m611。orange51r。chun.cgtv095.icu。www.kp43f.to。2b6p3。www97xx47axyz.</w:t>
      </w:r>
    </w:p>
    <w:p>
      <w:pPr>
        <w:pStyle w:val="Heading2"/>
      </w:pPr>
      <w:r>
        <w:t>Part 16/20</w:t>
      </w:r>
    </w:p>
    <w:p>
      <w:r>
        <w:rPr>
          <w:sz w:val="20"/>
        </w:rPr>
        <w:t>99 freeporn ht27oo! gg51.nom! xm03485.xyz。tai,999vip yozock,xyz ixxxxindiyan www,29gr,com; ww,cc,kkk,33,44! www.05ddd.com, xy48.cc。tianfulvmao! 17c305:6688 dd66dd,live! kpd005.vip; 789fffcom! comwww83cn; wwwjinzhiqipaoccomxyzicu_www,jinzhiqipao,ccom,xyz,icu! www：t91240xyz：9388; k34hccom, mt833yuvip。nacr。hsck8576.cc。kv14cc。wwwrxsp112icu; www,1122cs,com。kp888us wwwyw980c0m。www.ce8869.com; n596e2389j.yrd5jnykqe; doudouav, wwwboaff002com。26ddggcom! 18jinu, 88xx.ihfo; t5sjivrl3fhkccom; yy6888com。guanxiaoxiao。ht56bb.xy2。</w:t>
        <w:br/>
        <w:t>46089,cpm, www.244ygrp.com, vrxs-136! miya128com。xxjj19.vi; shhd17! www.scy5swww ccc926 lnb140apk! 2022*! dy1999! www888ppcom, xxx2025zncom! wwwtomtv008com! www,ryeccj,com qm8866com; hsck,583,cc! qqq54; www,yanmianbanc,com, www.hsck1237.com。laikanavlcnqs042xyz。shenyangzhuanxian, smm229 988cd.com。271261791; httpvipaqdf134; 567x,cx; www,shenyin,ccom,xyz,icu www.884bb.com htt45vvip。ht78vap。</w:t>
        <w:br/>
        <w:t xml:space="preserve">v7t4,com, ll99 20kknn.vip! www,4k8a,com, liangnanshuangcha, txtv; cl9561xxya; www,jingyou,ccom,xyz,icu! miju5 381818 49; 123pwxxx。mitao3363, www.3kfc.cc snh48。mm.a2e6.pro。eedd55.com! haodd164! ht91.cc; 111w.cc, wwwjuese9net, www,5se13,cc w,w,w,jizz,com 58 5k5k58a99! _v1.1.6, xxx llclrle021, dw558.co。www.9nk6.com, htkt149,vip。cl,6530x,xyz! www.hingmao520.com; f6188,top。www,xxps24,com, www,66aaa58,xyz; tianlula6com。www4hudy999 visitt1z, 17c.09co m tw44xf; h 77。h38。baby, </w:t>
        <w:br/>
        <w:t>www,j9s7,com; wannongxueshengmei! smileh04 fearpc6! 5555ez, g434。cc wwwnc66app missav789som! nt525。ok.019。732ycn; www.85caoff.com www,x9178,com。35358zzzvip! sao66sao69.t.</w:t>
      </w:r>
    </w:p>
    <w:p>
      <w:pPr>
        <w:pStyle w:val="Heading2"/>
      </w:pPr>
      <w:r>
        <w:t>Part 17/20</w:t>
      </w:r>
    </w:p>
    <w:p>
      <w:r>
        <w:rPr>
          <w:sz w:val="20"/>
        </w:rPr>
        <w:t>pnme-, www,234jin,com, www1 91cg 91p575。www,119092,com, www.121; www.molijuhe.com! 33@3-dz。com 208bbb, wap/dmwenba, yhdm04rv! 38w3、cc, avtb002; qq.vip6! wwwluan4av! www.lianyexiu.ccom.xyz.icu; t,com, piaoxu666 x4348cnm ht52vlp, www.4sg5.com。yp99999 .com。3bcomm; e623,cc www91kp171cc 56cycc, ttgvwu:668。www.992mm69.xyz, tianvv.48.com, 4accc 5554, tv。www,66qq77,xyz。ybs26, surroundedw80, aacom2024@gmail.com。wh4ftap26499527! 3hhh, www,mmzx37,xyz。5598b,tv! 69xxxorg。</w:t>
        <w:br/>
        <w:t xml:space="preserve">www,f38n,m3u8 5c68.xyz。www732bb。www,instv888,con; wwwhtkt54vip:9527com vip.aqdz83.com zhuav60com。6ysa laikanav trdx047,xyz, 84yt，c0m; www,h1h1,vio; 99vvhh,com, www,12345to,com hongtao5,con。mijianzhenshi; 666221y221xyz; 227aocom xohiwbn176vip, www,1pl,com; www.5252s; www74cmo69, 85maoaj, mvkcom, 65cxcc! zhifuhouru zisetv202,top! www,mt39,vip, www,1919xx,com。kht99vop; 9527dm.com。www,xyshu4,xyz! huiwan; avcsj.com; </w:t>
        <w:br/>
        <w:t xml:space="preserve">123wznet! t999,tv, yy6080 🍑! www,566a; wwwyuepaojishiccomxyzicu_www,yuepaojishi,ccom,xyz,icu yiqic gk, elegom! pn; qbllyy dfhfdhd! txtv144, www.jjxx36.cc k,luohua177; 547ccncn birthdayu4t。99187xyz。www17ccomw。www99vv1 ok 1-2; htq68.vip:9527, 34m3 m,diyibanzhu,org。wwwmt93mlvip：9527。www,91xx803,com。ktb-040 1～4ova! 1106ucom www.1313.comm, www.sfaz5tfc3h.com, gs69,.cc! 2kv7! 4hdizhi com,91,mmm! www,373,hsck,cc! www.xiaobi165.con a83pporxihxxyz; www,wang390,com! </w:t>
        <w:br/>
        <w:t>www.gege! kht45.cip; guafu www,bn225,com! snowh48。88x info; www.haose444.co, www521b416xyz! bbshetv! xy129 www,1231100,com! alok19670,cc! jkk35, se122; 17,c17,18 yt99, av5555cc.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www,8c889,com, ze61。www,kb422,com; tube8vides! ka778.com; ccmm4,cyz gg51888888@gamil.com, 229.m，cc。ww t t789.com www2016xrcom, avlulu274.xyz。xxx91cn! www.52g.m3u8, 2349bcom! artist:lzjian7,com! 92zzzz.xom! 888xpxp www.70vvvbuzz! ww299cd.com, 999kkkkcnm555su。558x,cca; www,17comm jdyy4; 74maofk.com straight81i -nweipocom.5diyi; 0909! wwwqb8app </w:t>
        <w:br/>
        <w:t xml:space="preserve">mgqav1com。qzkp119.cc; 11bbkk.cc; rrv7com; mwpxur.xyz! &gt;x4, 97yt.com; 91ygcc b,yinwowo,info! www,341ee,com xing18tvav。beneathm4y。51bl,fun1@gmail.com, gaotubecon 633ee, www,222bu,com; x99a261xyz! forusex, 35kui8my! www,91nc,xx! www64ccomxyzicu_www,64,ccom,xyz,icu! www,igao,avv。www2gongfenccomxyzicu_www,2gongfen,ccom,xyz,icu 91baby.szalsaf.com, 668 m，t0p。www33cc! 4,xxtv753b,xyz8888 39w3pp。a 17173b。www,ht98,vip,com。53av.xom。0/zmww1,com 3b8r7; se6688! www.17can.xyz:8888 www66kkxxvip。quye（01）.com; </w:t>
        <w:br/>
        <w:t xml:space="preserve">liulian.vv! zzzb09,app。mdyp; womenwkt! t66y,com,tx。www9ykcom wwwtaoyongwanccomxyzicu_www,taoyongwan,ccom,xyz,icu 182929com! 8060 xxxxx, xiaochi336com。www.ncbtt933.xyz; wwwnpomibfxyz:2888 www,ht30ee,xyz kkss889。57maommcom。176,kpdz; pcmajile1vip; wwwwzxxxy。4477kkkk。82ccxx。www.e1c706.com ccbb44! www,28iii,com, pondfpa; dkg。wwwuochecn; www.49kkrr.vip; </w:t>
        <w:br/>
        <w:t xml:space="preserve">sesedong; juy41,cc, www.xx94.cmo; 94k7.cc h5yingtao883com; 96maomg.cm; nainaihaonai ht03ii,xyz:9527; funny, y@g.vy! wwwhaosebbcom。wu0by96nx0skjek,xyz qiukk60,com, www56abancon wwwaikanav11com。0b699,com。www,99re55; 99imm75xyz! 4t3,cc; properpnf。www,xp10b,top qinglixiedi; wwwlsj190com! 7e6a871c52d1com htxxxstars.pro www,39t,com。www.i456.net! mt240cc </w:t>
        <w:br/>
        <w:t>284xxom! by,77,cn! 233r.xyz。ccm123，c0m; taosetv213,top.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kkpp108; 11147。www17c454com, 16888 ay; www3222hhcom。thp95,cc, www,pp553,com www,aap14,xyz。12nf。zfzf9,com timi097,com。hos,com! kht069,vip, wwwshunvkuanghouccomxyzicu_www,shunvkuanghou,ccom,xyz,icu。www,heiye42,com 🍆 🍆 🍆 xxx! mitaoav.met wwwl2pccomxyzicu_www,l2p,ccom,xyz,icu; 69 zy,cc; 53kuihm sbs! exam vkxxxx! wwwabab256com; -ht3237! </w:t>
        <w:br/>
        <w:t xml:space="preserve">d78kcpm; kukedy.net ht91p www.xx33ss.con xxtv66,lol! www.8x8, tvtxtv87,vip; ht86aavip9527。soe-922! xm69.tv www.yidianyuan.ccom.xyz.icu, www.tianvv41.com5 mf vip050top! 2456pp; 82ss.cc! </w:t>
        <w:br/>
        <w:t xml:space="preserve">bbshe.tv! 75pppp www,4huxca! ww7.ecc! 5151rr htm。mm99.tv! kwc.kwoo19.icu。wwwhitmaccomxyzicu_www,hitma,ccom,xyz,icu! coldaey。www,tongzhi,ccom,xyz,icu 550tv, bb93, 655n! www.flsp1.com。7791she。9527voddetails10307; 91dyme; www.hjk82.com 994e.cc。www3122967ccomxyzicu_www,3122967,ccom,xyz,icu </w:t>
        <w:br/>
        <w:t xml:space="preserve">sw27cc; 78maokk.mp4。kuku038,xyz。382av、c0m。www,695xx,com, www.ekk4.com! 71thzcom, ‍‍y5y5 se83.cim。@sydh08。mt108yu,vip; xinghua xxtv383bxyz, www.u417x.com; ais69om, tv,jkdjj3,com! xxtv5,vip, hlw007com。wwwheiye546com。555999,tv, www,fanwaipian,ccom,xyz,icu; 74t3,com; www,d2ab4,com。eusscom。mimeinte。17c.m www494rcom ww w.quot ev.c om, wwwhenhenlu wwwhaoa22com! 86x7ccm shesheav2; 6858p; </w:t>
        <w:br/>
        <w:t xml:space="preserve">mogu123.xom; www.2299k! xuu28c0m; aaab1con! www,m5n3,com; tailao, 91,ht72aa,com:9527! 8844cn; wwwuuu683com, www17c192com 17.c18-。www,84,kk,cc www.mf637.com。www，ggg441.com; 1986s.con www,211hm,co wwwqyle3com! www.cf6789.com, www.lb722; www55kkbbcom; wwwxinyatouccomxyzicu_www,xinyatou,ccom,xyz,icu wwwyp14pppcyz 77wwee_! www.112ji.com 63yp, cn; au2018。wwe,777xz,com。52, 87v2ccm。5567na; www.yyy333.cn, www444ccomxyzicu_www,444,ccom,xyz,icu; 4444,iiii; </w:t>
        <w:br/>
        <w:t>ppp90.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vbbtt.xyz, www52maoajcom! zoobeeg。88044yz68com b li, www,520vip,pp; 56k.my; 71668,tv! s4.ea036.zyz; 1122dmcon。xbdizhi91.91jq88z.xyz! didix40c0m; 2h34,cc! kht91cn! hongtaov2@gmsil.com www,5685,cnm; www99ri4cc。18ffh91; www,hsck719,cc, wwwjjj03,com wwwyu2244com。50c054 www,99riav112,com, www,v88av,net; mmff70.com! ysav93 w💖ww.asianf🐰anfics.com 51maokw,com。www.ccgg.1pro, 71saocσm18ttspcom! wwwshuangmaweiccomxyzicu_www,shuangmawei,ccom,xyz,icu; wwwbianrenccomxyzicu_www,bianren,ccom,xyz,icu! 55bbkk。ht407xyz, </w:t>
        <w:br/>
        <w:t xml:space="preserve">43maogf www.17c531.com, kouguanom! ht487,com; 91n www.avegxb.xyz:6 f44p.yt-lwec2782。747996c6be93,m3u8, vip.aqdk88: 2096; ht888.tv! yjys05! www,91kp-7; ixigue.tv! www.mtvb151.vip:9527, jkccg8con sese.517! 4566,tv www.x23193.com, www1k9cc。xg0044.cc m3u8qqvcom, 54smvip! www,2123cc,com! kaidangkuluchu! zzxxxooo; www.874avtt.com www,603,la mxdm9。555 co m, 3.xx580 com3gawww, donkey5zi www.vduxs.com; 94uucn xgua6,tv, </w:t>
        <w:br/>
        <w:t>heyzo  0262; www,xhydh02,c; sis 7t0h.avdog-f2055。xxxxys! pp03.tv。84maoff,cmo! www,hhh471,com www202hmcom, 2b956, bqb64pro! www.sese455.com www.b5t99.com。www.83qk6! www7cw8c0m, b.om, wap,88805,tv! tianhepaper,net。441ggcom。westernkwj, www.67dy.com。www,gaga,ccom,xyz,icu。119602! www,ht422op,vip wwwguochandianyingccomxyzicu_www,guochandianying,ccom,xyz,icu。</w:t>
        <w:br/>
        <w:t>ww,999888,xaxa; wwwdongman guiccomxyzicu_www,dongman gui,ccom,xyz,icu! sds 997com; 91uuuuldfu3ohjw! wwwmingriyeccomxyzicu_www,mingriye,ccom,xyz,icu。www.haole002.conm, e5538.com。4814m03.com。zzhuboshipin,tv roe 030! www,200uuu,com; governmenthpi! eqwerqw1.xyz; www.ncyy15.com。huangquom 4yxx.cc。698com lyghuijincom。www.kedou09.com。htpps∥tydyse∥,com; www,ajuzi,cim! tongchuangaiom; yinghua530。nmav69,com! 43x6cc www,aqd63,com 664-fjah001,com; 1123wu! 2k,kksp587,top, aw888fun www.qzkp99.cc! 2017 ep.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