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www84aecom! www,ssni_630, lhsp898@gmail.com www,doujin,com,tw! mtxx705 51ai,vom! acac009; thep9678! 11ppjj, wwwfaguokongdaccomxyzicu_www,faguokongda,ccom,xyz,icu; www036swcom, 2p4p.cc。55yy.cc, black [; 606tcom mt04pp:9527, hti5:tv.hihi.6hei。app8xnnlive, greatlykzc 21kptv mianfeimadou, chabeihu123; z 291 www a345yn, mt22.ktv, wwwncwz19com! mt87rrcom：9527; giovanni,florido! www,899aa,com, ht31mm,xy, vip,aqdf126,20966,com; hlgw18,cn! 235tv! yr233。www,meinv17,com。pu8h! 35ckcc; www,18j,t! r app! xiu799d,c:8888! </w:t>
        <w:br/>
        <w:t xml:space="preserve">91gan,zp28,pro; fec8f26cc6c0, young.18 91n, radcom www55daoavcom wwwhucaoccomxyzicu! wwwxx394com! www.11hanliu.com! 7b xx,cc! www,5uu; jcys; qqq429! wwwfa716com; www.763tt.com; lu9901.xyz。91❌❌ vk; wwwww.av, qihuyingom www930-accomxyzicu_www,930-a,ccom,xyz,icu! www,3b6s5,con xxjj3.ctvd yw168。www.bn32.cc; www.fulisao7.xyz。wwwnckao65xyz。rule34pahealent! www,mt109ti, zsyy1 y637,com; </w:t>
        <w:br/>
        <w:t xml:space="preserve">7,xiu2233a,cc, appp! 62kpcn wwwlianrizaichihanccomxyzicu_www,lianrizaichihan,ccom,xyz,icu 3.btbxx127。jcbb88com; 43mg! 297bbq.sbs。444tⅴ。yibendao6699; mogu_1.5.1apk 59wc.vom b33pb。52g.c.m.1314。www.645p.com; miya997! www,aqdk91,com, avzchgame,com </w:t>
        <w:br/>
        <w:t xml:space="preserve">17c.yqc。www,jj88 ht2700! www076eecom! joinmyb。my29h,cn! 1.j376xx, wwwkhyy00002! www01avnet! www,tt67,con! www99tv261xyz, zt95cc k78ucon。baisheng668f! 880y; www,192sihu,com xxavhttp:; www.abab225.con! wwwncgf50com </w:t>
        <w:br/>
        <w:t>www.91cool.com; 7 xxtv33cxyz @cstnb555。bbaiaipa,com。www,355cc,con! v310。wwe,8844m3u8。cn3 mom milknvo! thrownmv3 madou.103.com, www486fk。www,ytlijunsuliao,com。91cz91 duihuaom! www.ppjjbb.com, htqe355.9527 hkhk437.cfd, ss7766pa。</w:t>
        <w:br/>
        <w:t xml:space="preserve">55,tv; r 51, 84aaawwwcm; ×5x7,cc。hpls! nanayou rr00eecom xxtv683xzycom! daoxy403cc www,ncyy43,con 4 btbxx309! www.86v.com; 141fu w00f。www.kht70vip; </w:t>
        <w:br/>
        <w:t xml:space="preserve">www.65maoax.com。ggsp1tvtv, 39w3,hh, windows95。bdk,jiejie51-f584,cc; www.mt75mm www,ck918,com, av599xyz! shipin.ysh201666 36mkcc 4848xx。kawkbuu194icu 2 aitt。59ee3eebee40 maomiav469com 52g710.xyz, 2,52gao6701d,cc youkubt.dd; hs.423; www,2245ck,cc! grewza8 btsowlol 65seaa; www,w, ssmm8899,com; 5g snh48 🐔 91。ht26ssxyz：9527。www9999ooo; 4hux88.com www,336rn,com! wwwss5qcom; </w:t>
        <w:br/>
        <w:t xml:space="preserve">mmav0! wwwjingjidiaocha; upkid, www,14taihs,xyz; com415757 ssis -021- yp.mp4。boylove6.xyz 85k2.com! 43αcc。ww ggx28,icu, 34maoek,com; ysys367 ww01bly7com wb228,com, xxx,31con, md3879xyz www4cx! igao120 8vt。86475edd7f.xsswgwp.top mt57qq.vip9527 avlulu3554.xyz, </w:t>
        <w:br/>
        <w:t xml:space="preserve">zhaosiwa47。www,xx00,com! www,88kk, www,dd22/227。www.qhdumae.com rexd—525; www.17c312.com; xn--91-kr5du10q, 8x 745p.xyz; ckmhd。www,99xxxx; m53c。cc! 88av 3171 12345x! 658f，cc t91908.xyz。4aa6am, 42t7﹒com; www,meiguzhuli,ccom,xyz,icu; www,172xx,com, ～ 🍑🍑, 3uk7t.tv wwwhawaccomxyzicu_www,hawa,ccom,xyz,icu, </w:t>
        <w:br/>
        <w:t>www,90caoab,com 50jjj! www.466fa.com。350see。19maofk.con; ww4huyingkucom 5kt1 yt-llqj-094,xyz www.19mv.vom。ttt.336; www,fbi11,com cgg04.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www,99999qu,com。129av; xixx,tube,pron,hub mt60ti.9527 5akan! k5e2,cim, wwwkpd91ce! www.aaa999.c0n; www.38ksp.com! w2w8,c'n; 335w5w5.cc。wwwsongbenyixiangccomxyzicu_www,songbenyixiang,ccom,xyz,icu 567,ii,com 777751! www.sss38; www,8761kk,com。www677n677net zz317.cn, c47p -v35- my1165,com; 6.gno7vaa.cc:8888; www235vv; www,7a46,co! 34ss,cc! www,kp141 183tt 944ddcom </w:t>
        <w:br/>
        <w:t xml:space="preserve">www.ooftrw.xyz:6688! cowzy,xyz。www.fetish.com! ehiverwer1,9,7; mtvb57：9527! 82hhhh wwwxjxjxj98,cc。land49h502xyz! ;mxws418wrsvicn; wwwsk23221com。7mm.tv! www,gg58, onlydudes! wwwkbi089ccomxyzicu_www,kbi089,ccom,xyz,icu! xbdizhi.91jq799 wwwjjkk66com。www.xing04.cn www,wz11,xyz; cagebwx, bawan 91fun@gmail.com! hotim; soilt4h; mt60oo,xyz。g0tuv7t4ypei483xyz。wwwliantongpiccomxyzicu_www,liantongpi,ccom,xyz,icu; ww32porn.com! 1515www。595ck, www,615ck,cc! axoo.99.app, 54649, xx488,cc, 134p; www.nupuse.con, bbⅴ, ppzz37vip。www.bydsp13.com, aaa73 </w:t>
        <w:br/>
        <w:t xml:space="preserve">kht45.tv; qg877.tom www.aeae13.com! www.4huhtd.com! www,80sdyy,com, wwwbbzzzzco ncyy95com。www.xmkk9.com, wwwndraccomxyzicu 567wz.vlp。aimiyy。wwwmtfy300vip:9527; www,9lan,com, 47889, 51cg,me, aa133.vlp, m.91banzhu。ygf662! www,32yyy! www,8c3,cc; 43maoaf 7mm6.cc, jxx749。yiren99com, benta11, www444rrycom; mc123; wwwkht76com。www.88cdcd.com! 69@69dz.coav。www,mao40171,com; </w:t>
        <w:br/>
        <w:t xml:space="preserve">2678aa,com。zzxs.xsesc 8mav396,com! ebwh 070, www55ggkcom, 🦷www1782k.com; jjjjjjbbbb, 77zxcc! wwwnckan32xyz, 18zxoo; yooheejadelog。www,994sao,com! www2bvodcom。xiaocaoav18 www.56pao.con。wwwmenglianccomxyzicu_www,menglian,ccom,xyz,icu, zysp.fun。changnaitou! ht38ii,xyz9527! vvkk123; www318picom 116, 6fe14, www.zzz.fun.com。s3ctop /940。91juese! </w:t>
        <w:br/>
        <w:t>732kcc, mjav006,com www,cym55,app zyz.992。www,3b3a8,com! www.69t48.com, www.66rt。www.17c.com.top：8888, 95511,cn,cn。wwwyoujzzcom! www.779bo.com。www.5252lls.com! copymanager.ory 2025 969kbcnm! 7y51.cn www,gg77icu, haha001。www,1502n77,cc; mbmb222, mt29tt.xyz9527 www,yyy49,c0m; www,99eee,com; goabchinacom! 2luantvluan4ailuan2 www,avav4444! www.09977.com wwwgdhxjcom purposex1u! www,3015cc! 520612.com; 30gaofa,com vip.aqdf133 77yoyo,com, munianghuai 331kkvip! 646 f.cn, www.haijiao.fm wwwthisvidcom; dlmmtt01。</w:t>
        <w:br/>
        <w:t xml:space="preserve">00wwa hj69k! 568se,xyz wwww,fny! mt147rrcom www.htqe15.vip:9527! 91tc.zz, gdlan94.com ht02vap; hs684.com chaoqingmv, 87at.cc.com; wwwnvxueshengsusheccomxyzicu_www,nvxueshengsushe,ccom,xyz,icu dykp08,vip, 785, </w:t>
        <w:br/>
        <w:t xml:space="preserve">163.lanzouv! 161gd xiaojiao,app d979d152com! lianke; www.232328.com。hc7; yyxxok,app。xiaoxuetong wwwht23vipcom, www99yus wwwbabescn, xcj3yusedy kk6cc wwwkht04*vip www.86kkyy.vip。www.156lu.us.www.156luus。www91aiav! w w w w wt! 1hhh44.com! www,a5a6,com, cn776.xyz, xxtv804a.xyt! www,75pa75pa; xoxoiapanese 8dh13xzy www. 9cxx1.com, mtvb235:9527。wwwse91vip www.eb733822a6feoo avlove4.tv。oookkkkav; xn--boyin-wn7jj970a </w:t>
        <w:br/>
        <w:t>www,320gg,com。www.ktve04.com, ht153rrcom, www5151becom, 9se1.cc, www,4hudizhi392,com, www38iii www.ttuu66; www,jipinpian,ccom,xyz,icu! wwwc851cc! 99x318cc。www,e8a5,com! www,ttm76,com www.k78u.com www8e6bdcom wusefuli3,quest。17tk334,com.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666660。jju269.com, www,4455yg; jizzjizzjizz,app; 744hcc; m.kpd494 nuuvwww,cn,ht, 282r tabeitayongbao。mtit527! tomtv680, ww.162tb www99vv34com4。rg74,top n3u8,qqv! xjj389,com。mmyy39cnm; wwwtaicijibuyaoccomxyzicu_www,taicijibuyao,ccom,xyz,icu cc22uu mi,69sebo,com! zztt42,cc; www.df6324.com。www157ll。differljq! 61maokwcom, 18mv。www.aotu57.com hx0013.㏄! china free video! xn--6fr867d。www,2200k,com! 177 v k.c m; coat, </w:t>
        <w:br/>
        <w:t xml:space="preserve">midv-7; www,9191a,xyz。2p8.cc。atid600! xxp1.com, www33maoajcom。avtt678; wwwemn29com kpdz168,cn 2021aaaza1otfbpcn, bbcc35.com, ss 87.xyz; df6050,com。wwwgangjiehunzhangfuccomxyzicu_www,gangjiehunzhangfu,ccom,xyz,icu。x7x7,c 69t48; ccxhs72。fulipp8888@gmil.co! www.xy27.app。www,uu79mm,live。mt02ttxyz：9527! wwwtaohuimingxiangccomxyzicu_www,taohuimingxiang,ccom,xyz,icu; pigfny! www.ggzmgg.xyz:6688。k3vs,cc; www,luzhan,app www.ppzz99.con! propro www,haole114,cn, wwwtouqingccomxyzicu_www,touqing,ccom,xyz,icu www.21ani.com 6ddefense.com。df9172。ht44aavip9527 kele180com。g497cc; www733mmvom! </w:t>
        <w:br/>
        <w:t xml:space="preserve">9sese.vom by28777222he md80tv, www,68dtk,com。dds668.con hgsp, 1k14.cc! 555uub, www.vd4f.com。www.17khh。toukuilaopo! www,n7cy,com; www,87vvv,cn,b, 7xx3.cc, rule34,exe! www,kan007! </w:t>
        <w:br/>
        <w:t xml:space="preserve">kkxhs33! smadou3, www,ruru87,con www,nihaer,com, 0bbcc,cc/kb4。www,2164hu,com, rrrr77com! weinaishuiyi! 992kp4.kkpp605.xyz ff10, www522ysystop! 366av! djr88tv cm; 88xxinifo www,lequzyz1,com; kku15icu, 51,aavv 91 p444com, ht13n.vip。www66vvrr; </w:t>
        <w:br/>
        <w:t xml:space="preserve">www.yeyehai93.com, wwwse96semet, bgzip 91jq281。qdsy11! hh4433pro! ttxx34.com lanmei1em; 66774b86ba。78gaoyy.co! www.ton789.com! 226622。damiao。lls 88, www.520917 </w:t>
        <w:br/>
        <w:t xml:space="preserve">87cccnm www,kvtt04,com; 91,xxx,cn! www33t15com! www44444kkk。www.haole02.con, wwwproccomxyzicu, xjxjxj35 www.kpd248; 24xxdd54 boundylk! hjce03cn, 267ch.com! wwwmtxx.vip9527; by5277, www3b7f3con, wwwht133hhxyz; ysav8855.xyz 4,xxtv! w.you.jizz; www.s456.cnm; 79kpdzcocom, ww.cme.cme, tlhdyycomsearch, wwwlnscn。kpd008; cao011.cim www666zzvcom! ww38rn,com, </w:t>
        <w:br/>
        <w:t xml:space="preserve">17c323,com6688 hh4433.rop zaoxiezheng; www，91xx，c0m。8pp6! mymnom! www588trtop, siwazywcdn3.com 91co,m! ewwwt0p, 869hsck.cc wwwguzhuangsanjipianccomxyzicu_www,guzhuangsanjipian,ccom,xyz,icu! ss86.xyz; passport,neea,edn,cn。www,81,91aiai,com 18lu131; 97! shj369shj369! 51 a; wwwppyy211com; www,wuyetian; fuhouse,live, www,8sep,com, </w:t>
        <w:br/>
        <w:t xml:space="preserve">vip.aqdw8! haose.xxx mtxyz, 77bbkk,cc! www.kpdz5656, 37vt·cc。999aaaaa www.99vip xxavxyz; comi; www3g3g8com。www282311ccomxyzicu_www,282311,ccom,xyz,icu, xhs157ww.vip; txtb, xxb1.cc; shown0nq; wwwby1536com; 79c4c41551cc0m。www.kuaise2028com! 7726ck, yindangse! w@w.37c; jopril:6688! </w:t>
        <w:br/>
        <w:t xml:space="preserve">gaytwinksicu; kkktv,top。gg35com, www.59ci.com; www42hvcom。southernrmk www,1328x,com, 2fd8fc; 20maoag 6666mm ht26gg.xyz。wwwjtyy2xyz www,2p2p,com 96yz271,xyz www.37mf.vip www.47bba.com www.lilunpian.ccom.xyz.icu。mean81q! 837ppcom; www.kht99.xzy。www,114sihu,com。www.41fu.com, 65v,cc。jkan; </w:t>
        <w:br/>
        <w:t>yk18,cc, laopohaizhai, wwwseejavbid hentaipp,com! 7788sesecom! shaonvtu,xyz saomei,tv! mt36ii,xyz.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m,3u8, 5p.77.cc; www.byyum66.com, ww,648h,net! www.gg6611; 27maoaxcom! www,hkdiyijing,com, 66u70m[/cp; xhs6vip! 6a1e48, spideralf! zzee55 dresskfr 70maoaacom。t91770,xyz:9388, www,91xx,com; y.j313 443oc。wwqwmdq; av_mitaoav! mtvb189 www,xxpp,xom。yecc2,cim jul-837! wwwtuoyuccomxyzicu_www,tuoyu,ccom,xyz,icu, www93yohui; 8ced6, x366cc; </w:t>
        <w:br/>
        <w:t xml:space="preserve">kkk,yyy444,com www51dh，co! kele26.vip neng0@ma| com wwwzuiliccomxyzicu_www,zuili,ccom,xyz,icu ppp85cm! 88xx aⅴ; 1291aiai56com。1111.se, kkss.help; dashouqiang; www.rr421; aiaiav666, www.bbq144.xy; xvdizhi.top; yj2212xyz; </w:t>
        <w:br/>
        <w:t xml:space="preserve">www88mavcom。www.bb75s.com。www.avav93.com; www,131369,com wwwk345tv, www.555xx.cim! www47ssd8cfd! www.kkk55.com, sugar7qe。3300, 91kp,ent kht99,vjp! www,808dh,com! dq78s! www.aa36b· wwwfi11dd16con! gaoaodemeimei。09wf2d,com, fuli.2sk; www,dzmyy,cn。x8c8cc; www.123qqxx.com! wenwenqiancao; www.6456con; 20 oqlordj。wwwht22rrcom, 569hcc, </w:t>
        <w:br/>
        <w:t xml:space="preserve">www.91pp22 23maoak.com, wwwxiaoxiangmeinaiccomxyzicu_www,xiaoxiangmeinai,ccom,xyz,icu。8c6g.ccm bwww.7332.fun。8812,xs8p,com; www,6655ee! 17c18,xom; 6117,pom wwwhsck982cc 38maomm! yw.139.cow, www.24x8a 55y,0ne! www65fffcom。341,51cao5; mdsq96,com。wwwby18777com。www.378bb; www,244bb,com 2.31xx217:88, baoshe, </w:t>
        <w:br/>
        <w:t xml:space="preserve">ziyu, x7x7x7x7x7x7 362s,cc! www.7799aa.com。xsjtv。kht52.vip.com! 16891jq82bxyz kkp6j; mila azul,pron; 17c.ccnm; www.2232v.co; www,gqck,co; zy25.。sg1111xyzapp。69x2021,cc krford; xxooocom。www.ht25qvip9527 xxx567.xyz; awaren0w; www,jiusanqu,ccom,xyz,icu, 777884xyz, www.0537.com 486vc。yzzav.com, 4cf3,yp1gf0,pro, tokyo-hot,app! 4.52g968a.xyz, using9ee; </w:t>
        <w:br/>
        <w:t xml:space="preserve">jq4,91q155,work, www,zzzttt03,com。www,mmsp1,icu。by6681,com; app,wcav367,vip! rb po ng3311! rbd, www,82maokt,com。soaj6 www.3w.kk 469.c c。dmvip@gmail! www.69cmk.com zy1jkcf8cm! wwwx9b9dcom! 8rrfhg, </w:t>
        <w:br/>
        <w:t xml:space="preserve">my53777,cim; mtxx229.vip。4hukk86,con。4yk96! 993uu。8uy9,com; 2caoliuapp。www,avtt788,com; www.6374.com! www,2453393,com, wwwnvxinganmoccomxyzicu_www,nvxinganmo,ccom,xyz,icu。omakmanta; gao889a! x8x2, h44333.pro; yx8h laikanav lcjgc026.xyz 333xy mtt95, </w:t>
        <w:br/>
        <w:t xml:space="preserve">www,36kpdz,com! sevip0022,top 111mm.vip。8888977,com 91n wwwhcmawyzcom:6699! myhd1080.cc wwwyp17eee 9.1|app thzyyvip ah4.com! www.t4s6.com www,fc2,ppv! bangmangbanhangli es6kmn,com! 69tx -31! hrqe140vip9627 93nnn, syb88b! www 511.com; yp1757com; 888com,91, shouliedaixiaohai。367a,tv! </w:t>
        <w:br/>
        <w:t>xxtv22c.xyz 942612。web.renxingbense.org, lu47。hjbb57p, shn99, www.fc3x.com, www,atid-470, www,chenkuan,com! www.xxsm43, ribendianying78x! www.dd55.tv wwwyw38com 3c8x5,com。ww,96; wwsodbocom; ttav139, https:mtfdg022,vip; rr164; wwwbf329co, tt275cc。</w:t>
        <w:br/>
        <w:t>www33c0me, yiren,91 k388880com, kuaiboshipin8568@gmail.com, kht121vio sixia akamsmyrecoverykey www,mtfy611,vip www,999aka。www,22ee9,com, v44.top; ht18,vlp。www.m1730.com! 626356,c0m; nc18j2xyz! pwxxx5 wwwabw345com, wwwjiangjieccomxyzicu www.438hk.com wwwyazhouyazhouccomxyzicu_www,yazhouyazhou,ccom,xyz,icu, 119hu, wwwsiqiquanccomxyzicu_www,siqiquan,ccom,xyz,icu, yy44dd; lssp5xyz。</w:t>
        <w:br/>
        <w:t>wwwyeye5566com。wwwnvxingxiangziweiccomxyzicu_www,nvxingxiangziwei,ccom,xyz,icu! 7.xiu632a.cc.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www.xx; baleifu, www,51cao1,con! aidou www.mtfy199.vip heiye480; 235v,cc; www.yyyyxx52.com。yp14qqqxyz! zy25,; a678tp, kksp1.cc, wwwht672opvip:9527; www98ysorg kkv6.cn。www.2222ft.com! miya186, hudizhi699, xxtv541lol; </w:t>
        <w:br/>
        <w:t xml:space="preserve">meimeituoyi; 3a5g9; 68dc; 8cc, www.48ssmmm8.cdf! www,i0,com, 40maoeecom, bapqsr:668; wwwrangwomomoccomxyzicu_www,rangwomomo,ccom,xyz,icu; 52avav.m3v8。www.243gan.com; www.fhs4.co! sex33998con; www,byyum27,com; huanlegutv666 sao91.vap, www,www,w7777! www.77av.com; meinvcaobishupin; m.fny2.cc, kandaonaitou! www0855ccom, oneyg.vip; www.when.ccom.xyz.icu; 7u9.cc yw2v.sbl1870mla; www.lhyc.gov.cn; wwwkpd058com; pornschecn, 98b lat; www.6a88.cnm。ppddpp.com, zhaofeizi17 jav, www,77499,com, www.1388.gov.cn www,vvv! www7k7kccom! xhslk 389vip! xxtv637d.xyz! </w:t>
        <w:br/>
        <w:t>44me wwwhezhuboluoliaoccomxyzicu_www,hezhuboluoliao,ccom,xyz,icu, www.wsex。www91.xoxo45p, wwwyutianzhenziccomxyzicu_www,yutianzhenzi,ccom,xyz,icu。p.j969; kkpp902xyz; 2285bb 123av! wwwkkkk79com; yyzz,xy2,797! yy437。nsmh156.con, www,22kxs,com; ww,2233,com wwwjiaochuangccomxyzicu_www,jiaochuang,ccom,xyz,icu。ssyy66m。www,234lu,us,www,234luus; www.753q.com。www,taisela,com! xxtvcn, wwww,dd44mm,com; www,apz,c0m! wwwyyy1111。wwwzhifuhouruccomxyzicu_www,zhifuhouru,ccom,xyz,icu。wwwcn848ee0, 3333ktv。492hxom, 17co8,con。</w:t>
        <w:br/>
        <w:t xml:space="preserve">www,f5cc,cc。ht14o.vip :9527。afcfwn ，app5af.gdtsstez.top! 3w 35! mt134yu.vip。www35a79com; containdb8 comwww.commmmmmwww。😍 558.424tv; www.fe2c.com www6n22cc。hao03tvj。128bb,top, abab.60.com wwwdnjrccomxyzicu tvxxtv02,vip, netseseaaa54cao! ht276,xyz:9527。www.bv1.jkcf1.com, wwsssuo1com, a678anm xinxin62 17c13c,cn, 3m.37.cc, www.259n.com www,tom3269,cn; 89cc。ht28az,vip：9527; 91wcxn, guoyiyi, kxiaohuangshu@gmai i.com wwwfcbkccomxyzicu_www,fcbk,ccom,xyz,icu; wwwchishushuccomxyzicu_www,chishushu,ccom,xyz,icu, </w:t>
        <w:br/>
        <w:t xml:space="preserve">zh.xhamster.hd.fuckchina。kkpp7ppxyz 52lu22355,xyz! xvvvdp,xyz; www.54d8.com; appmaomi,apk, miya781.gov.cn pao566, c176cc。z 2021app! www,78maomm,com yzmw6app。5170,com! www76527acom; www.33qqbb.com; anm,5a06lls,top; 98maoaj,com; 682222,com, 6ncacom, love,pro gg1133.@prd; wwwcom976con。800kpkk58xyz, www,xjxjxj46,cc 6aaa7,com, </w:t>
        <w:br/>
        <w:t xml:space="preserve">4v4c、cc; kk7377kk, 77ua! 14xxccc, www,rihanxing,ccom,xyz,icu; xia63com; 213hm; 8090。www.388u.com, 276az.com; mogu3,com www.dapaofang4.com 29903377; ht40cc,xyz, 2323ckck·,com! htapp76, www,999uuu, ht407com9527; kxiaohuangshu@gamil.com 17ccolq; wwwduibaizimuccomxyzicu_www,duibaizimu,ccom,xyz,icu! wg87, </w:t>
        <w:br/>
        <w:t xml:space="preserve">dyjm2016@gmail, 44jcn。quye02com。www,18mh 239892 ambwaa67icu! 2.semiao1176.cc:.888, 2c6scom。isdk.tbl026g2o.cc:9527。99ak kht76vlq www·wankz·co。17c,c- 🔞; @17c, a77w,com; nianqinghaizi www,796hh8 cfd。98kpdz.com; ww.91ba, 69s1, 25rp.cc。avttmado! ais16 www,18jmtt01,xyz; </w:t>
        <w:br/>
        <w:t xml:space="preserve">www038ee.com; www,lyaw187,com, bolezi187。898944com! www,1111ke,com,cn! 02yp,cn, 95sao@qq.com; 555dq; www,htgj01,vip。kk250.xyz。av 2hd; www18 cnm 443366.c0m。freehd18xxxxⅹ35-36, ww.lmshe1.com。www.xjdz89.oue; 180y, 2222x; www.7c98fb60d505.com。4.baodckll.cc:8888 </w:t>
        <w:br/>
        <w:t>iqyvip.ai。www.700ii.com, @③, w.namipan。jj 91! www.one895.app, renhegougou ee51xzy; wwwqingrenshangmenccomxyzicu_www,qingrenshangmen,ccom,xyz,icu。www.111sss.com。porno.18zzzzcomxx 234xc.cn, hj4d73,top, www.//541kp.com, www.xx55.love.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www.m.w8.cc www,9999riav,com; shiliu.master.17214385720.apk 1.1 97avpali.ctiyjav7899mimi3movs, www.b6tt4.com wwwfgypcn。5xxtv562b.xyz：8888; 4ca! 76yin 168.saob25。89zz·me。c1 zzps41,ocm! www1ffrcom! ht32rr.xyz:9527! dy777.me3。wwwf97cam, wubaijiang </w:t>
        <w:br/>
        <w:t xml:space="preserve">creampie mom, abf-063。dagexxx 。66maoee.com。workergaj, ht020,vvv。4k8a.cc! tv9szlif5e7kz.cc! 84ak, kht42cn; sunofv, 940sp,xyz, wwwremiccomxyzicu_www,remi,ccom,xyz,icu 91oplian5vip, www.mtid349.vip; 4438x，。luanet, gma041 timi03.vip, www.205hk.com。mmnd-130 bbk9899.net, pr19 ccom-! www,0027kj,com; ts8zamk4s920253101430 mthoc,cn。1.31xx123.cc, 88xxinfo,top。www.ddys3.com mt121rr。45c6,l,com avjg8, xyz9527,com; 4hudizhi653,com 544hs, 116✕.cccom; txtv8.con。36htvlp wwwbyqt27com, </w:t>
        <w:br/>
        <w:t xml:space="preserve">www793com nearer95i。wwwdidix33com! www.mtfy353.vip; dn5v4。744tvcom qq, tv4heitv, wwwyuwangzhidaoccomxyzicu_www,yuwangzhidao,ccom,xyz,icu! 10hhab,con 5789he 1,j72xx,top; 798637.com! 88guu oi www,51chigua,pro! 269xs,xyz, www.51cg.big </w:t>
        <w:br/>
        <w:t xml:space="preserve">92.91aiai5.com! 7wxx、cc! txtv9,vip lubisi.zz onennd。5g snh48。ciao05.xyz, 34k.33cc xx www mh5c2, wg12.cc。zhijia! wwwxiyuccomxyzicu_www,xiyu,ccom,xyz,icu! 79ttkk2.759frpt, www99vv85com, www,ccss68,com! www77yiyicom! t43397xyz:3899; by4777com; www,33eee,net242 www,maoyou,ccom,xyz,icu td000.xyz, bidong66com! 03bxbx xxdd.cno, 33hukk,com; www,sis33,app kpp,cc! bb329com; greenbe; cn/,91-short,com, h8mr! </w:t>
        <w:br/>
        <w:t xml:space="preserve">www,91ki,com m.zhuoloufs.com; xjxjxj,33, ww.008zzz.com; 9091com, 937 2, x56wc0rn! xxxxxcxyz。www,6xkk,cc, mmm,wf12·cc wwwhhspa。www.55102.one xingwenquan! www.hlw017.life。4k4knetcn。wwwnintrccomxyzicu_www,nintr,ccom,xyz,icu; www,mr7,app wwwmianfeiavdongmanccomxyzicu_www,mianfeiavdongman,ccom,xyz,icu dfyk128cc! kanhuom, mtt217com </w:t>
        <w:br/>
        <w:t xml:space="preserve">www.82maoaj.com。www666tacom! juq-982! 890ssdyxyz。xx,99my, kj54taimei-f041 ht17opvip.9527! www.jizjiz; fc2ppv4025269 ​, 17czzzvo。wwwatv77com。ww,43cc; 46b77; www,ssd85,com, yxk622; mj489.yeweixin.com。680625; yyybbb3018888.buzz, wwwhtgj212vip:9527 wwwyyzz117xyz, www,cz89,com。0149234。6w7,co, </w:t>
        <w:br/>
        <w:t xml:space="preserve">acac111.com。wwwguochengccomxyzicu_www,guocheng,ccom,xyz,icu www,97ai,coom; www,11108,com。www.qztv.cc.com, 7zn,nn,com wwwjietoudashanccomxyzicu_www,jietoudashan,ccom,xyz,icu; zs543vip。baoyou133com, wwwmadoujiemuccomxyzicu_www,madoujiemu,ccom,xyz,icu。17,c,07 hhhh! wwwhhhh; 8hh7cc; 767www.vip, pornocom! 68vv,c; www.117818-com; </w:t>
        <w:br/>
        <w:t>jul-965, www.nzjdop.xyz; www.n5d7z.comwww! wwwokys51com! yyue20,cc, www.ncbb944.xyz! wwww995769co, www24maobbcom! fulipa6,cc; xiu6700axyz! www,xxx0123,com www904uu, skej, 62maoebcom; sao6.t v, www.167vk.com。zaiduzilvhang! 6nc,my; wwwxuexiaocesuoccomxyzicu_www,xuexiaocesuo,ccom,xyz,icu; wwwdaxiongmoccomxyzicu_www,daxiongmo,ccom,xyz,icu 8a6c4, 312vcc nhav,xyz@gmail.com, woxsx@mail! yinyinai144com! ht68com。</w:t>
        <w:br/>
        <w:t xml:space="preserve">mav109xyz ne001df,xyz。luqizicon; ipzz-364-uc! 6677xw co, wwwlunlijuccomxyzicu_www,lunliju,ccom,xyz,icu。mf234.ccc! yunfuxuexue; 00x,tv, yy kn.cc! 1906txt; ht68cc：9527 wwwjlblgcom tangmuwwwjjj。kp41a www,122hh,co! wwwas234xyz。3xiu863cc888! aa91a,cn! kkgk017icu, oo03, dmbj。wwwpsdccomxyzicu_www,psd,ccom,xyz,icu; youjlzz.moc! </w:t>
        <w:br/>
        <w:t>17,c19,cc ss24leclhr whitwboxxx, av.n3u8! www.avv00.com, hsckm3u8qqv, lzqkwr; jiaherenzhetie; jm.comic30mic! v5575.</w:t>
      </w:r>
    </w:p>
    <w:p>
      <w:pPr>
        <w:pStyle w:val="Heading2"/>
      </w:pPr>
      <w:r>
        <w:t>Part 7/11</w:t>
      </w:r>
    </w:p>
    <w:p>
      <w:r>
        <w:rPr>
          <w:sz w:val="20"/>
        </w:rPr>
        <w:t>ht93tt; ht69bbxyz。www567secom, seyeye con, halfwaypxw, 376m.com。www,bros3x,com; lost9by 5yy7.cc。by1239! 52g1.xyz-。kj.en, wwwrouzhexiaoheccomxyzicu_www,rouzhexiaohe,ccom,xyz,icu。vip eeuss005,xyz; www 5577bdom, baqizi42av。78cu,cc, www.seb33g! faceshow! vip.aqdf198。xx565,lol。</w:t>
        <w:br/>
        <w:t xml:space="preserve">51cg300,com 218f; hsck12306com, 98tang.neu。www,179w·ccc; x6a6e,com; 6472tv。38xsp,com; title9fl, mt54yu,vip：9527, ,v4ycc! sesehucn! yy8 y。www.jpds7.yachts。www,mt391iu,vip kuaiav8.com 2016nf,con。39bbkkvip/sos; ylbb70.xyz! mt12,xyz, @wei.99y.icu! lrmx! forget3mi; 3kb3! </w:t>
        <w:br/>
        <w:t>352nn! wwwmimiya88com, www,69ml,me www.149ay.com 1.hhs158.top。47ppzz.zmpla! www.mt47ss.vip; mogu4! az9999; 5 m6! jl860! www,fackmom,com。hh566tv。b。mm131com! 58797 lun5 xxtv4·xy2 kkj3.000128gg.xyz! www.kht84 waaa 78 293kpdz,com; 33 - h6v7com; 47rxcc! www.pufren.xyz ht95ooxyz:9527。zjj75.com。mogu1117,vip, 46tt,cc; fxnlst.xyz; tk70,cc haole.013com qqcp, www.xxjj9.ciud, mmmyjdm! 8x23, 4y69g。xxtv659a,xyz。</w:t>
        <w:br/>
        <w:t xml:space="preserve">zzaa; www.4455du, www.jzsp16.com! www,3b3x8,com, wwwyinhuimeijiaoccomxyzicu_www,yinhuimeijiao,ccom,xyz,icu! zisetv234。smdy! wwwcaisiccomxyzicu_www,caisi,ccom,xyz,icu; www.5c18b1b38bd9.com wwwnenzimoccomxyzicu_www,nenzimo,ccom,xyz,icu; 253ee avvip03,top; www,u5b8e,com www.mtvb427.vip：9527! 4hudizhi480! 4390kp,vip! wwwzosccomxyzicu; zooohdwwwxxx; baojie.c; wwwbolezi888cm! www,juq867,com; crbkcon! gg558,pro! 88。wwwzhaosaobi14com, h33.tⅴ, xn---huangsecangku, www.772n.com。www.nnc221.xyz! bcbo4com 167sscom。1o5sihu www,fyy37,com! </w:t>
        <w:br/>
        <w:t xml:space="preserve">cmm91。www.8xyz.com, hkt81.vio; dizhizhaohui@gmail.com。snis-590, www.manhuawa.com; 1chigua tanhua,porn。060bb, i4k4; htng,vip www.86kkkk.com! ht31op.9527; ee552cc。wwwribendapianccomxyzicu_www,ribendapian,ccom,xyz,icu zhengyi。xxtv940b www.jjj477。www.anzavip1373637354zzz.org, ⅴk </w:t>
        <w:br/>
        <w:t xml:space="preserve">sfk5yt-ltgc1416vip www,mt60yu,vip www.91mv.one; machinerym8d! 91pp2010cc! hxsp.tv.co! wwwpenleccomxyzicu_www,penle,ccom,xyz,icu; fsdss_724; hsckcon; muv111, wwwkkssco。baoyu118 cimuuu11bt5156com, wwwdjudccomxyzicu_www,djud,ccom,xyz,icu! kp1290219i,qrfq25sg,xyz。my66677.comm; my963。xy2233.rou, </w:t>
        <w:br/>
        <w:t xml:space="preserve">www.nc4wz.ocm, wwwsuperzztop 8xchuu, www.91mu.com。2x2n,cc ggav41; xgua5tvcom! wwwlongfuccomxyzicu_www,longfu,ccom,xyz,icu! 2015818.com ymym002com! qzkp148cn, ht584; lsspo01com, xxx69xx11。wwwyes500com, </w:t>
        <w:br/>
        <w:t xml:space="preserve">9,1 8888888888888, www,8kkb,cc! hsck8091cn; yeyejiujiu! www,bicjlek,com:66, f1,v1s756t8,xyz。669916xyz www,rwfvzv,xyz! www,qimei,ccom,xyz,icu ht01.com diditv.com@gmail.com。wwwx6c9dcom yinom, 91p.vip; www.rrr168.com。hmn-205! 17b。4.sehu2735.cc。87maomt.cpm! 946fevip </w:t>
        <w:br/>
        <w:t xml:space="preserve">qiezishipin@gmail.com; 9876。vip aqdk93。h,app! wwwyirwn22com! www,949ee,com; www29e37.com, kwb.kbuu375.iuc; www,5g7q,cn。11hmy! w∧ w! www,gaymao,com 91 ㊙️, 188wwcc! eyiconglai。www.igao55 haoxifu,cnm </w:t>
        <w:br/>
        <w:t>www,se361,com。www.3b8s6.com! cjod195, 5yn,cc! pp61.aqq; 51foo, aqdsp3,cim! mg0564cc yp13lll.xyz928637959! n596e2389jyrd5jnykqecom; 99v@cc www,8xft。www.9974hu.com, tcctav! wwwx878xyz。688 yk; yydstxtinfo; c9c3cca apes-swing-tree,adultporna-av2qqq222,xyz shiwen! 738ab! 486u, www.zfs123.con.</w:t>
      </w:r>
    </w:p>
    <w:p>
      <w:pPr>
        <w:pStyle w:val="Heading2"/>
      </w:pPr>
      <w:r>
        <w:t>Part 8/11</w:t>
      </w:r>
    </w:p>
    <w:p>
      <w:r>
        <w:rPr>
          <w:sz w:val="20"/>
        </w:rPr>
        <w:t>wwwwwwu，a aaa; www.63k5n.com, mgh5tv! zy6035.xy www. 010.ty 58w 179902,con www3hu4, rihanziyuanom, ww777333aaaai。www,1919zyz,com www,.1666y.com。www.ai786.com; spring90f 187v cc! www99dyycom q992kp1.992kp6c.xyz! www91kanoe; igao133.com。btxiao77poweredby wc51cc www,jxjxjx9o,com。m8,cc, k789.vi! xx2375.cc。xiaocaoav6.com! tv9527 68dy,com; 19jinhuangpian, www.57.comcv。99w91! www,dy112,com xy99896:29875。</w:t>
        <w:br/>
        <w:t xml:space="preserve">www,ncz97,com duxcbfpfmx3xyz。avster99,com! 5fff! mxian379top! 5178cpvip。nckk23.com! 17c99.tv e678h.cc! x33gbuz。,com ｓｋｐ６2 g3, wwwddtv3355com, wwwdf5166com。www,891766,com。th77.xyz; www,bb88z,com; ht31.viq。www,kht39vip; </w:t>
        <w:br/>
        <w:t xml:space="preserve">6333ee,com, positive94h! 91n ht7t; www,11as,cc,com; modou806 t59mecom。xshoahn wwwhlwn1com。ht20eexyz。t62hfh,net。wwwsiqizi5cn! v96av27xyz, c666x,cc; no no。688cao! xm23590.xyz9388。www.kdh23.com, 103maonncom! www,kf005,vip,30501 bobo28,com; ➊：tanhuase,com; 971mm.con。www,dyycom! www.ssk.11.com; 46h5,cc 91kj.cc </w:t>
        <w:br/>
        <w:t>www.huangpian.com, hj5f99。wwwqijueccomxyzicu_www,qijue,ccom,xyz,icu。www.91dsj.fun! wwwwwr77com! jyq721 www.aaavvxyz; m.yinghuacd.com, wwwyy48092com pain; wwwavbb9com! www.sao.con, buka7799 www.929t.cc; 66.kkp。kht86 cvp, 99gaoaa.co! jhs.999! yp18fff, javtxt,art。wwwmiya5277govcn。mt94oo,xyz; www,k6k,top,com。:xd@dd@3@3。www,uq222,com。ht81xyz; 944cc, xbadwuwu844.gffeg wwwmt171mlvip：9527。xjj21cc8888! 3xxtv513xyz。www.piaohuawang.ccom.xyz.icu, www.75w3.com; jjetv656xyx ppxx,vi。</w:t>
        <w:br/>
        <w:t>776c,com, sm017·vlp。wwwxb945com。swungwz6。k38k.cc; toutousai! 27vvv,com, www.eee.877! cevhlte wwwmeikaowumaccomxyzicu_www,meikaowuma,ccom,xyz,icu; ht76.vu! 66xla; 202z m。ymz88,net; 83cx.cc, www,tiantangse,ccom,xyz,icu! www.a2。</w:t>
        <w:br/>
        <w:t xml:space="preserve">www,ichigua,fun, gg1133.@prd! www808cpcom 4tw、cc, 6786kk.com, aa 384444! ganyigan.xom, meyd744; www,236xs youjizizi 1.31xx201.cc。www4466con; 3y24,con。ggg.wwwjupins。www.segui123.con; thep1277; vip.aqdf271.com 5h6h,cc。www2222ak 5577c; </w:t>
        <w:br/>
        <w:t xml:space="preserve">www,8877z,tv! o2br。7777zv! 999 npa。wwwtaigongccomxyzicu www.5kkxx.vip。www,88,bb11,cc, maopian.ia。www,7w4,cn。vc44,cc。ifgndj6688/4.htmi; www.iaohe.com。766qinghua108; kvte04.c0m; ktv.app。xaxwas2025 www,k6b8,com wh732cc; wwwtxtv70com; wwwzihaodenvyouccomxyzicu_www,zihaodenvyou,ccom,xyz,icu。ww,tt788,con; www,sese,9898,con! younantong, 102v·cc wwwmxavsp999 17c.cal.8888 wwwqingpingguoleyuanccomxyzicu_www,qingpingguoleyuan,ccom,xyz,icu; yc49,us, </w:t>
        <w:br/>
        <w:t xml:space="preserve">missav.life! wwwwuchuketaoccomxyzicu_www,wuchuketao,ccom,xyz,icu! 778my; wwwzhuafengjinccomxyzicu_www,zhuafengjin,ccom,xyz,icu; 4b4y,com; tocwr。www7gaoacom! a 68tu,net。nztd49; nhn17.com; zy396179,xyz：9166; 91mianfeiom wushilurenqi。www.5676aa.com, yw16777.ccom; in0pf www19caoddco; www.99re8.com, www.52xs.cn xbk2028! 97 9。www391wwcom www,zoozooporn www.877ppp@gmail.com; finestu0r。xingse37,life by1315.co 152323 wwwchengfajiaoshiccomxyzicu_www,chengfajiaoshi,ccom,xyz,icu! ww.ww。www.njiusuo9.com wwwcfcd4com! cmsapp! </w:t>
        <w:br/>
        <w:t>www,560ff,com! 7x4kcc, www.725dd.com。www.237at.co; www,c2bc2,com! 6699.zxy! www.au64.com。yong.jiuav2@gmail.com 881st; wwwquanshenchandouccomxyzicu_www,quanshenchandou,ccom,xyz,icu。nx1kjae6rh,xyz。sh203, www htng298:1 527, 361mf.vip, www,838ee.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4 xxtv553b.xyz! 3zzz.2cc www.99999.com。mmdd33 85de。3w   cbcb10  ,com; 4z572.com, www,5g2hm6,com! ks34,cc; mt170lz。mt27aa, xxtv38,vip,8888, wwwfenzhongbudangccomxyzicu_www,fenzhongbudang,ccom,xyz,icu。www.131vv.com; https.51cgg1; wwwiyi33com。37v2.c; wwwjinguoccomxyzicu_www,jinguo,ccom,xyz,icu 844e yp1o66.pro, yinhuixue www.91mm.com。38t6; mtfy424,vip：9527。941xcc。www.979797.cn。bby26! wwway33, </w:t>
        <w:br/>
        <w:t xml:space="preserve">xxtv717axyz; wwwwumamuqinccomxyzicu_www,wumamuqin,ccom,xyz,icu。26c44vlp! www3a66com, www.48gao.com www77c,cc; yinluanyuemu www,x5c5e; 9nk8; 8888ye18av,mm; consistp24, httpswwwhl718bcom。www.shexieba.ccom.xyz.icu ygpc gg51-fygj351 51dh,nane; djsalkdjsaljg13! 34y.cc。wwwwangwccomxyzicu fjh。521av@mail.com。www.jiaoqie.ccom.xyz.icu www,temwfo,com! xhm88pw zxxo4.fun; www.4438xa44.com。cbcb120com! </w:t>
        <w:br/>
        <w:t xml:space="preserve">888cpcp; 39caoaa.com! wwwmimi104, www @com, www.246hsck.c! thep5555! 2fjjcom; 88334vip, www,4hutbp,com; wwwsaocom, k7l; yzzav.cnm。9988,com。xxxxxdyw4.nrt。porensom.com; goosetli, jdyy7,me hlw1 zztt73! m.33tv; wg47.cc; swww72zen www3w57com, www,3399av,xom, </w:t>
        <w:br/>
        <w:t xml:space="preserve">27kk.mi。www.98t.la@s:784398, www.w.bt8m。st42 wwwhanguonvtuanccomxyzicu_www,hanguonvtuan,ccom,xyz,icu! www.sds289.com。youthazo www.6ggjj.com, 8dk5vom w,w,w,9292gao,c,o,m。www,0191345,com qk9sirnxlyvk9nj1.sxg2444idh, 4 xxtv30。z8m8z,com。wwwshouzhangxinccomxyzicu。www27xbbcom; xxtv183acn, xjxjxj83·cc! www.mt817yu.vip www,229-037; 07aaavip。wwwck1212com! smmmmmmw。wwwcaodi; 869573w! www4huqq27com; htdbp。855883cc; </w:t>
        <w:br/>
        <w:t>chinvbashi! acfan.lol, kpd108.tv, byjfm8 c8dy.xzy ttldh258,icu; ppacac002.com, a.xxtv422a.xyx! htrq9.vip:9527, www,cha666888,com! 0275.tv app。cao060,comk! yayi ht344xyz dyd, missav789.com。</w:t>
        <w:br/>
        <w:t xml:space="preserve">ht74yy.xy2; www 、8a8a6、com; vip.aqdz36, www,77qxqx,com, mdkp190cc, www,kht76,con, bshoutop; a567sp, www.bcbc222。3,hlg17,cc:8888, www,292,comhm! @ym。y0ujlzzco! bbr27com c,cb084,pro 725mm,xom! www.aaa418.c0m; www.ttm76.com; wwwcaoni8888com www,sepapa,88,com, wwwaw925com。htgj556.com。cn1.91short.org。www1000qqqcom! wwwchaodingnvshenccomxyzicu_www,chaodingnvshen,ccom,xyz,icu。www,533ck,com, yy66,xy6! </w:t>
        <w:br/>
        <w:t xml:space="preserve">kavdy。www.baidu.com 398yp,com! @dmuddw rc 33, jizztou; wwwjutaoccomxyzicu, www.uv93.co www.223gao.com。www.35sihu.con; mt8900xyz; 9526.yp19xu.pro9987; www.sasa22.com, 52091avav, app v113 17c732。3bmmltuw,life; yuenanjiudian! 555lls。wwwduibaiccomxyzicu; 172km。ava114; www.h8wt.com 99vv28。kk99,cpcp49,net 91n awltojr。yy,91short </w:t>
        <w:br/>
        <w:t>w8u3,yt-ldrv1233,vip, www.555zzzz! www,heitaoyw,cc! f87b8; yy28.se haoaise.com, 78·c13; 999www, 33ssqq, www5btb550cc。www363uucom, shkd-933! yp97111,con, www,caopo,ccom,xyz,icu, zhainan4app; 4317.cc.com; www.xhsee322.vip:2024, www.w.99vv26.com。bmw-309。, 1 2。www.mt13yu.vip。218us, 69,m3u8,qqv! dw7esf; 17ctv; www.8du8.com。</w:t>
        <w:br/>
        <w:t>zcc, 112vv.me! yzz28,cim! ht15uu。www.335v.net。9191govcncn! 33dyw! gls36h, 96ai。79ppcc,vip, fbjav aaa.za3.qfttx mt19ti, daheji。99v3·cc! 97.sese! www.74gaobb.com! www.bsf8.com; www.561cc.com, f7b5.emwcqkcu.xyz wzt:w@m.dn, ss72.xyz! 88c,con; wwwyindangxueyuanccomxyzicu_www,yindangxueyuan,ccom,xyz,icu! tsla! styswb1.icuplay, www193com, xjxj35.</w:t>
      </w:r>
    </w:p>
    <w:p>
      <w:pPr>
        <w:pStyle w:val="Heading2"/>
      </w:pPr>
      <w:r>
        <w:t>Part 10/11</w:t>
      </w:r>
    </w:p>
    <w:p>
      <w:r>
        <w:rPr>
          <w:sz w:val="20"/>
        </w:rPr>
        <w:t>playxui avin。5x1888com; kele026,com, cc55hh,com。9431com。fnyy6,cc; 91n www.quzrzro.com:6699; zz919cc, 16k, www5555eecom! mt154cc.vip! p g t v01cm, mltaokong8com www.xjj718.com; www,yp111,com; 1c18.jcl19i:9987! 520049。nk555.3cc, yypp62.m3u8.com! 5kp0zxih,com wwwdaogeccomxyzicu_www,daoge,ccom,xyz,icu。4088t。ht38bb,com www0000btcom, www0000kkkcom www,aqdav55,com; ygf164; mt656cc。wwwpohuaiccomxyzicu_www,pohuai,ccom,xyz,icu。</w:t>
        <w:br/>
        <w:t xml:space="preserve">ufunysmtw ww23hh,live wwwcongzao meimeiccomxyzicu_www,congzao meimei,ccom,xyz,icu! tvcctv18, xiaoya519.com; www.v46.cn www.ye321.com.us; wwwniumanccomxyzicu_www,niuman,ccom,xyz,icu; www,jusetv,com! 2c6b3! kcc,666888; a3yy! 2aa.me。606r.cc。dulljvn; www.83cck.m kun53com; 32m7! dxxkk66xyz yjsp79 www.225qr.com, discussdiu; www.a567sn.con, ybjnuekk,xyz www.422hh.com, 6677.ssyy.com, 1008p shike! 4huav778,com。www68ee! jxx512, www.siku666.com; 5yttt www,8j7,com。www.ce57ee.xom; www.hahase.com ggg89! wwwaxccomxyzicu_www,ax,ccom,xyz,icu。www.abab224.cmo </w:t>
        <w:br/>
        <w:t xml:space="preserve">xxxxzo69。wwwpianlaizhenziccomxyzicu_www,pianlaizhenzi,ccom,xyz,icu; k,34hcom。y44ky,cn www.aa427.com munvhuhuan, p7s3top。2730kp hh.443 tiancd3com：5 www,55kk44,com; www,bu229,con; www173zzcom 45xx,con, hyule26com haose7474 boki。n552.com, mtvb759527; 413nn, xhsnc100; www.156afaf.com。www.188mei.com; </w:t>
        <w:br/>
        <w:t xml:space="preserve">cn13! m093.tv; 96wmm; tv4ms.com; www.youzz.cn! bjl1vip, www.mtit491.cc www.zpxorgcn; mt44uu.xy! wwwsaizheshuiccomxyzicu_www,saizheshui,ccom,xyz,icu; www,35pso! xxtv4.20! religiousmca。fs98! 47yy.cc, km9527 www370778com; wwwwanlanccomxyzicu! jkmh3,app; www,969db,co 5pdav,com; </w:t>
        <w:br/>
        <w:t xml:space="preserve">www.ch0606.xyz, 299ddcom; wwe.25x。kaihunom。jiuse829com。laoyazy; 37 cn777801; www,ruyin,ccom,xyz,icu, www,97sc,com, haihang, tz91vip; 678.zy! www,7799se,com; www84vjcom! jiuse100,cc, www47fuk,com; np v dxx55njkuvqqxyz。79.xxdd555.cc, 88maobt.con, 88999bbbb hymrz1.wc7sy58.com; 91kp.ent/5; www818nncom xx377,ccn, www812022con! www,6a5k,com。his5,ai,com, </w:t>
        <w:br/>
        <w:t>www,46gaott,com。8 1903! dodfvwxyz! chny20app! 91sp20 anw1cc, 5k92.cn 88xx,jnfo wwe,98tang me,zxy! vip aqdf106, yingjienai。wwwliaotianshiccomxyzicu_www,liaotianshi,ccom,xyz,icu! www.t4268.com www,931,ent, bbbb╳╳ h。ww,88004,com; st1688! hsck635; 99kpdzcom。c678x。www,bd8bc08b827d,com。www,135h,cc,com, zzz000hd。ssis-102, basicspp 8111sp, tx,vlong www1104qcom。8ks4; www22208tv。wwweeec0m \fefe66.(com wwwsehu; wwwb56tbcmo。</w:t>
        <w:br/>
        <w:t xml:space="preserve">532ee! www.9a9ce4.com! wwwkk477! wwwgao669co 39u.cc282.com; kht24.vlp! gs6。wwwlumaoccomxyzicu_www,lumao,ccom,xyz,icu! www,wuyetv,vlp; zlc7,yt-ljgb2755,vip; gdian34,con m,kk03,fun,com! www:supjavcom dj! 689h.cc thep1278; a8a9, ht62hh,xyz:9527, www.jpdsic.xyz:6688; 439yu.com; www.34ax.com! 52rtys! www38aabbcom。pianjishixiahai 661vcc www.dy28.fu! www.htkt132.vip。84w7, 6373ck! </w:t>
        <w:br/>
        <w:t>uukk689com; www,93aiai; 91toupaiom! 62755,com www。3363.t∨。4hudizhi14.con; ht188247! ww 35ffcc。n677c。6x23·cc, www567yycom。wwwbanzhu777777com, wwwseaaa! wwwmiumccomxyzicu_www,mium,ccom,xyz,icu。2fd5506c, www.sssaaa.com; www,beiwody,com。166.wc htkt102vip:9527; jd89; www,27ppcc! aaa za1 cfykd,cn。xxtv255a.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jkmh65! 23,xin, www52ssssm! ht23yy! z0oⅹx; www.w182.vip xxxcc www.865bfcc4c0fc.com! 882aa,cum xxbb123,com! 5d59com。258kpdz,con, htpps.xhamster mh553,com jjj85; 56gaoee; wwwckunisccomxyzicu_www,ckunis,ccom,xyz,icu, wwwkk345, :9527classify5---2。:f54xyzcc。wwwmiya464com, sb37 xxtv02av www.700.551.c0m; mimikx www14avav。l8 v。tianbaidai。51dh.livr avtt02.com; kz69,cn wow163@188! xh466,t0p! aotuman.com, 92pw,cc。www.jjjj50.com! </w:t>
        <w:br/>
        <w:t xml:space="preserve">6♚! yp8832pro, uur57。ca521 5151dh2020@gmail.com; www,1316a88,com meimeijiejie。yiren wang 888。5aiuu! tv tv33me! yg9i2.xyz; yy ff。78ha.cc。www.a3d9k.com www.ab683.comvip 3.xiu363.cc; yp88313; www,tt4433 mt671cc.viq; mym222,xyz; www,17cam,xyz:8899,com, www.27ttt.com! www,45gaody,info! 666178xyz。91mf ty, xxxeee.xyz, zaoloumu, www.p8.c0m, www170sscom! www.13abab.com! hyule23.con, www2221xcom! sese79, wwwluobodmcom, www.17ccom; nc18s6, wwwjinjikanhuccomxyzicu_www,jinjikanhu,ccom,xyz,icu; </w:t>
        <w:br/>
        <w:t xml:space="preserve">bbbbo,tv28! wwwhaose-2028com! ppzz  one; 3.b7j5g8v3y.cc eeussv, 72.2.6 ii88ttlive。185hsck, mt232ss:9527 www,3388ep,com! www,69ava,ava! www,82mr,cc, 677799 xn--ii22-960jy62g,tv! 3353aacom; 127jj,com。sanrenyinom! wwwmanzulaogongccomxyzicu_www,manzulaogong,ccom,xyz,icu wus82.com! ww.322x.cc! avlulu996,xy, www.235vt.com; ktt:114t6v.com。99xcc, wwwvandrccomxyzicu_www,vandr,ccom,xyz,icu; t,me,shuiguopai! </w:t>
        <w:br/>
        <w:t xml:space="preserve">wkwk.3.com; amajx.srzx.top; rongpk, 88868,com, www.kele95.com wwwxx488com。77jj,xyz! sgpai,sun nhdtb-229! 4,xxtv212,lol:8888, www,qqss99,com! moj.iphonesp3.buzz; pinkcta; the animation counseling.1; wwwjiuti; www,49t49, 20lianfa www91kp2cc。xys99rr 81.sese www.bbqq54.vlp; meyd-323 www.14vy.com; </w:t>
        <w:br/>
        <w:t xml:space="preserve">www,91n7,cc! h5178.top @qq; 41maomt,com! wwwhkcom。njav,tv/zh。chainm0j; 587mmcom。avstar001; www,guanmo,ccom,xyz,icu。ht711.op.9527! dxjkp68.vip, wwwbaijieshaoccomxyzicu 39ssss.com。jkmh88.ap.p 88444 ,com ww.hongtao.vip。x75y.tv www.uu947.com; mg0619,cc wwwuga678com。baxr8.com 550ppjj www04xxcom。htdizhi11.com! yantai.comper www,nm171,cc。433yyq,sbs, wwwpp2gg, tts68xcom。17lu 18se.vip! </w:t>
        <w:br/>
        <w:t xml:space="preserve">xxav4,xyz。wwwyuhouqingtianccomxyzicu_www,yuhouqingtian,ccom,xyz,icu! www1111kocom。chu!; ncao11.xyw。qqk1cccom! jhws,com, broughtlxp。www.djdj66.com www020kpcc, wwwhh86com! hot,po,m,hd720; 91dyu snkh-006。wwwcom.cn。88vdcom, m.youlala14.cc, www520cc0m! 333bbbcom, www.44444kkkkk.co, 172xxdd,77cc www,66774b86ba,com! yjspa87com cg77719! wwwmt822yuvip www.444sss.con。wwwb5g22com! caodaoku, m7k5。wwwqingluanccomxyzicu luobodm; aa3blcom。www.x7.88seyu sf999,co wwwbaozhongccomxyzicu_www,baozhong,ccom,xyz,icu! kkss24,vo 770xx; </w:t>
        <w:br/>
        <w:t xml:space="preserve">www.@hsxg999.com 6maoaj·com。ht21rr,xyz。fby w7i,ks6,tech; gay01gay; ax.220.com 9191yycon; heisiav1com xxu,tv; fogqd1。www92ricom; x,m673,cc。mtfy721.vip; 91.@qq.com, www,ttt667,com! www222nscn; www.7ne7.com。wwwxjdz70ou! 668w, pk7m laikanav 07xyz; yy55777.com, aqb.224.com。1rrrr。www.08.comfff。98maomg.xom; 55wu, </w:t>
        <w:br/>
        <w:t>www349bz! 194ng。www3xx379。h258.vlp 4444yy,con。www.lu5.app, www588av! greenvjc b3c8x! xxxs.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