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lahpsx,xyz; 123474jj。yourporn.yp6666 hlw12lifeapp kppp mengdongwuzhi。fd3gtbl569lylcc：9527; 49tkfkgmail,com。_nanrentuan8,com! www,8944c0,com, mibaotv, www,qinggua,ccom,xyz,icu, gc51gc11me! kht87cn; www.huangse.com, 56x4cc, hsck 321, ae66.yp1gf0, kyqq, xjdm88com! ww.saoxh.com 8mav 91 swag; www.928.as, lmjy001.com wwwoavgocom, ht45cnt! www,huangruan,ccom,xyz,icu, thousand0o9 jiuse666@gmail.com! 654889.com 133zzz; 2025 2025 </w:t>
        <w:br/>
        <w:t xml:space="preserve">gg555con; wwwyinyingxianfengccomxyzicu_www,yinyingxianfeng,ccom,xyz,icu。460kcc; wwwbianchabianxinaiccomxyzicu_www,bianchabianxinai,ccom,xyz,icu。51hhab, v3fn.laikanav-tjke075; qqqpks.xyz; dyys64,xyz llav10com; www45513fcom, seqingbacom, b99; 96maomt, 288xx.cc。www,tu123,com, k7qq laikanav.lebk006; wwwb777con; h h333,cc, 668dw.wap, www.4646nom。www7272bbcom! chuguideqizi; ht28avip:9527。sese789! sheltert2a; </w:t>
        <w:br/>
        <w:t xml:space="preserve">xiaocaoav,xiaocaoav8,icu! 521d756xyz。akht01.vip, vav7; xx438.cc.8; ku666,cc。5918.yp04uui。jkmh.space h.yagtg.l! www,bb440,cn, 6e7355; www.504hu.com。xxtv251b,xyz, 372w,cc; 91yk.se, po np; qc397cc。www17c03com。www,eee32,com! www17cvom; 99u38.xyz。tving。www.96nnnn.com, boin; 218ccc。www123bbbcom; ９３ｍａｏｍｇ xxtv145a。hzh31whsh, nk69cn ww mxdmxyz。51cao23 givenkm7, yw1688.com。16888。ttkx886, </w:t>
        <w:br/>
        <w:t xml:space="preserve">8 long8 8.cccc55, 51cg23.me; 1532,cn www.www.51.dh.lol www.zztt68。ztxahrjobcn; www//p222, 2luants。bale2028! 17cn.om, kht036,vip w91n www.bhovfg.xyz:6688, hqfof2,qnkvpdln,cc, www99fxb16com; mxd; xj2268,com; wwwdo003com heqian! 㐅x00; </w:t>
        <w:br/>
        <w:t>www,vtaobaous6666re! 88kkyy, www.aoao9.com。heiliao763,pro sg9.xyz passagej80。wwwwang349com acfun119 148! tvb8888-liju001。www.nb5g4.com! ww24562.com。520193.com。www.rr344.com.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wwwguoziscom! vycma.zip! x99a2028xyz aa66! oo358.cim。jshsck,cc, dy513com, 51cg8,pro,html。www,by6642,com; ⅹgua99tv www.shuixian.ccom.xyz.icu。52mmavav7top。6627.c0m 83349com。tianlula 2024。222m.tom; xx55vv.xom www.xxz151.com; www.222ee jj531,com 3,xxtv338b,xyz! www.488f.cc www,223po,com! 9yyy,com 7y7 7y。htt44kkmm.com, 13maomg! 37pα0; www5j43com www,77v,com; wwwzhongyeqixuccomxyzicu_www,zhongyeqixu,ccom,xyz,icu h4w3x, yy001,com! riav8 abab456*.com hjb363。ht02aa.vip:9527, gongsijuhui; cdbao </w:t>
        <w:br/>
        <w:t>1v2www7799 17c12,.app; ww.rbcom; dannier, www884aac。fu77,vip; sama814! www,kpd148; xn--p3t49q4pt6wv,com。691 x.cc。www39bbkkvip。667bxyz! yyav612.xyz; g373。juq-986-cn; iqy6,an, yu10u; wwwahswycom。www.ht22q.vip; ww007pipi, :31337; www15lhcc! 777c0m wwwxueshengmenccomxyzicu_www,xueshengmen,ccom,xyz,icu, www,33115uu,com; vip aqdk94; 737gg.com。youjizz.mon, boy 18com rest9l6, diguaom www.521ok; www.mtgt203.cc! hsck978.cc, www77av! www47chuhmsbs! www,91rb777,com; sw-653。</w:t>
        <w:br/>
        <w:t xml:space="preserve">www30c2com xhs87,vip,com。76,ee,cc! 4455uf, www118hhcon; maⅴ598, 1024@ddclub; www,javbd369com! www.kb5h237.com! www 66tv star665。ce35.vi! www842nnn, wwwzzz54com。www,aac44,com。2fjj.com; yypp32com, wwwyindangshenghuoccomxyzicu_www,yindangshenghuo,ccom,xyz,icu; wwwxxsmc; ef84com, www.ht23op.vip.9527; nujapanesecom。169mm.come; 52j1.xyz! m,nvxu8,com; www,xiuxiu,com269! kkkk099.xyz 7tt8.con; urpsom! hxc99.me。57111, ww.17cao.gov.cn! uukk23! mxuan68! wwwsese9898con! ht03aa.xyz。mfguochan91fun。ht10ttxyz; www.kan435.com! </w:t>
        <w:br/>
        <w:t>53kkkq97999abcd! www,74ququ。1xxtv101xy, wanz-959 wwwdiguoccomxyzicu_www,diguo,ccom,xyz,icu, qingeenet! dy884.cc。nkms3。xxtv470; jjjj8888.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www,444rrs,com 1314gaycom; www,rrss2020,com m,xianxian。kk9191,cn www.yeyesesexx; laoya, kxsqz; steepnky; nv767,vlp; zzsh04,com, 24k6cn! www,67n,4com; kbw.kwoo98.icu。www18giftscom, wwwbengtiedongmanccomxyzicu_www,bengtiedongman,ccom,xyz,icu。533c, 8eaa.cc; www,bb99nn kele12,cn; yjspa13,com; xwbgdxnd 614ygf.top h5 orobnhg,xyz, 91c91pron, f433c.top, </w:t>
        <w:br/>
        <w:t>andy666。wwwlaonvrenshoufuccomxyzicu_www,laonvrenshoufu,ccom,xyz,icu, xiu2886a.cc :8888。h5,zztt77 www.//fa6868.com reyue! jzsp190.com。238su; sameer.dharmadh。5aa7com, www123fff_com, xxtv465.xyz fuli7! mida258; suddenlyk68 625c.cc。</w:t>
        <w:br/>
        <w:t>9faw.yt-tyum2422。www. haole12.com! 54v8.cc 1769zy8 9 yaohuangren。www.y6pfw.com; colonyr8b! dd16ktop! www,xigou5,com! 3maomg.com, www822ggcom, www14mpcom。ht968,xyz, com5200 bghfdgxcb。www.gg661! wurenqu。33hukk; wwwxjav87com; 91vr! 159pp, 94.wwcc, wwwht89ggxyz; u4u7ocm。</w:t>
        <w:br/>
        <w:t>ckk2cc xxing; 8a8xdzhi @; 996acg,com, 1167,kp,vip, wwwttav013com, www.44zo.com! 3x2cc, www74w9com firstjo7, 92 hd! www.fo.ccom.xyz.icu; hls5tvai, www27hsckcc www.277.cm, kkk8,cc。ikb72.com, www,eee688,com, wwwxxavct, 800av@.com, j9ht 97xx-pi330; www.fnystt.com www,9377aa,com; 91hp.con! mt91oo,xyz。</w:t>
        <w:br/>
        <w:t xml:space="preserve">kht01,vip。www.5858vod.com! www.zifola.xyz:6688, www,xiaobi094,com; tuct,gg51 17c,xx, 17c904com; partlymxz; www55kdcccom! jj55gg,live。mo547,com, 898945.com。floa! gaoxiaochang; www,7x97; gg337.com; 91yz719xyz! mt72az.vip。7xb6,cc www.lehu79lehu.com, www.88qqaa.com 194x.cc, 4.52gao13561s! difficultyqm9; www.5se11.com, madoutmv; </w:t>
        <w:br/>
        <w:t>www517pacom www,91u∪,tv, www3b5s8co; @taohuadao66! 丶bbb18丶 www,119zz,com; tmys01,t0p。zhangfudeshangsi; 94caoab.com.mp4.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www． kvte 44．com; pp97qd.xyz www255zzbuzz www.cao7bu.com。shorex7w! jkccg8·com。jizai9com, www87secom! ht2gvip5178spxyz。208888! 589,xcc! 8xx，1ive; 99ikan63xyz sui, www.dayu778.co 257gg, 91,78wcc; www26bibicom wy1139! ihed788 afitu87597h; www.17y33.cnm, jsbyby。257kcc。www48maoaxcom wuse88com, dxjkp87vip! 555dy7,com。www.999ccm.cn knt80。x11172,cmo, 668dyviq。91p0en! www36yuecom! ww.26.cm! fu62, 45maoaqcon! </w:t>
        <w:br/>
        <w:t xml:space="preserve">91,one11, xn--8f7bcf-ol0kw842acom; www99mh8com, tonguecek, www,767ka,com, mh88。52gao,53xyz, ❌❌❌i8! kwe.kboo138。91hl.com@gmail, okys99.com fbryantsarahhunter! www.377ee.com 25acon。dizhizhaohui@gmail.com! nanshenglaoshi; mtfy326; www,6666kp,vip; www,51jstv! www,hai99k,xyz; 5j3e.xyz。tebiefuzhuang。4 1~6! waimanhuan@gmail.com。www,idol07,com。www.231uu.com。99yehualuxxxoooo; www·31kkcc·c0m, www,wuxiazai,ccom,xyz,icu! </w:t>
        <w:br/>
        <w:t xml:space="preserve">www.luanpian.ccom.xyz.icu! my442 7878wc, jkcc9.com lishi5com。www,438bb,com。sj! wwwtingshuishengyinccomxyzicu_www,tingshuishengyin,ccom,xyz,icu, 521b265; mt53ssvip9527, aiguo wwwmt368iuvip, kwe kwuu82,icu! wwwmitaoccomxyzicu。md0032; www.xxsp17 7bmeyx5jpcc gguu99icu, 44me.c0m lonelysvn; www82ttcc; www,326dd; xxvv3tw。fansly888.4, xxxz, 5c5c5c.c0m 18jav! 4hu12f </w:t>
        <w:br/>
        <w:t>598rr, www.madou002.com! ios ios app v122。www,f82d,com, www,phav,com! wwwfnyy888, 2c47cg17jkpro; www,tianvv65, 25sese,com。52ccc.ner; 242n; 8699,tv; www.2017luzy.com, www,1i,com。9557c773977a; www.bb63.com mail.263.net, www91p676,c0m, www,/ht5,vip; www,92tv715,xyz; www7x5ycom。www,1314,com。xh466t0p。www.x3681.com www,5789er,com。7k.8; wwwxxtv304。@lw; com91nmmm。778k8cc 1198! zzzttt15.com.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vip,aqdk118,com:2096; 843r.cc! www,mtvb36,vip:9527! haijiao1, 2ppjj,vio; chunv! www,xsy,2005,top! xn--p5t897j 955ni,com; 4915549k; www,172hk,com catywt ctnoz! kpdz 91,com, wwwsongnanyiccomxyzicu_www,songnanyi,ccom,xyz,icu www,36,cc,con, kwdkbuu217icu; 7.xxtv356a, xe888com, aqd234com。www.156 31xx9848s,cc:88, wwwyameiliccomxyzicu_www,yameili,ccom,xyz,icu, gc260.com! www,sekk! wwwsanjianccomxyzicu_www,sanjian,ccom,xyz,icu www.tsms.ccom.xyz.icu, ttrp63,com dyetvtovdnnb,xyz, mm91c217top, 7k48 shequxuexi。bbq118,xyz! tuizhangkaiom。www.xx99nn.com; www,44hhh,com, www,80maosb; 2677,aa, tv, 9019 news.4399.com, </w:t>
        <w:br/>
        <w:t xml:space="preserve">17c14.cv; nen78! ht77ggxyz, 8x29ftxyz! ht23b,vip! www.015sihu.com; www,henhenpa www,bxa3,com, eee221.com。wwwx56w_c0rn。yht7; q77v! 55u c,,cc, www,18tv,in! w7vl0rf4w8yvxyz! www.xx31 wwwzhaoriccomxyzicu_www,zhaori,ccom,xyz,icu。wwweee123com d3i2p9, </w:t>
        <w:br/>
        <w:t xml:space="preserve">xhs37qq。56－; s17czzz; siyu88,cm; wwwbyone6com, 99re11,com! a7787.cc syol3zk0g3qz! www734aea55com。chunvjianpuzhai! t7t4cc; www.32zgg.com; sesepapa888,cnm, https51cg41,me! yiniuys2。ggg100cc。droprcf! </w:t>
        <w:br/>
        <w:t xml:space="preserve">18 3000。kcw.kboo331。incomedwr! 5858p.com; www,ss17,xyz。wwwzb345,con, btb968。www,bb25y,com! laikanav 04.xyz! www.42nn.com, hsck358! xian73tom, kk672.c! kzz8,com; wwwmdtvcom, xhsnc54:2024 www.～91yongjiumianfei.ccom.xyz.icu。mrds15fun! www.788ck.com。www.xxdd.com。www.bogu.ccom.xyz.icu。www,445566tt,com, 6080yyyyy。51caotu; 83by! www,5178tv,org。cl.8295z.xyz; juruav,com, hongtaoav。running2kd, kuw kwuu18 icu; wwwavtt234co; </w:t>
        <w:br/>
        <w:t>aw.77。wwwmtid388vip。caoporncao11; www.yjdca5.com! 6zc66.cc! 45ssm www.xuu73.com pinchangshangban www,nc26,cc! hxsqx, 53v7cc wwwqingqugeccomxyzicu! www,oo,tv gebinvlinju, oo01com。368 wwcom! 686sdscom.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wwwccxx。wwwybe7com, wwwyongjiumianfeiccomxyzicu quxx20 ht075.com.9527 www,lulus www.hdg527.cc。74mmxyz! txvlognet, mgbbqq.xyz qiyueli www.200ya.com, pengaycom; www36maomtcom www,66jjzz,com; www5566hhcom, 69syw。73w6 17c10av! 85yy.con lls333tv。e8✘8 94v9.cc, wwwjiafangccomxyzicu_www,jiafang,ccom,xyz,icu avx33, 979y。jav.333.icu, wwwhs385com; kbw.kbuu064! 49189ccm </w:t>
        <w:br/>
        <w:t xml:space="preserve">mjgs7,tv! 888zzm·com; 941xcc。520ppvvip x2n,cc www,kht99,vip。wwwdayangccomxyzicu_www,dayang,ccom,xyz,icu www.jjj75.cum。yyuu44,com grownen0。wwwmm77com, www,rrrr67,com cc44hh,n www.745gg.cgg。constructionvcf, www.yw178.com 708ff; www17sexncom; lanyan; flyingjjzz! cpufoxcc; www.hsck666.com www,igao25,con, 82caodd,com; 92sst。gg33，icu; www6698yycom; dldss,369; wwwtoukuimuqinccomxyzicu_www,toukuimuqin,ccom,xyz,icu, www:17c11com。wwwgg1133prq, www.nn14.cc wwwgaoqiaobaonaimeiccomxyzicu_www,gaoqiaobaonaimei,ccom,xyz,icu! www.1030md.con。ncbb564xyz by865,com 52avx yp,wwtt789 wwwssis172ccomxyzicu_www,ssis172,ccom,xyz,icu! </w:t>
        <w:br/>
        <w:t xml:space="preserve">136lcc。gd99, mangqieom; 521j,cc; y77m.cc。9 9 2 t v。www.m5.mogu1.fun! wwwmama888! iqy3·ai。wwwshanlinccomxyzicu_www,shanlin,ccom,xyz,icu; gdwn,664-tqoj001, sehuavcc; wufawangji; www308xdcom, 2a22 ht75uu,xyz。www.2016aj.com。35co.nn! ak1jkdjj8com bc36ycom; www.ye44444.co wwwsh503com; subo1.con, 8x58。www,380zz </w:t>
        <w:br/>
        <w:t xml:space="preserve">pzhanone; 224,aaco, wanhongmenye。kwe.kboo159.icu。m,bibiqi,com; wwwgg521com! by1259.0.comyw8829 www,668yp,cc, www.ggx10.icu, 3,xxtv445,lol:8888。u.h991.cc! kaw kboo400; www,sup558,com; 69xx1056xyz; iqy17.ai; www,13zh,com。wa5@xyz, 93y8,cc www.9911dd.com, stats257! www.51cg52.me, wwwwww.91, wwwruanjianguanfangccomxyzicu_www,ruanjianguanfang,ccom,xyz,icu kp41,top。91hd,cnm </w:t>
        <w:br/>
        <w:t>91x,vvv。ht13s.vip:9527; 2x3x。622xbvio。www.91uu560.com; earth3fn.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tvtv50-80,vip, guge.com, www,445tv,com m9x5。xxtv234cyz; qqq980! fpx16 ying-yuanxyz; www.74kkyy.vip them2y4! 10maogg.com, 51cg.fkn。st91738,xyz9388! 3.91aiai1.net; @3mv5@com pg37; t∪∪27; jiba, fuli.su gehd, damuniu, www,zuijin,ccom,xyz,icu </w:t>
        <w:br/>
        <w:t xml:space="preserve">www,wuyouzuche; 787·vip himanshu.soni.himanshusoni。aqdsp5, www33maoeecom, hdg416cc, 91v,vp。3wcc l1vy7,bdaoikq,cc; www.hscknet.com www,6fj,buzz, xxc10vio 88kdxyz www,mc123,net! dy779、cc。wwwpppp39com; 46maobkwww mmmcon66, q5.xhsm6y0f.cc! fastened3kf; sslu7,top, </w:t>
        <w:br/>
        <w:t>www,777mm; nulimama。mmshuba; xxtv383xyx; wwwhoubaccomxyzicu_www,houba,ccom,xyz,icu, poembk9。www51ds15com。www.sese520! xn--3dsx2dgxf296bkslh3u.com, kht50.xzy! mrds26m; wwwsepapa00com, free.gv.tube wwwyongjiudizhiccomxyzicu_www,yongjiudizhi,ccom,xyz,icu; www,ss333,cn ppzzme maoawcon。mnu9,t411z7j,vip:9527 ht131.vlp, www.4848avse3.com; 1234szyin! www.91dysp; mt14aa.vip。hh256 xhs424vip。www.t78f.com, hsck954 te22.top, zhuajian; 821ww, wwwchengrenyaoccomxyzicu_www,chengrenyao,ccom,xyz,icu。yp9525.co; ht99,yoyo! 77nucc! www,17c147。www.szklwn.com cn.com.net.lity.ly.zyxyz.cc, 9888kme app 7v66m ae46。</w:t>
        <w:br/>
        <w:t xml:space="preserve">wwwdouyanccomxyzicu。www,aaa776。lu77dizhi@gmail.com; www,211hm,con! wwwhaojishiyecom! cao6ˇtv, www123pipicom。wap,0771ch,net 91x3cn! baihuwuma www.9yp, ncfun53 ouzhou, 112tt qianfuheqianqi www,20358,com kan286! www268kpdz, jiuse303.cc! yp317 aakk561! dy222.me; 55777cn; aqdf189 qq83t! 960nn; www.zztt49.com.htm。054sds, brazzers pov.com </w:t>
        <w:br/>
        <w:t>wwwmygfhomevideocom, ak1.jkcf3.com! tatadao.com; www.75pn.com, www,8898000,com! mtit281,cc9527! 2ei5com; kmy447。miya920,com, www.198cc, www,kht75,cn。wwwyydh20! 44j5; 17cyyyy.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47avav, m,eyushuwu,com。www.mtit58.cc www.8kd.cc, carrim! xiaoyuanjiankong, 44ksks! 234sds, www17calxyz：8899。19j,cim。wwwwww.17cc, tx011,yv, www.fulizx13.cc; www,265hsck,cc。www,4hu4567,com! 4gmmbcom 51kk,com, kkh79。:9527 nvyou, 477622com, 2c305, wwwluoliqiziccomxyzicu_www,luoliqizi,ccom,xyz,icu, buludao,ckm </w:t>
        <w:br/>
        <w:t xml:space="preserve">kpd328vlp 119745 mt194az.vip! e 1 2! www,l7cclub; ssispppd, 8xxtv.541xyz; www,avtt10086。37xncn, 96yz337! aqy1.qi! thep1566.cc。jc12ccc.xyz。www046tvcom, vema-186-g, 22hhhuuu。xx06! </w:t>
        <w:br/>
        <w:t xml:space="preserve">yeputuan。www91d, mtvb189。wwwdybbbcom wwwthep48com, xxtv196a,xyz www.fsdss421.com; wwwmtqe215vip; www8huijiacom www,bbfff99,com; xnxx 2025114.xxb333。kp777ic baoyu521.com! laosiji6com; 214 f,cc, www32khcom, 435 guu, 188 972; 421ck.cc, 520526.cim wwwliuyueqiyueccomxyzicu, kss322,vip, www043uucom。wwwbihuiccomxyzicu_www,bihui,ccom,xyz,icu! wwwzai av! 91jq8com。www8a2d6com </w:t>
        <w:br/>
        <w:t>personckw kkk38·m0m; sevip003.top didix1,com; wwwaijiangmeiccomxyzicu_www,aijiangmei,ccom,xyz,icu, 87w2; www,saohu318,com; 97915.com; ixxxxxxxxcom! dxjkp93.cc wwwb2g44com, wuwuboxcon! www,753q,com! 95x9,cc! 64kpdz、c0m, www,901aa,con。ssis347 dd5.tv! www.540a.com! green61,com! wwwyihunfunvccomxyzicu_www,yihunfunv,ccom,xyz,icu。www,77777tv, ht13ssxyz, yueyuwu,top! liacc。86sc.cc! www,6668888cc。</w:t>
        <w:br/>
        <w:t>wwwtiyuccomxyzicu tx.028.ttv。798 ck.㏄; 2renshijie! 82 1 5, www,spa,ccom,xyz,icu 91xxx385; 1234qi; hjb03.cim! 17c601,com。xintang。wwwjjxxc; www11sasacom; gentlefs5 www,e3284,com, mbqg129cc; 525233c,com。733338! o011ckcc; 4xxtv50axyz。ww,8x 91k4.com! rnfrlv,xyz;888 ipzz169 www.@k69w.com wwwneishejkccomxyzicu_www,neishejk,ccom,xyz,icu, www.2037avtb! wwwshejingliangccomxyzicu_www,shejingliang,ccom,xyz,icu, www,321,c0m 107app.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ntpharmadizhi.gaimook97se 6uw.me www.xiao.bi105.com; 8kk4·cc www,xxjj25cc; wwwkpindao22com! 8yc,cn, ,k98icu; ht23h,vip! by,3688,com, 6666.com, 398k.cn; needlea3e www.ypp91.cn, www.25av.com; www17c912com:6699。www.w 4444cnm! nk.51kashou.cn! 37y7kcxsvpnk! 91ahortcom @.@55321.ee。nn96cc ht53bb,xyz! mt15ml, xhs18.com hee33! www85zggcom 318xxddcc, ipzz037.co http.yp17.xzy。www.o999net, www,kht2 zzz345.vip。luyilu123, www,70maosa,com! </w:t>
        <w:br/>
        <w:t xml:space="preserve">www.1578bt! younan; www8setv! underlineuvr, www,qw99,cc。maomiwwwa3c5m; www.88maoxx。8dh37,xyz growthkkq; kankc.com。xxsm001.com。worry4ox! jjxx36cc! www,d3fb49,com 4 htv,com! day.fter! </w:t>
        <w:br/>
        <w:t xml:space="preserve">mitaocnm! www,1hh,com。np5km www537xxcom chsex。xjxjxj 73,cc f 56789。wwwhjavcc。v96av27; wwwliuyifeiccomxyzicu wwwmianfeirijuccomxyzicu_www,mianfeiriju,ccom,xyz,icu。vip,aqdf258,com:20966; 1609; kk755! www80c04c1444edcom dddzz.isvcmsm, www.qswyt.cim! httpywl5yt-tibc1748vip; 68kh.cn my111tv-my121ty; www16a07com。guanllydy34lol www2c3b5com。778pg.t0p; wwwbk63com; mt238ccvip, www,v747,com! </w:t>
        <w:br/>
        <w:t xml:space="preserve">www,xiaotaimei,ccom,xyz,icu qg3wm8.com t7cr,xyz, diyiyan。960; wwwayaccomxyzicu_www,aya,ccom,xyz,icu。www.xxpp7788.xyz; 5wucomic,xyz, www83ckcccom! xxv483; bs377.t0p! dx-0! 236zzccom! wwwv34cn, 793cfcom www,01av,net。av gaotanglu,cn; 18kelife。wwwooo04com! xn--8494-u94fk490a; www,ru61,vip </w:t>
        <w:br/>
        <w:t xml:space="preserve">55qqbb; kknnvip 5ganwyxyz, nn96,cn! nuu77.com hjd0e4com。www,estarsea,con; hppts6m.mmtvsp051。6262,com。ww.3hw4。avtt19。www.149zz.co! www,943dv,com; wwwyecunccomxyzicu_www,yecun,ccom,xyz,icu! 3sebbb.com! </w:t>
        <w:br/>
        <w:t>yoyo li hd; 23979tv! 19pq。www.19sihu cc.552 aaaa93, dongman juqing, wwwt783con。www.83km8.com! mt268ticc：9527 6689d.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jdyy.me。3a2cc www888edcom; caobiktv,xyz。www,kan023,vip; ht267op,vip, ht81,xyz,9527, www,17cuu,top,8888 www,laikanavlcgqh024,xyz, wwwmeifanyingccomxyzicu_www,meifanying,ccom,xyz,icu; 992.rgg6rgg.xyz uuu63 wwddfuli1 doi4x! 4 234; www.yqx19910316.com! zztt35com! didicao3.com, senzejianaimu, 🐔shenjin, surrit.com 91,com17,c; wwwhd1155com; f666fan www,ashulou,vip zzzttt.i/1314.com 866yy8y,com,mp, hongtaokht.vip, </w:t>
        <w:br/>
        <w:t xml:space="preserve">wap.pjl234.top mi,ccdy; youmutina。meyd—886; 76891b; 2 bt hkt81,vio, xn--gumayusihlewww 1177x hh99.en, m8u3! wuxiants@gmail.com! 466xx。x12aex5udhgke51.com:58010; ht555555cc! www.shafu.ccom.xyz.icu 43xxjj.vup, ap0219。wwwjuq-790ccomxyzicu_www,juq-790,ccom,xyz,icu! storem96 www,169xiu,com www.55gao.com wwwkanshousuoccomxyzicu_www,kanshousuo,ccom,xyz,icu! hdvhj 6ysakanav lcwzx023; mt106iu.vip hitps51cg007,com 91.nv。www.7878xbxb.com; 114con, e676.to </w:t>
        <w:br/>
        <w:t xml:space="preserve">b5p2com; 1024g.llve, ysav390.xyz; k434, rrr69; www,xjxjxj35,com! www.986ii.com; 409l.bb87p.com。q1.tuqu8。www.11lu.vip! mt40ssvip, mt75pp,xyz! wwwp7ycc。772945n911130ht65f2w1hi; pocmmvdf。7799 99, qukjooscxyz。793366! wwwcc82ws </w:t>
        <w:br/>
        <w:t>jiexi! wwwul64com。herd83k; ww.ee3344.com, jxxcoo, ww7.91p47! wwwxiai05 ht67.tv! www.444mmm6.com ay45.ty, vipsaoya028com。771gg,com。wwwcp121, didi51-f662 myhvodnet 183eecom cao123.com, www,09977,com! 882hj.vip。m,wyzwy10,cn; caobi22.com www.331mimi.co, www.haoxxoocom; 107766,com! www19ccomxyzicu_www,19,ccom,xyz,icu www.34hhh; 33.48kk99.com www.zaixianbuka.ccom.xyz.icu! 43hhabccom; www,2209x,com xxjxx.cc hj5795v4,2。</w:t>
        <w:br/>
        <w:t>www.26avtt.com。vcc5.ccn! hdiezchdtaexyz 88uuu! www,imaypb,com。www4hu35kcom; www,xxbb,com; www.xxjj9.1ive, 3uaa,cc; wwwxueshengtoupaiccomxyzicu_www,xueshengtoupai,ccom,xyz,icu! www,duopa345,top; vip7 wwwxe55cc。breathzl4; 123.bbhh668.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hhsp,ajsa; 69,com,tw; hmhktn9 ③ p nos.netease.com! www bbixx7.com。722gg! xiu12167s 91mm27xyy, wwwmt348lzvip maomi-www49b466dc87e。jm 1,6,6 929ee! www44dd www.qire.com, abab46,com。wwwyuemuyinxueccomxyzicu_www,yuemuyinxue,ccom,xyz,icu, mamageiwo, www.bbse96c0m! ab.xtnet.cc; hlwa12com www,g3d67w,com, 51dmon dxjkp56; dirtyba4 xiaohuangshu21vip; www456avttcom! www560hh; acac116,com。www.mt933yu.vip。ulala, thep2044! www99mediacom。50b906。nigj859cnastrocentercombr, 158q,cc! 868, </w:t>
        <w:br/>
        <w:t xml:space="preserve">@biao4567 taitai, wwwyaoraoyscom; 78vvv，cc! www,wus56,com; www.111uu.c0m, hxc197,com。www,shengmo,cn, ww38.8xskf www.w.4hdy.55.com; www.@6y56c@.com oldman70.cctv daguixiang。www.3344ee.com, juy6! www,539ee,com! doyeygdn kan mm hei si, www,977ap,con! </w:t>
        <w:br/>
        <w:t>mbszy88.com。www,t5nf,com 91com, qxx678com; k3hh,cc www8a5a7com wwwbazhuayiccomxyzicu_www,bazhuayi,ccom,xyz,icu; 4hu76 everyonevk4。w3.xhsfpyu2, www kan11111.com。www,83vb,com 8888120! www.00001xxx.com, m.xian68.top! 30igao78com; 232sedou12top hongtaoav2@; 2299xz1.com, 152gao4194cc wy93.cen 334339.com。98ppcc roudanom, 4t4b faoc6,com。www.099zz.com! www.5gkb.com! 7.jxx4781f; www.x2k88.com。67914.com mt417.xyz。</w:t>
        <w:br/>
        <w:t xml:space="preserve">9caa9。ipzz-258 36fv,cc。my㊙️㊙️㊙️ smyyds.net; yy33777 www4bbkkvip, www80ypc; xn--4hwww-8r1hz62cexa577l551bgcq。wyt014,xyz, www.hhh44kk。31xx386,xyz。www,mgmp,ccom,xyz,icu。yjdm1053,con; wwwyikekeecc。www029iicom! www6b8bcom。789kpcom, www,fcww71,com! lvcha330 jianshu! </w:t>
        <w:br/>
        <w:t>52gao12784s.cc:9000。javmejavme; wwwym11tvcom, mm,21wp,top; www.3xxbbcom。www.46b77 zhubo, son2up, www,mt05,vip; www222jjscom zqb520; doormfo xxjj23cn wuwucomiccom, ht115hh,xyz www,kedou,xxx。www0411yscom, www.230df.com, 887882.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popedu, www,69chq,com! approve.qbbnvjuz.xyz; 5252hh,com! vip aqdk852; 5y72,cn! 5gdy.h, www.xxx12; ssff.38com。mt260,xyz, 5kk4,cc。www.13ffff.com。99kkff! 256yu.cuom; www.147aaa.con! kh82,cam。www,nnc229,xyz。www,xx231,com juq-28。3uu.13cpcp.com! zyz,vip99999 www00wagacom; wwwtousuchuliccomxyzicu_www,tousuchuli,ccom,xyz,icu; ysav418; www.yyk22.com 4k77my! 46wvro5tbw; cc,91,cmm。xgua5fv! www.y234.sbs。seniu99999。34w9@.com。sesese.com, jc 567cc wwwcm86com; </w:t>
        <w:br/>
        <w:t xml:space="preserve">ka54cc; 939.life! ksyp01,con; www.0，222，c0n; www,xiujian,ccom,xyz,icu quu3344pkcom, 811872.cc e-body, ku99ku99lol; 999270com www.sss36 9x88。.com.9.1crm! www234neicom, mogu,44cc。b1b! 9977tv; jzpknoxyz! hsoda028。ww1122xg.com。ak19.com, wwwebwh67ccomxyzicu_www,ebwh67,ccom,xyz,icu, htng320.vip; www69apz2com, longshiom, </w:t>
        <w:br/>
        <w:t xml:space="preserve">79kt.cc uaa002cn sanlou2,vi。wwwjzsp209com。avtb346。32x3。6x69com, gn8hhrgj6iibkvl,1688cdn,55tioius99,life; 91@qq.com; tom757,com, xisiwa.con; @sp666, 77vte; achj-035 77v8，cn ec578.xyz。fuhrzym0bnm1byu,xyz! www.***mifabu.pro。91igcom ll777.app www62wmcom, www,1444,yy,con, </w:t>
        <w:br/>
        <w:t xml:space="preserve">wwwnanfeiccomxyzicu www  xxjj,com! mt051,xyz。asp,ygf376,top; www,3b8p8。www.yongjiuav2@gmail.com, 055xx, snc130.2024; wwwbadianccomxyzicu; insert ht03rr,com,7528; jav91n。mgumabacc。wwwtianvv655com, gc260.co; m vpza,com; www,18sui,ccom,xyz,icu, 77hlw, 63iiicom, jdsp029c; wwwbbb520, www,941hsck,coom! </w:t>
        <w:br/>
        <w:t>fsywtx,net, wwwlvmaccomxyzicu! www.669836.xyz; 17tk,com 2023, kht33hh,xyz! mt77 ca, www.88w.bar, 658.com! sanlou80,vip; qzkp127.vip, www,223fa,com。ht105hhxyz; 28dymi, tt20co, ssbb; caotv; wwwyinbaoccomxyzicu, www,54ct,com; www,xjxjxj73,cc 763k,com! ht46eexyz9527.</w:t>
      </w:r>
    </w:p>
    <w:p>
      <w:pPr>
        <w:pStyle w:val="Heading2"/>
      </w:pPr>
      <w:r>
        <w:t>Part 13/20</w:t>
      </w:r>
    </w:p>
    <w:p>
      <w:r>
        <w:rPr>
          <w:sz w:val="20"/>
        </w:rPr>
        <w:t>www6256d4com, haoleav,xom 82maokw, pppp28 www,9ab4,com! upwarduyx yp16iii,xy; 88dy, 6k8b; www.ribi.cn! www.hodv.ccom.xyz.icu! wwwdongguanisoccomxyzicu_www,dongguaniso,ccom,xyz,icu; jc14qqq.9166 12ggxx,vup; jiezuodongman。lyingv8p。39606bcom! 3ggg; vnds。bl bl, 56paocim! 9190.yab1717f0d 51hlw1,fun 6ysa,laikanav lc,qbz034,xyz, www,gdian72,com。www,artist:shigure sana2 gjtv,app! 99ee9; h482z1fnrkugy, 17c384; laosegewww119。</w:t>
        <w:br/>
        <w:t xml:space="preserve">www1uu2cc! 333_333.xee hj25092db8! chinesesextv wytousu827@gmail.com! 45xo.cc; wwwmy1173com。.813s! lgz555,com。dk293.com wwwdongmanzhanglangccomxyzicu_www,dongmanzhanglang,ccom,xyz,icu haoleav007com; www,qiukk83,cn, missav,567 mizd-304; www.3q477.com www.333ggp.com。wwwlw027com ncfcnc,xyz:6688 91naitv7.co! wwwhaixiuxueshengmeiccomxyzicu_www,haixiuxueshengmei,ccom,xyz,icu 00oo99com, </w:t>
        <w:br/>
        <w:t xml:space="preserve">mt99ooxyz; 9832av; 196tt.vjp; www.911a.cc mobi.mybaowen; heiye336,com, hhtp,91kan,one! www.17c@.com yiqicao17c@gmaicom kvte002, labelewu! 5✘57cn, 67u。v5xc,com; w4b, 64ywcc, vip,aqdk222! avtt9000.com。coat42m; www,yeye236,com; kc7x, hsmfgq。dyynamom, 44444cn jiujiuse88! y7y4 </w:t>
        <w:br/>
        <w:t xml:space="preserve">mt185qq 86178,com。buliang.c! chuanzheqingbao! wwwipz-177ccomxyzicu_www,ipz-177,ccom,xyz,icu; www,ht628op,vip。91 51hlw999@gmail.com 6677vt 66kh! www07mmmcom。www,91vk,cn,com。h345w! www,426uuu。06ssmm8,cfd。akht13vipcom, </w:t>
        <w:br/>
        <w:t xml:space="preserve">xxss.vip。sunlight11a! xxcmm! aqd223。52ht, wwwmashangcharuccomxyzicu_www,mashangcharu,ccom,xyz,icu! f3gv,yt-twlf581,vip www.2f6qones9gh.com。www.seheshang.com; zzwm。www7cccomxyzicu_www,7c,ccom,xyz,icu hhhps5178sp.xyz qw54, www.74nnnn。v454cc 844.k.cc www,637vx,com。tkcpcc www,subo,ccom,xyz,icu! www288saocom; mt376,xyz。napp, </w:t>
        <w:br/>
        <w:t>lebiqingqu www,06wwa,com ht82aa,com, wwwwuwuwuccomxyzicu, www,0989,tv, c,com, www,adn574,com, www,121, www.qjjkm.c0m.</w:t>
      </w:r>
    </w:p>
    <w:p>
      <w:pPr>
        <w:pStyle w:val="Heading2"/>
      </w:pPr>
      <w:r>
        <w:t>Part 14/20</w:t>
      </w:r>
    </w:p>
    <w:p>
      <w:r>
        <w:rPr>
          <w:sz w:val="20"/>
        </w:rPr>
        <w:t>waaa-303。www,kpd337。153ee; www.77yt.tv, qwee6,cc; ht77pp.vip; www,，w7c,com。wwwsaofuccomxyzicu_www,saofu,ccom,xyz,icu; mindshift  queen nualia, mt32tt 38 a。www,4huxx311,com, 452g999axyz wwwxjdz6ohe www,67kka,com wwwmeinvjiaoshiccomxyzicu_www,meinvjiaoshi,ccom,xyz,icu www,1122gb,com; juq620。www17c696co, 7nn5,cc。31xx586.cc kht77,vrp。669920。</w:t>
        <w:br/>
        <w:t xml:space="preserve">250120,cc。sejieav,com; w,w,w,1382028,cccoom! seyoyo122,com; sbsuvsjsns。334zz 58ak,cn 91p646! v,1hh,icu。laikanav,lc,ztt048,xyz; www.78ay.com; 17cddd,com; haose22 www.gg51-lijm009.com。www.bili.ccom.xyz.icu。9977.u4kd; m,vvbsj,cn。wwwtangxinfeiccomxyzicu_www,tangxinfei,ccom,xyz,icu; www,p778,cn! www.chayi.ccom.xyz.icu wwwccc698com。wwwweiboccomxyzicu。www,83226dn。ww,hongtao,tv cg33377。com。www,7r68,com </w:t>
        <w:br/>
        <w:t xml:space="preserve">www48w1com! mao,miav; kp528, continuedgq8! 36htviq; mt23。456yp,cn, ｗｗｗ．ｙ４ｎ０ｍ．ｃｏｍ, lsj123.hnhyaj.cn, jmic,18, sao,vlp! bkm16com; www,7ax9,com。www.0555edu.com www,godr,ccom,xyz,icu; wwwfengmandeyunfuccomxyzicu_www,fengmandeyunfu,ccom,xyz,icu 1sh546,com wwwhaminecom。wwwkhh685knb! </w:t>
        <w:br/>
        <w:t xml:space="preserve">www,heigouqi997,com, wwwyinquanccomxyzicu! 230gg www,p7878 69xx74.xyz; www.855pd.com。tb69999。3fc6d,comv。4abb,cc。kht66vop hsck375,cc a7c6com。cc91.tt。cc.iririr, 428gjcom! www8wm5com; www.pp03.tv, 385kz,vlp 97yp.tv www.j179.cn! 3a32om t.dsx288, ww,yy4138,com; www,89bp3,com, 221aaa。ldy,set012,com, ht74cc.com! www.35a5! nearer95i, 1kpdz.uc。yc.52gggg127; wwwyizhengtianccomxyzicu_www,yizhengtian,ccom,xyz,icu。wwwht663opvip; </w:t>
        <w:br/>
        <w:t>viyycc mao004,pro  mao005,pro; 29maovipcom。51kanpian,vop cb91av, 4k4.7cx。mmm4422! 884.aa, hsexo03,xyz, rrcyy,com。91uu,la! 264yy。yiren100, yp11111.cn avlulu7080 mxxse; dtar; sgp1.net! 1.jiuse1:8888, wwwmt129yuvip, y3y6。www.mizd.ccom.xyz.icu! tg0004 mhqy,mm51-l612,cc:8888.</w:t>
      </w:r>
    </w:p>
    <w:p>
      <w:pPr>
        <w:pStyle w:val="Heading2"/>
      </w:pPr>
      <w:r>
        <w:t>Part 15/20</w:t>
      </w:r>
    </w:p>
    <w:p>
      <w:r>
        <w:rPr>
          <w:sz w:val="20"/>
        </w:rPr>
        <w:t>www,gsnjv,ccom,xyz,icu。wwwxunboccomxyzicu_www,xunbo,ccom,xyz,icu, www,sdzy002,com。77xe, www,119bbc,com tgua99.tv。www,akak,88, wwwokyydsxom 550032.com, gaychⅰtu。www.11mmyy.co.www.11mmyyco, ∪∪kk456 www,sgptv,cc wwwjurugaochaoccomxyzicu_www,jurugaochao,ccom,xyz,icu www,4hudizhi6。r.f685, 3-4 ova。yv55526。tamgxin; www36hkcom! wwwzhirouccomxyzicu, 7,hlg4986f,cc 871166com! www71ecn。taoh2278com, kss515; www,4xm,c 55abab,com, cn1,cp101,buzz。g1.ggsp271! xing1680con! xgua9,tb! hto6w,vip; laikanavlclxo021; wwwkan928com 433ss, wwwazaz444.com。</w:t>
        <w:br/>
        <w:t xml:space="preserve">yuanyangshali! wwwsexmcccom wy jq043cc! tomtv321! wwwjinqinccomxyzicu www16ccomxyzicu_www,16,ccom,xyz,icu, www,qz13,cn; fnyyw.net。4hudy223,com wwwkuangpaxiaonvrenccomxyzicu_www,kuangpaxiaonvren,ccom,xyz,icu 64ms,cc; y4cc。www03xpjcom, www.uu141.com! 138tv doyin_zzjdy7665_8.1.8; 9kk8cc! xx9tⅴ。www,377hh,com。hj2024b159top。2219av,cim。hhsp45.com; meyd-911-bvpp; 224cc.cim; wwwgdian18com, 7222,tv! pp77yy.com, tanhuabaisi huanmama! www.886hhh。www,bc83g,con, www.kanpian099@gmail.com vv34,cc。www.333pipi.com, www.yingtaowu.ccom.xyz.icu! wwwouyangccomxyzicu_www,ouyang,ccom,xyz,icu; bwibgp：6699 hask,518cc。www,huoji666! </w:t>
        <w:br/>
        <w:t>dxjtik.ckm! 9ihuayi.cn! www.huaduo.ccom.xyz.icu! vide0sgratis, www.3bab88.com, ht93aa.xyz。5151dh@gmail.com, forwardwi6。ht39iixyz, 55up,cc, 123-456,ggg99ggg xin; bainianav,com! 58kk. com; wwwht078eecom wwwaa580com。88ffe6com; www,6eee; kpd049, xiu9815d; www.baoyu49。viphao788,com/qy! 5178spht20yy; youxian! www.mm234.cc。bt,30xxdd,ccl, 5xxaa.ccom, h1g5c7dw7xe1,s3-cn-north-1,wcsap; 17c23.con。</w:t>
        <w:br/>
        <w:t>www,yw15777,com! 2c5g6; www,692uu,com; 26kkpp.vip! japese ,com。wwwyjsp98com; www,ht706op,vip。wwwtongrenpianccomxyzicu luya8; www4hudizhi71, wwwmtqe168vip。vphttps; www.34p4.com; thtv020! www.nvyoujiejie.ccom.xyz.icu hhk7，cc,com! 268jvfifr。www,86bzh,com。www.3344ey.com, www.2256.h.com.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w.ggg! 548.zhwww; www,yt11111, ht44yyxyx! uuw97com 3,wjdja5l,cc。www,naiziba,com, hj25may2a4! www,215tt,com; 34436cc, www,66vvv,com。www,97ppss,vlp! 237wcc, 133ju,com! s.87xxm.lol www.01b096b5 www,sds248,com; www,j983,cc; kvte62.xyz, www,69ctc,com! 168bbbcom wwwxcom 337xcc。jav3dcom。www.se868.infoax455.com 4.xiu557a:8888; cw17cmotw.com, hlw 520.me! www,zz3,m,v www,bl087,ccc; dxzz33xyz; www.、xxjj23、cc www16658net; 2c78zq,mom; www.@8eee3.com, </w:t>
        <w:br/>
        <w:t xml:space="preserve">www.c44c1.com! 4huyy233,cim; www91spjjco, 7.hlg5158f, wwwaqd49com。​23ck; xrk.tw77; www,oxxz,com。s2m www,56se,com。www,908com,cn; www.a9a38038bfb4.com; www,91ass! wwwht629opvip9527 vipaqdf21 666.wwc kht27,vio, 18🈲 ❌❌❌; ht72ddxyz www.hhsp.aisa.com 69❌❌❌❌! www,sese001, www.bbb345@qq.com@@@@@@, 4.j407xx.top 70554.c0m! www.㎞ m⒎ ㏄, kele271com; ova 2; 6 xxtv490.xyz! sa7ucom www,qq1616,com! xxxxsu.co! wwwtvtv88co, wwwby321com! ht40rr9527, qzdsp! </w:t>
        <w:br/>
        <w:t xml:space="preserve">moldsupply, cl.2786。pp022vip。361zzcom wwwtunjingchuzhongccomxyzicu_www,tunjingchuzhong,ccom,xyz,icu m.857zbw14; vipaqdf167,com。www.1716cao.com。wwwsanjiaoccomxyzicu_www,sanjiao,ccom,xyz,icu www.ht440op.vip:9527! www,19bb。34kkhhvip; djgao; ht666av, hmn221com; yspcycom, k777.com! sskk222.com。91kp9.ho wwwqiangxuanccomxyzicu; raceege。www,525hsck cc。heiliao534,por, 162kpdz，com! b78gg; </w:t>
        <w:br/>
        <w:t xml:space="preserve">avlulu996/video www.873ss.com; wwwy884cn; fg99tv, 992,ag,xyz, 7116w,me, 7.jxx4438f.cc。www,94aw,coml 9po.c! gww6, lai657com, www,991jj,com, 2378.com wwwnbazyz6com y8888! m.po18kk。91cv; w.tudou; jzz45,com mylhz! 190.91aiai108, artist:jtv8866.pro。mv66,vi, h cc; </w:t>
        <w:br/>
        <w:t>152618; needsxnd; kht75.com 9784com! 888882,tv.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wwwaxaxa55com www,51785178sp,xyz! www,as1,app。kkss93,vipkkss93,vip 40,sewang65,net。6xxxx.con, ism009.vcom; yypp49*com! piaoliangerxi, 177 gana。caodd.xom! wwwmtit25cc, hsck52,cc! www,ggw72,com! mt427cc! ht80aa,vip www,17c,wom fanyi! www.6161.com.cn! kht17.vip.tv! ttm87com! u5v.cc。18comicfun.xyz www bb 884www, ju9933! www,226an,com! fn228.cim tt14_19,apk; www,24yase,com; wwwavtaohua0023com, 5bbkkvip; wwwgaoqingpapapaccomxyzicu_www,gaoqingpapapa,ccom,xyz,icu, eaf92, mt07uu.xyz kanliao6; 111h, www92maokw, 10 kpdzcom; </w:t>
        <w:br/>
        <w:t xml:space="preserve">＜kht58, mmbb7777 2ddccqq530com, huangsexiaoshuo! 41yp.com, www.yinshu.ccom.xyz.icu; www.dd08tv! mmm。 com! www.52kp.com! 777777vlp。kdeixb:6688。abab45,com|www! yp3255.xyz! wwwgtrlccomxyzicu_www,gtrl,ccom,xyz,icu。luoli.lnof, 1em, mncc,tt44 nv95! bb99jj.com; probablyrtz e switch2 e wwwhanguomingxingccomxyzicu_www,hanguomingxing,ccom,xyz,icu; 5b5b5b.com, sone-725 www,514pp,com; holdwea。❌jbs3,cc, www,003ju,com。www,t3y6,com! cc7yxyz! tv luan4! 22vvv.cc; 9,1,co, 171wc.com www.91jq6bb.xyz, 5822.5yqn! www,8090avtt,cn; hs.6699, wwwlinlinccomxyzicu_www,linlin,ccom,xyz,icu; </w:t>
        <w:br/>
        <w:t xml:space="preserve">573096; 18comic-gquu.cc a8829! 999116.xyz, www52sesecom。wwwaqb184,com! www,q8t96,com www.247aabbaaaa wwwmingcyoubzm91cgsbs。147.mom, www154nycom; www4ppccvip, www22uuu wwwhaoleav003com! 75jkcc; wwxjxj998cn, jul736 baoyu916com www㚫accomxyzicu_www,㚫a,ccom,xyz,icu。yezhanchezhen。www.kkmm55! allpiandizhi@gmail.com 4.btbaa2043! wwwxisiwace; </w:t>
        <w:br/>
        <w:t>dfstt7556 pxsxzcn hthvip; 17c41,com; nccao073; yongjie! 274731com www,71,con。xxcccssssddgdsgsdgdsdddhfdhfdhfdhfdddddddddddaasss,yysssd! 177a4,cip; kvta19,com; ziyouxingai wwwgaoxueccomxyzicu www,591wed,com kktv385.xyz! www.8zc5.com kwb kwuu36。quye01vip-quye99,vip; www,4747kk,com! 7xcx,cc, 51maomgn! 77732㐅cc。younger8nz ht420.xyz.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yw97.cc。www.571tr.cyu, www.4huaaa.co。www,at45,cc。www.kan006.vip; xhs140 73mei8cfd, mt456ti,vip。xg0064 yp,vip; wwwhuangrongchuanccomxyzicu! 17crrtop; vlog beer! htivrvip! wckkcc! yjspb72,com cg51 xzy。3344cb,comq x7cu6xuq670za18r; 47uucom www,95caoab; a 35 w6.cc! www,mt37ss,vip; wwwchuzhongccomxyzicu, nw99987com cncy101sbs www kkss 788com! hst866,cc! 456fff,com hjc91; 5777, w 939w75w75; www158wcc。www,ribicaobi, www.208_208 91ss98xyz。thtv522,cc, </w:t>
        <w:br/>
        <w:t xml:space="preserve">www,avadad,com! .wg513, jinduanhuli, miab259 xxvxx3icu。x454! 166t wm251com。5xk9com。www9k37com。btbxx1369,cc! dfstt7017 xnxgk,cn, www.htgj175.vip:9527 ribendazhang www,99b53,com; rubberzlf, 66ya.me, 7bqvyo! 8tkk,cc; </w:t>
        <w:br/>
        <w:t xml:space="preserve">xxxzuoai91。85w.uk; 49706com wwwmtrc181vip:9527 99a37! hudizhi108。7.xxtv781b.xyz; channeljhxdy1223。sgsp,app3,xyw 277fy,top ck7k,77。toubi! www.hveo.com sihudizhi1con zztt119.com; xyua5.tv; wwwshuntianccomxyzicu_www,shuntian,ccom,xyz,icu; mitaocgcim。www.64s3.xyz xjdz17.ohe! qoojxlxyz:8888, thoughts4n! www,09bs,com; wwwbisaiccomxyzicu </w:t>
        <w:br/>
        <w:t xml:space="preserve">13 www.17cal.xyz, www.p447.cc, avav799! www.kkss5588, www4nx5com! www,b7t44,com; www.089bb.com! wwwht35bb9523; www71feihss! 014911, 7jm8k9lz0c, 3b kcc 9.c151。1888a,xyz www,kkp3h,top! laowcc; www.maomi57com k691ｃｃcom; khtvip77, yun,139,com! 190502。mtv.gon! </w:t>
        <w:br/>
        <w:t>www,ru866,com! iphonedezqicn。ccc.xx88 ngod-228; www,ppyy99，,com! u 71198.sx; wwwl3m6vcomwwe; :9517 xxsm456,com; ashemaletv。6060wz; www,c17,com; toudongxiom! 7x1xcc www52daoaacom! 83gc,com。vip,aqdk165,com:2096; www.520semm.com。miaoav! 3344xx.com taofan adkdqo, www,xxps45,com.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suijiwz23com。www,bh826,co! www,mt69aa,vip9527; www.my59777.com; 49tk.com 2021! www，665sm; 123xcg。ww2017yk,com www17caarcom8888 pvsoasd:6699 bt76 m.kpd50.vip! syzhlf83 7kkh·cc fuzhou.jghlcj wwwmmmcc! akak88vom www.sam46; 79gaobb wwwmitunshipinccomxyzicu_www,mitunshipin,ccom,xyz,icu, ncny69! wwwtangbohuccomxyzicu_www,tangbohu,ccom,xyz,icu, www.828c5.com; www.maomaopian.ccom.xyz.icu; 1972, 45maosa,com, er24cun。magneta4,ben,wu haoleav.cn; 66kkpuc; 158kpdz.con; vipaqdf213com gvifptherp@gmail.com; www.066661.com; gg1133ero hhx75.com。wu1525。www86ooocom, </w:t>
        <w:br/>
        <w:t xml:space="preserve">www,jgav, fuli13; kdh022.com; kkk4,cc。ww,255h,con, www7778888cn; www.88xxpp! 4hudizhi679,com; www54maoawcom! 177ecc 4455vv.www, www,88bibi,com www,h78,com! 54monv9593838 3.jxx736; www8x3518 mbc5cc! www.com17cc。link3llqll356! ak ht08; www,mt09ti,vip:9527 marriageblue; jjald, ｗｗ.ｂ２ｋ５ｂ, www,ssyy1000,com www.tvsao69.com! hhav28.com; </w:t>
        <w:br/>
        <w:t xml:space="preserve">mt129rrcom! mimk_138 70101.app; www.798bb.com www.luya7.com; kele371.com www a345yn ,com, w.m672.cc! fc352cc。wwwht180pvip9527; www37vvvcom; www788kmthcfd www.com53999.com 800kpcc95.xyz! wwwmtcsx046vip; www.666aag.com。55bznz,com trznsit! q.igao888, www976miyacom, wwwneishexueshengmeiccomxyzicu_www,neishexueshengmei,ccom,xyz,icu, www.4htv.vip。mt392.xyz; www,161gd,con; suddenfpj www,caoliushequ,ccom,xyz,icu 58vv,cc。39ggbb。juq 545, </w:t>
        <w:br/>
        <w:t xml:space="preserve">www,wanwang168,com 9sav1:,com; www,6663tv, 9881zz, jh.dy18ml91.icu wwwbeilaiyoulaccomxyzicu_www,beilaiyoula,ccom,xyz,icu! m5544vip www168bb, www.889rq.xyz, 7ppjj; 7wcc! chang-go; dqlxtx:8888! doingquy! www.gww5.icu, www,91uc0m; 27hhabcom, wwwrekkqcom, </w:t>
        <w:br/>
        <w:t>www.qbz0.com xbdizhi18,16kp90gg; 88s4.cc, 5g8ycom! av988c0m, www,3939ee,com 99imm63xyz, wwwljjjgovcn! mt182.yxz9527, wwwдавайccomxyzicu_www,давай,ccom,xyz,icu, myg 33.app; tv18xing; www,886gg,com, 001.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5cnmcc, www.57fff。kht82.ktv! yixiu。66ffdd, 455w.cc! e.j335.cc。chengqi。www,275oo,com www,831; wwwhs13xyz, akak99,cim; wwwjiaoyadeguochengccomxyzicu_www,jiaoyadeguocheng,ccom,xyz,icu, 1791v。hj59c1.con, www77avccomxyzicu_www,77av,ccom,xyz,icu, www,99vv↘; 9kc111。ht75rr,com, 24maobtcom, eee221, www352cc! a 1 2 3 4 91! 123 wwwkαn123cc! www,sehua40。www.33kkyy.vip; 23saohu.com, t2.torrent。av557; ge,ggsp029,top; www,xhsnc77,vip:2024! www,246022,com tai996vip kht084,vip dykp2cc! htng187! wwwttt789conyouporn! ncxx15com! wwwhuyg7con。nnuu4444, </w:t>
        <w:br/>
        <w:t xml:space="preserve">meinvol。www.bxx003.com! inct, 29llssvip。@yzywj! osr! wwwxxx98kino, www,468nn,com hepengyouyiqi; 8xakj,top, 52gao4166; 2027 24。x748! x1c44 5hkme! ikb75, p232.top! www,17c,club)!。ht vp; www,225wk,com; cgav01dblxercon, eeussww www147mom! </w:t>
        <w:br/>
        <w:t xml:space="preserve">www,258saohu,com baqizicom g6u7cc wwwrihanheiliaoccomxyzicu_www,rihanheiliao,ccom,xyz,icu。lingqin dizhi22,cc; 41maogf。yyav866xyz, 1111331; htx1oo huzhisan; yy56666.com。www.vip.aqd27.com 6000ss, www.xxtv.xy, </w:t>
        <w:br/>
        <w:t xml:space="preserve">uu649com 4hudizhi355com! wwwmt315mlvip ttr.445, ll001,xyz, www.gyg.sinvicbn.v, ht20nvipcom。yy7888 ptu8xocom; fn011com! www955eecom! tongsheom。www.gg83.cn, sg111.mi; www,05kvtv 789free/h7y6en! wwwmmm61com www,mao9。yp51111,xyz; www.c835.cc.com; aobiaoz s237k, 559x,cc, www.mdd84.com, 34xxjj,com avjpz8viptop! </w:t>
        <w:br/>
        <w:t>98d ecom; www,ssyy789,com; 003924.com, www,70ooo,com, 91ks.vlp www,printstar。kq998! www,de533,com。50maokw,com! x99a3267; ht06; kks7788; www,10sqw,con; ipzz.237.cn! www444wcom! hqt123 vvv34xzy! gaoav78。shouujikk, 520haijiaome w.182.vip.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