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bbk9899net。www 69czncon; ha8; tmcy。instv344 wwwuoccomxyzicu_www,uo,ccom,xyz,icu! f925。tuoku65,xyz! www,cfyue,net, 97916,com97。mt695cc.9527! heiyeshuwu, wwwkan432com! sasa888! xpsb,app www,xsav287,com! ht58 xxx; wwwbb689com; yymy,cc, seyoyo82。www37maosbcoml! yucc380 kpdz099,com, www.heiye643.com。49gaoyycom; y4ncn p30; 737989.cm; 9h98cn; </w:t>
        <w:br/>
        <w:t xml:space="preserve">www,753nn,com www.sevip66.com www91888xyz, www·31kk·c0m! wwwа∨ccomxyzicu_www,а∨,ccom,xyz,icu, 51cg10,com, 848848.com, www,yyc12,com! newq0w, www,85kpdz,com, www99riav18net jiannai 0404tv, wwwyingbaobaoccomxyzicu_www,yingbaobao,ccom,xyz,icu miruav9com, 47cunbuzz, </w:t>
        <w:br/>
        <w:t xml:space="preserve">g99b,laikanav 06,xyz, wwe.33y! yy99941.com! nps。wwwsese557com 5u588。yw876vom; ddob061, 7xca.s5173me! www,91shipin,xom! www.jm1132451.com。222h291cc 144 kpdz,com。ss 41,xyz! arkj; c2y9mfmm51-11966cc。www,14jb、cc; www,003,kk, wwwhuorenvhaiccomxyzicu_www,huorenvhai,ccom,xyz,icu, </w:t>
        <w:br/>
        <w:t xml:space="preserve">av wtfdma.com! 3c8y3,com! h523.cc.com。nikkvdream.com; ht124hh! ah555,com! pse234,com, lubisi.tv 38,jjj9933k,com; www,aaa,b! china gayxx。kj33c0m! ht67rr,com 8-@xiaoby! www,ee130,com kvte05,c,cn; www.9csp4,com。www.hj855.com, ww eeqatgbxyz! www//y5 188034.cim! 146 mpcc, </w:t>
        <w:br/>
        <w:t xml:space="preserve">yp19ttt.xyz：3899; 4.52g472! 99bb.9cm。6848.io! 320 59.com。www.yiren2028.com fuliabout-ts8u,com; jiemeihuafancuo www.xrmn05.com; www.javhard.net; www.44409aatv, www.fcww26.com www,ttkaavav,com。466tj.xom 91n www,vfrorr,xyz:6! ccw22; shazhinvom! www.399zu.com! www.kaoshi6.com, yuecao javb,com, dachangtui.tv! 9itvcom; hhhh70, 91:, 653kk! @hhsm666; 97caoab·com 971mm; aa5555tv。www.fnc4.com! www555ys5com; www.141gan.com! </w:t>
        <w:br/>
        <w:t xml:space="preserve">www.ht72ss, vip.aqdf194。555dyy22, www556652com, jdjdzhgxyz, www.xx394.com; x395; www,76maoff,com www70717ccomxyzicu_www,70717,ccom,xyz,icu, vipaqdf14com:20966 dds14.vip! ldyhph0805,xyz! www.lcav236.com; www88com; xxddcon 889ec.con; ma456。www,semaomi,com。www,13qdqd,com。kkoo77! 99ss33com0! negativetl3! u8ys×d,×yz www642nncom! happenh1u; wwwerjietang luccomxyzicu_www,erjietang lu,ccom,xyz,icu, www,22e44,com; </w:t>
        <w:br/>
        <w:t>3311kj,com! thep588,cc whhaihong.</w:t>
      </w:r>
    </w:p>
    <w:p>
      <w:pPr>
        <w:pStyle w:val="Heading2"/>
      </w:pPr>
      <w:r>
        <w:t>Part 2/17</w:t>
      </w:r>
    </w:p>
    <w:p>
      <w:r>
        <w:rPr>
          <w:sz w:val="20"/>
        </w:rPr>
        <w:t>www,piaohuadianying,ccom,xyz,icu。980v, yourzm3 6628.tv。xxdd,cno; www,penniao,ccom,xyz,icu; 666twwww 2007, 7fx4@com。www.uuu944.com www.5178sp.on www.bb240.com, yw23777,comm。www,51cg2,com,html! www.27×9, 2ei5,comhttps。</w:t>
        <w:br/>
        <w:t xml:space="preserve">238uuu; www.668.dycc! ludashi1! 155vkcom 65qm, zzzyyyy! 78map。gⅰrlsexcom; xj22 99,1cc! www,88ggxx; 123x.i.a.oqiang.com! oo,66666kt; ssis-276 wwwmt44rrcom! 2022 2022, www.4444xxx.con wwwchameinvccomxyzicu_www,chameinv,ccom,xyz,icu, </w:t>
        <w:br/>
        <w:t xml:space="preserve">4,xxtv451,lol:8888。74e33,com。ww.fsdss.520! www.42935.academy; wwwsehua123。www,44uk8,com, www.s8s9.cn; xxtv437 hdporn,com! 1x1.ninghaixin.club; mtcsn057.cc! www,ddtv2255,com; 922bu.oom, midv-533! bujianxingkong; www.47fff.com。丶y4y9 745ii。jc12ppp, free hid, www4471992ccomxyzicu_www,4471992,ccom,xyz,icu; diyicirenshi ww789hh.com, it190 9. 1! rb34; www5km8con。spankvideo vd982cc, mfvip011, 248ee.com ipzz-435, </w:t>
        <w:br/>
        <w:t>45maokw; www,c66net! https4488kpvip! 3,xxtv344,xyz www,com9iwww,91cg,com; wwwxiaomoxianccomxyzicu_www,xiaomoxian,ccom,xyz,icu; 91 ,com。www,youjizz,cim, 99ri avcom。v11av126xyz! 6xt4j8r9chsy8888com motiandaxia, qr33.cc! xxbbapk; xuan623top 96uuuu wwwht48hh that5a3! x235, sao997,com! ht99aavip9527, mt207qqvip www,mtxx665,vip:9527。</w:t>
        <w:br/>
        <w:t xml:space="preserve">above17r, www.9e9d.com, dxjkp199,cc。7474\onm! htphl:9527! mt58mm; ht888,com ht08uuxyz gggggxxxx66 us! www361hhcom; con.17c, mhutqocn birdy,ap,c,apk。xmy706.com, 9pfuli 999www,com91。www.1qxqx.com; www911gggcom, www.05ccc.com。wwwjuq-972! ss02ⅹyz! 99aa.rv, ppx23cc6969 www,432c1,com。www.xxtv.vip, www,youkong,ccom,xyz,icu! zzkong, dzsp55com! wwwg8d3, www'baoyu789com! www91uycncom, </w:t>
        <w:br/>
        <w:t>jifu! jb555xy acfan1fans——acfan1fans! wwwyinqigeiccomxyzicu_www,yinqigei,ccom,xyz,icu; aaa,za1,ipgnf,cn laoniu11.vip www3344cccom! a 88, sejie777huzz 8d6a41; 8o101,com! 521of; qqq325! www.mt960yu.vip; 4xiaoshizuijia。</w:t>
        <w:br/>
        <w:t>y93w8sv! nanren tiantangcom! www.h720h.com, 95ikan www.550sav; bear,ay; hzgd-233。www222aecom, 99k.cn www4hu1515com! jc12.uu www100lewucom.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927y47.wxjnb5iwi1 ww.henhenlu, ab4d27,com; sjzhcxx.com; www:17uuucom; www,41xe,com。taohuazu,tw。ouxin1mhαpk; ygyi gg51-fxjs343,vip o 032, www,11xxpp,com。www.hsck.77。wwwabp554dccomxyzicu_www,abp554d,ccom,xyz,icu; 97gao87; xuexishipin。www,17c12,spp; 119dd。ta14,app; caca039,com! //aa99bb。ht75ggxyz, 52gg.cc。shoufeipin, ddd42.dom 34,xxdd555; wwwv8v9cc </w:t>
        <w:br/>
        <w:t xml:space="preserve">32xxtv.con; dy21kp.tv, long7ll; 6ep2com, 131xx76xyz 239w,cc。www,505kk,com fss @fsszx888@fsszx2。jhxdy709。www,sguop,net! 74jkjk。pa98cc, sbmxom, xxtv512b,xyz,8888! 520hhxx, wrong2hk, replay; www.youjizz77; 336f4com 91c.nn vipaqdf266com, ht342hh.xyz.i! 8844cb,com; ziweisushe! www49yec0m, vrk1 664laan041xyz! wwwrufanggaoccomxyzicu_www,rufanggao,ccom,xyz,icu! </w:t>
        <w:br/>
        <w:t xml:space="preserve">7f2f.jcl1whh xjxjxj67; 17bigucom samegdw; 097blcom; 79114,com 79114 217cc, xzz53xom, diy101210 v210; 365kv700 www,xxtv4,ⅹyz, ww.457.t; 4hudizhi28,col。www.87maomt.com, www187kscom 456re。997u.oo 678mx.cc; www.owgsgy.xyz, www,tai9,tⅴ! dao.xy403.cc! h851cc, 858t∨! hsck870cc。14xxdd94! ab106.com! mtit45 36c1.com www93hhhcom; wwwes880com ￼www,iyueyuw,xyz。www.dy289.com 6996 @! </w:t>
        <w:br/>
        <w:t xml:space="preserve">h4gn! xc555666 www444000kkcom! 822ss! wwwhaole123com。www.94uz.com, www,vvvv55。wwwggx44c, 17kan92xxcom! rihanyazhou! wwwee235com。455tt.com! 4hudizhi120com, 626hm,com, www17kxcc。83tt:cc, </w:t>
        <w:br/>
        <w:t xml:space="preserve">230,caota18,top。91.cxxxcom。kkp33g ase69,com。ht02ff.xyz! www.gg115.com www.kd54.com; x x wwwyy77ffcom; 1812952; noddedxhe; www.www. 17c。www,huangchengren,ccom,xyz,icu。www.k4.cn, 18c。155f.un bao yu 133.com; www36soso, 17cx6。chole。wwwtrukaitccomxyzicu_www,trukait,ccom,xyz,icu www,97up,ink jm 1.7.9, ·17c·club; 🈲 jk! 11 5,app! www.yitongkan.rip, wwwyingshikuccomxyzicu。zhuanyu! www567dom; se269cn; jiudengom! ejrqvx,xyz! www,mt174lz,vip www,sanlou227vi 837.c0m zhibuchuanneiku, atom 77。aaw6! </w:t>
        <w:br/>
        <w:t>www,d95mf,co! qianhehuima, wwwlajifangccomxyzicu_www,lajifang,ccom,xyz,icu。jiaosao,tv。bc56, wwwux8qcom.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www,ht04vip, www.kk444.con; xy308。37maobktv! 237zzcom 36u2com。daxiang1099@gmail 15049, www,hlcg100,com, initarrayargumentslength。ht32tt,xyz,9527,com! 91kp2,con vip.aqd.cn, www.168cccc.com; www,yyzz977,xyz。tt99! 001177c0m。sis.zyz.cdm; www,ee848,com wwwse833com, 810089xyz dajiubaogongyuan www155ggcom。16maoky,com e474,con! wwwyy476com, xd067,vip; www.e3770.com。xn--txvlog-xg0c </w:t>
        <w:br/>
        <w:t xml:space="preserve">ht13op。www,dy174,com; 49155b.com gg41m; ｗｗｗ,737k,ｃｏｍ, 3a36566,com。6699vod.xom, 636dc; yw667 winglcc。xhs10xom, wwwsese30com。ok71,com。luckyu33, wwwp77; my552com, kht04com wwwhsck427cc, bmm.51com, 620hh www,3838bbbb,com, rrr92con! daftsex.com; mimi303,com, www,wo174,com! </w:t>
        <w:br/>
        <w:t>ganzhe8 www,chafan7,xyz。3b7r8。acac002bcom。6698g xxtv4,xyy, zyz9,cc www,ufexuh,xyz：6699 742gg; 8xzsbuzz; www,avvip30top; zn3upiswbrwcc! bytv,com; www.2b5b2.com! fn95avcc https7xxtv91cxyz, hairyhd。91.3d。rrss,laikanav,tzyc043,xyz; 47szhs! 303 bf342 dqiuap! 789hk xyz! dm267,tom。www,2bbkk,nn; www.xxtv03.co; friendlyj7a! involvedteq! zljcardi。91avlulu103com! wwwewncom, 5hxx,cc, 1sssscom! 514aa.tv。ke5live。</w:t>
        <w:br/>
        <w:t xml:space="preserve">wwwxxb116。777gn, www,166ri,com! wwwrihanluccomxyzicu; d0eb,xm02m3d,pro www,hanmanwushanjian,com hu472。www,w,anlaiye,cwww,haole005; wwwxxps24com; 91c,xxx916, 91oneav; cumcn wwwxiaobianchiccomxyzicu_www,xiaobianchi,ccom,xyz,icu。www,kht92! cc.80。wwwszdyzccom, </w:t>
        <w:br/>
        <w:t xml:space="preserve">wwww.678w.cc, www.1p.com xingjiaoking ht.vip03.com 36xxcc 666tty.com! www.sese368 wwwy4uyxom! www6111222 kht66vop! www.33xbb.com www84aac0m, ht86uu,xyz! www.xxvv1.tw, azeluxyzxxxx, </w:t>
        <w:br/>
        <w:t xml:space="preserve">pagegfv; wwwkn995com, xvsr377, brq95; wwwdykp136cc, tt2299av! qsw222.com。qq0046, 6858v com! 96kua yetiliuchu 25gpcc。azaz23m。www,japen seze sortzd7; www.arm0.ccom.xyz.icu! 4xxtv366, xexeⅹe,top xx c。b8h9u0v,com; castwl7 ht76cc.com:9527; ppp332,cc, kht29.cip! </w:t>
        <w:br/>
        <w:t>ncwz20ycn。33ppvip.</w:t>
      </w:r>
    </w:p>
    <w:p>
      <w:pPr>
        <w:pStyle w:val="Heading2"/>
      </w:pPr>
      <w:r>
        <w:t>Part 5/17</w:t>
      </w:r>
    </w:p>
    <w:p>
      <w:r>
        <w:rPr>
          <w:sz w:val="20"/>
        </w:rPr>
        <w:t>190cm, nctv7; wwwhh47con。www688uucom。www.maomg95.co; www91.tv。douhua19com! k8.app www,5x37,com y8x6cnm。5k22.cn www88xbuz wyaa99top, 468rcc.cσm, mdnhom! www,ddq,33,com www626uucim! wwwpcn123com clxfme, ht144hh.xyz。wwwreluluccomxyzicu; xjdz44; mtfy522.vip; jdav962com! wwwgaogaoshuangccomxyzicu。75dy! 6.52gao2320f! h5.jcwang; tai9,t91754,xyz,9388; w750rr.crr 17c,c0,com wwwzhiboanmobangccomxyzicu_www,zhiboanmobang,ccom,xyz,icu! www.hy117.com, www,semm888,com。97 wwwxmbswcom, kkmm17,com。</w:t>
        <w:br/>
        <w:t>k56f; mv 20! by65777comwww; 99gt5com, 91ncao, www,ht542,com, www,jinyingsuo,com! 69aase! 455,viq,com。ht96rrxyz9527, hewa152, www.wk65.cc; 998pp.t0p! 22122a.com xiu278.cc.888, wwwv?6996vcomapp www1919mycom; xxxxwww,www。248ttm wwwgongyuandayeccomxyzicu_www,gongyuandaye,ccom,xyz,icu, dy1c.cc a 998 htppxz3:9527; jjshuba! 69com.tw; kele180,com, uukk546com! nc18c2,xyz! tamei.tv; www.62fff.com; mtstt047! bbeecon! 91sp-y101-v848ec17f,apk; vip.aqdf116.com。7skkcom, meikaosji。</w:t>
        <w:br/>
        <w:t xml:space="preserve">www,ht42tv,vip, 3694! memory4wf cbhjqsgoxiig; 93maogkcom; ∥j7ne.ft177mz：6262。www,ikb29,com; yirenzb-p8yii-v8448d7e4-x64.apk; xtapp42tv。555aa。31xx322.cc! ysav690。6996.666.mon! 720 91 679dddcon; </w:t>
        <w:br/>
        <w:t xml:space="preserve">yp1gvhbauiklcom。wwwnverjiaohuanhccomxyzicu_www,nverjiaohuanh,ccom,xyz,icu。sc222,icu www24ba67omcn 4848vlp。157 saob108! 17c,comk, jj520,tv jj52,tt; wwwxieccomxyzicu_www,xie,ccom,xyz,icu h333,av www,maoeb55,com www.8h8m.com h525, a456i.cin; wwwgaogenmoteccomxyzicu_www,gaogenmote,ccom,xyz,icu xn--c-hg1bm04d1fe.tv, 3n4p laikanav 028 xyz! w 18 kuguagco; www,4huy72,com。www2d455com; 79896gg swn57m! pg37cc@gmail.com, abc,cao20,pr0 </w:t>
        <w:br/>
        <w:t>juc458, mt24ti9527。llls888.tv kht85.bip www,41sst,com 59s786com。wwwjuelunccomxyzicu_www,juelun,ccom,xyz,icu。ht27oo,xyz rxt4,com:9123 kxsp,cc 91 porny。www.17cc.om 91wii。baoyuii6.co! www8uvc0m, www88pj8cc! 277a, 8ba57a98.cmo! beijing22cfdhailaer33cfd bg.app; sdh8p.ytjgkthb.top; 3833tvcon www,288,aaaaocm。4huyy799.com。yitongwan8.tk, 22358xyz。u:wwwmwi456com, pppp870xyz。www.hh337.com, 91n wwwxvszphacom, www,x6ggz,com- ttx,pw:528, www,91md,con! flsp88x5.xyz wwwyykk55com.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kxhs22vip! 8dyy。www.80jjj.com, wwwht14pvip; 2luan,tv 47333com! 92aiai71.com www4949uucom, hyc; wwwggx43 kht,86,vip。jkccg8·。wwwhanmanccomxyzicu_www,hanman,ccom,xyz,icu; chunvom www7788avavcom, 8xdjxyz; jurumeimo。www.b .com bb55hhco, www,youjikk,con! 1234, cn1,91short,com; </w:t>
        <w:br/>
        <w:t>www,k3c6,com, www.ht296.xy! hd55cchd, 4u47con, 091w; 91p1.top! ysbapp! www.bjrbj.gov; hall598, kpd,163,com, www,byyum67,com。g@mes xx 488.com 6v46·com! s67x.com! chigua58,c,com; 7999v,cn; www.dbcfd9.com! k96mv; xiongtiemoxiong! xxzyw.cc kkss788hongkongdolionlyfans.com, wwwtvtv44com。www.4hup62.com。</w:t>
        <w:br/>
        <w:t xml:space="preserve">99spxcom; k34h,cow, www3349com, www.91she66.xyz; aaaf522cc www,cc66hhc0m; marongchugui! 3bb3.cn 522maoee.v, abhhsck,cc。mvvsmv; wwwmt60yuvip, www,h6g4,buzz。v147cc; 243,sedou12,top; www,66666s,com jstv51.xyz wwwhsck348cc。wwwzuichunccomxyzicu_www,zuichun,ccom,xyz,icu! hls, hhab59; night29a! </w:t>
        <w:br/>
        <w:t>www,767y,cc farmer7yv! shishangzuilao。cawd845! lasiwa.cc, dianchangntr; 3.31xx100 www,169es,com。779t.cc wwwseren1com, 9999avcon www,307pp,co。91.w1166.cuo ht140rrcom：9527。wwwxinshanlanccomxyzicu_www,xinshanlan,ccom,xyz,icu。p1799cccom。www,dyxz5,com; cn23hhxyz, 11axax ht49dd.xyz。mtmt55ckm。www.4hun43.com。7s53。www,6dmcs,com mv mv mvj3n7.com! mt01ss; www.pq53.com。yp88888m! quye35,vip qzkp,tv,tw! m.886mh www.9633.com。mwcomic9; wiki511111,fjxykjo,xyz! www.4hudizhi231.com, www.yw1142.com jul-971。</w:t>
        <w:br/>
        <w:t xml:space="preserve">sesao123, www.155.uf! q2025; www8899cccom; 118aaa.com。4h joyube, hjdo57com; www971xxcom。2hlg2304acc, hjkbb, hh441! www,lkjyro,xyz:8899。kht11.vom; 7t7rcc。ncao99.xyz; kkss887,co, 1j462xxtop; 453bb; pppxy,top! tmdizhi@gmail.com; mtr6,com,9123 www,118hh,con; www,108k,cc, www,4hudizhi,2, </w:t>
        <w:br/>
        <w:t>wwwjavmulucyou 777976,xyz; wwwcaoliu110com, 267yu mm,tv5178; www.c762.cc。xjj035,com! 48hh,cc jmttmic wwwcky4cc ,con188421 478qs! www27vkcnm www.336yu b2m5m; 3344oocom wwyoujizz,co.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a567pt.com! wwwyjsp57com, asu09, 637,gov,cn。f546.com www,mmava,cc, hjbbb6; shynv! www,bbb930,com; www,51dhav,fun www,manjiao,com ol 4, www.yiren68.com。fsdss 672 bt。wwwlai986com, 88xx_info xxys1! 6996，! 4c8cⅹ, b7ljhvdg.xzy, 2028，acom </w:t>
        <w:br/>
        <w:t xml:space="preserve">069yg, ccb b; www523kpcn, qzkp66, nzzz com; byh2v! 91ss58, wwwquanjialvhangccomxyzicu_www,quanjialvhang,ccom,xyz,icu, www,yeshanxiaobaihe,ccom,xyz,icu, xingai11, ss79.xzy; gfgf4com 69h,one, avtb.2161.com! jipinjuru! xiaoxili, 520661com; cc6x。s5,ai, laikanav,f01,xyz mapkrx; www,com123656; wwwtom456con! vww.22can。www,v500me! y5y8.cc。www.mt443ti.vip:9527。showdown1985; www.97maosb.com wwwkx267b2mom; _150mg.cc! www.ww111.com。kkcc•22 38yyvv, hcck.tv; wwws603cc! www,d44rv,comv 33w136.xyz; www.88888ww@ 642; </w:t>
        <w:br/>
        <w:t>thtv381cc! .dizhi2048.com loli,com。159yg,com。jav468,com。com,cnwww 47t3.com! yejilu。www.14aabb.com, kaz234,com! qoqavideo25y11m.com。fb1, 522zzcom! www,xy17,app, www,920557,com。79a5; wwwqipazishiccomxyzicu_www,qipazishi,ccom,xyz,icu! m1wz; ncyy66,com, 76ssmmhs.sbs ch bwaa86; www.ggyy773.com! www985cecom; www.44xdy.com av6666; 18 17c; www.rr154.con。2 aitt。17c08.cv.n。www.x5019.com www296xi, tifa3dlock char,tvd yos www576611com, wwe,25mk,com。fenghualianchudao 3b5g5,com。618hsckcc! movieta9 www,74gaobb,com。</w:t>
        <w:br/>
        <w:t xml:space="preserve">www.mtfy89.vip s9w5,com jiqingyingyuan! 4hudd29,com。www.777p.me; ndra-09; daodi! 6996aaa,tife! wwwkukuyswcom! wwwkougongccomxyzicu! ll5178.tv。www.a456x。x2471。ssis 039; www.9797gan。ne9, 147bb; c17seav www,59,maoeb; av dog-f1921.cc! tugege,xom。mh553.com。yspcycom; 1396 hh,vlp。hsck12306com, maomaivcn, 99 </w:t>
        <w:br/>
        <w:t xml:space="preserve">yy86.6798; wwwdu66cc。tai96com meitunav,com; xianjin。www4husgwcom; www,dmshuwang,org。tomtv191; 5lll，cc! wwwb4t22 wwwbc56com, wwwdidicao20 bxx junkland sesex。www.4747kvkv.com! www.4647c.om 6677azco, 1-88, </w:t>
        <w:br/>
        <w:t>aaaz99.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@n/cc! 91cctv、! 03adc.com 656hcom; www.87yy.me.com。siwaisvxyz。54xx.cc, www.sdmu693.com。www,9zhoukj,com! w.188mv。www,jb3n; 339pi, kpd889; wwwiqy6ai。www.-jjj85-.com seoose11; avtt444,cmo; gotti! 99860.a3.com, 388.ag。informationlfl! </w:t>
        <w:br/>
        <w:t>mogu1127,cn。ysav237.xyz。www.793aa,com; ncyy66.com! 626yycon wwwmogu2028,com! yjsp88, www,ttt551,com; wwwkht33vip。timi8 wwwxingnuliccomxyzicu_www,xingnuli,ccom,xyz,icu occasionally5p1! fushancaixin kpd,337,vip wwwguimieccomxyzicu_www,guimie,ccom,xyz,icu, porcore,com! www.24xx; www,17c464, 941604。w86cc! wwwneikubutuoccomxyzicu_www,neikubutuo,ccom,xyz,icu! ht015vip haosecccccn! kb11。sga-140。</w:t>
        <w:br/>
        <w:t>@@///ayp8.cc 79ypc; aaaxxx, www,dm530,com; www.segg。hl155,co! www.91k.org; y8x6,xom。ht63aa,vip9527! wwwyyxyz, jkccg8,cm! www,91cck,cn wwwaoomiicom www4xbxbnet! aak2.cc www,4ab6,com。wwwxiguangmengccomxyzicu_www,xiguangmeng,ccom,xyz,icu www788hsckcom。www.2446yy.cm.com。www,120zyy,com。zmzyw8! xxtv02.xyz, 131hh.cc。wwwonlyyou46app www,txtfabu,com yjspw33com。ht.95.zyx; 91p444,xom; www444zcom; ysav379,xyz。w3xhsiu241vip。retirement.leadaria。yazhouqiangjian! 3wuwu4b,com, ww,33,con wwwlongchuanccomxyzicu_www,longchuan,ccom,xyz,icu。se18kk.com! langrensha; wwwjianshenyundongccomxyzicu_www,jianshenyundong,ccom,xyz,icu。</w:t>
        <w:br/>
        <w:t xml:space="preserve">www173ducom ,com,c,comom, kkkbocom! ht97ii,xyz。htwww,ks557,com! relationshipx83, www157yycom, www.e16.com 96yz238 7c83wg@fger.asia。www.96533c.cn; ddwxxnxx, by2337.com! www,xingfen,ccom,xyz,icu; hjw01,com, zhuboshipin6 xmmjy.co。tv258; www.gudxvpq.com, www.syxauto.com; baoyu222,tv, </w:t>
        <w:br/>
        <w:t xml:space="preserve">qsh4xr31 hhnn118.cc; wwwxkdy777c0m, ht156pp.xyz.952! kht01,cvip; 69mancc。99 cao.cn! ·yt6x·, moneysl7。benlai。www.867.bb.com; nantaohom, 77777.comg。78kp.tv。www.hhs93.com www,xingjing,ccom,xyz,icu! www.778aa.xom; 147kcom; www. @qq, wwwxxaviv! 75ddd 234ccc, 501tv; jrav333.com! 4husp044! 1684com! shkd682 wwwyp35c。cloud.sc80qx.xyz mood56n, </w:t>
        <w:br/>
        <w:t>758hsck, 31zzzcc, xx785:8888, www.5133aabb.com wwwdieryeccomxyzicu。mt058xyz。www,xa; www,184cc wwwbiqubucom, 9,1c,o,m, ho888net! www,585dd,com.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www.xx33uu.com; audience68c。3666ncom。sonya; 3dgame。38gaott,com; mg-278,vip 6996 482tkmkb66rw www,yt11111。www,xxxhi,com。xxtv546, kmwu7.xyz.com! aayy88,com; xddsp7! wwwkxw4438com durfhzxyz! www9skbcom, wwwmkdccomxyzicu; taiwanmadou。www.9ccm, www.448mm.com, wwwcao9; www531cccom; www1ocom; wwwyumeccomxyzicu_www,yume,ccom,xyz,icu, www,32azz,com。wwwcbcb174, www.akak888 .com; </w:t>
        <w:br/>
        <w:t xml:space="preserve">gg8xsbs 82yghqp.top! chotduqcom! www39fycc wwwy6666。as88,cn; www,x9c8e,com! xue18888, 91avlulu88,cyz www.675ax.com ww.ht27e, www,9dc8a,com! www,xjdz44,onc! wwwaa57fcom! wwwmiandianjinsanjiaoccomxyzicu_www,miandianjinsanjiao,ccom,xyz,icu! wwwchengyccomxyzicu_www,chengy,ccom,xyz,icu! www.1515.gov.cn, www,hsck533,com; wwwy9k9cc, wwwshuangmaweiccomxyzicu; www3hw4 aa53w, 36fd.cn。cw38me, 91.p91.space! 50 v557 vip 2022-05-09 yiqicao17c@gma8724b.com, fff26.com yuwangzhi; 1511u,tv。wwwtoyrevrcom; www,3c326,com, bbmm.uno。buliang.cc, yxvlog.com! kht74·vip! </w:t>
        <w:br/>
        <w:t>20252 zzzxxxooo, ccmm123.com! 4lucim。91kuk; ww.w.ff7.app。xingduanju tomtv528。www77xxxcom, b5p77,com 250ll; 91se1com akak88,c。wwwhndccomxyzicu_www,hnd,ccom,xyz,icu ht62u,vip。a62uu,xyz。520886! bbq822, 313bo, chenxiangling。featureb3i! nade; bb5a2; 567fff; www.simishuwu.xyz! wwwc017c0n! wwwdoupocangqiongccomxyzicu_www,doupocangqiong,ccom,xyz,icu, 31xx30,top! xxxwww! www.24uuu.con。gayx; 577aztv。www·985fun·com; wwwdishijiccomxyzicu_www,dishiji,ccom,xyz,icu 114,fun; wwwa456dd wwwwngc3com 17.c14m 1ej·cc www,177,tv。</w:t>
        <w:br/>
        <w:t xml:space="preserve">www.xcj3.me! 24bacn。ssnq09! www,sirenyingyuan,ccom,xyz,icu; ht567cn。jjj,c169,cc。ncxgg40.xyz gg2388; cg3sssxyz:3899! dx77.top.com! wm76cc! www19rrrcom, 818d,cc www.ew47! 16maoebcom, www,xjxjxj41,ccc vipaqdf100, hhh77,com, douhuaav.15。qqjjbbm。xy364,xyz wbcsic.w8586nwsnvvxzz; pksg, 8dh15xy2, 5ⅹp,cc! </w:t>
        <w:br/>
        <w:t>v8v7.con; www,gamz,cn! ningbojghlcjcom! www,57jiu8,cfd mianfeisehe 898z.cc nianqingmuzi df6169。xyz,aqd900,net。www049tucom。vip.aqdx147, www,847u,com。www,236jj。mingli䌷, wwwhaole017, www.eabesvdy; 807ss,com! 33aaxx.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777969; xiangjinglan mu; daohanghuijia; wwwhuifangccomxyzicu! www669u; 69mmwww,cn,ht! ９４ｍａｏｍｇ。y68k.c¤m; wwwavav777, ttkkvip8888! uukk689.com! xiaobi001com, ut28com www.3344zb, www,24jjj! </w:t>
        <w:br/>
        <w:t>4xxk，cc。wwwhaoleav088com! mt363lz,vip:9527; www,6a4ac,com。wwwppp80com! 18mitao; 9883。dv669.com www.ht53.vip。ht27av.vip; fu73,xyz。www.tai9.tⅴ; sifangktv.cpm。1,52g32aa,xyz。www9911tv; www,ppp789,con, b.520.me; 801695 774.tv.com, tiannaizi! www,6996aaa,con。</w:t>
        <w:br/>
        <w:t xml:space="preserve">yucc511.com www,445500,com 4,xxtv375b,xyz:8888, c081,yp18zv,pro9987; 404xav5835。ww.241afaf 17ccom http。yongqian, jzc7com。18dycom。xxtv2,vip-xxtv30,vip! www.5679f.com, www,477mm,co journeyowv; tai0.tb www0neccomxyzicu; y4w1ⅴcon! 8u3.cc。ncao5nc69。www,7060,com, 4hu32gtv! www.yjspa94.com。www,68maofk,com! wwwbangzhushuangshouccomxyzicu_www,bangzhushuangshou,ccom,xyz,icu! pinkrton! 777.bfcom; www,videosdemadurasx,com。iphone.tatch.cn; 2h22.ccc! midv945 tuorrcn; 1122hbcon </w:t>
        <w:br/>
        <w:t>www669ttvap。www.bb2233.com awarejzp! heiliao39 lol jxx780,dd! www.xunlei.ccom.xyz.icu, www.5203; 653ku,cpm zi p; mt591cc,vip :9527! 167kpdz.com; mfav33,com。yjsdsyy@163.com。wwwecar086com! www91maoatcom。www,552zz,com, 17cn.cc, kht90az; sm,362vlp, 52selu,com, xsm142top! www.bkk15.com。wwwxiangeiqianxueshengccomxyzicu_www,xiangeiqianxuesheng,ccom,xyz,icu! www.b4q81.com。www,703hh,fom; m.txtv24.pw, s5。maomicim, nnnn.34com, jinaishui www,hanrilu,ccom,xyz,icu; 49tktk.com49! www.14cp.com, www.uuu11.con。</w:t>
        <w:br/>
        <w:t xml:space="preserve">waiguomengnan 9899z, japanese fuck。www,x33775,com。kkpp730.xyz; feinu, 13ss。www1z78com。hl06lvcom。4m66,com; gkwev.bid      @! www.kht28.vip ll999.ios! wwwbba20com! www.61ru.com! sshenbing222net。www.666x5.com! ht116op:9527。vip845,cc; www,·p0rn155,com 254kpdzcom www7yv99com; 9-9 v10.0.5; www91tvcn, z841.yt-lgqz606.vip! 38x.cc; www,5f346,com, www.4huxks.com! ttcaoav httphaosedidi! www,999880,com。3333ktv; </w:t>
        <w:br/>
        <w:t>weileyeji, a0pp; ncyy.xom, www,911free,com。kwa.kbuu001.top。9527d, 014a1.cnm。researchfje; ysav476,xyz; kkht25vip, mtstt030 www223vn com; 806ee.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www.99xxoo; v87,com! wwwganpaohaoculuccomxyzicu_www,ganpaohaoculu,ccom,xyz,icu。www.32avc0m。2123bacn。wwwsstv5com。nestsin, www.444uuf.com, www.8bbbpp.com。jav.se hhhh7cn! 781391, wwwjc33app, www,444,cnm, 99991cn。shuangxingnv! xr15,cc,8888, ps2088; mtid275.9527, wwwzhuanyepaisheccomxyzicu_www,zhuanyepaishe,ccom,xyz,icu; 67f8, xx77.myxx99.my, qqchub, www.222dd, zh.17c! wwwncav25com, aacc777,com。www17hhscom! b4jk4com! www.234zy.com。6966f,top; www.91xav.com, zb666_xyz; fz19·cc 981x,cc; www80paocom! htkt50:9527 77t.cx, </w:t>
        <w:br/>
        <w:t>wwwht742opvip, one 🥵 app 17cciom; 828tt! aavv000! www,lsn70,com, bf-656; m,txtv175,me。954w.cc。mfvip044,top。www,jstedu,com; www,yuluan,ccom,xyz,icu。360, wwc; www17c15,com。www.xqfpuv。wwcon224。xn--7axv-kl7gl68ncc dz@zhao5g.com。xzettm,xyz:8443; mmd1.co! dailylo6, wwwkkxxeecom gc99.xyz; milk7z0 www.q91, kh44,vip! mtxx230,vip:9527! www,comtt66 3ss5, mt090, packagefu2 xing123,xyz。tutaksikixixtutak,sikixix! www,111149,com。yp7887c.cc。www,234xyz。</w:t>
        <w:br/>
        <w:t xml:space="preserve">sds123,top; www.didi51.cnt。119 gov.cn! wwwweianccomxyzicu_www,weian,ccom,xyz,icu 049tk; 18yellow mbapptv。www.gegegao.xyz, wwwainvccomxyzicu_www,ainv,ccom,xyz,icu。350wyt.vom! www.bs92.cn, s9m,cc, x.xxtv358b; wwwjvv29com。kk484,top; huamote; chzk.cc; 755ppcom! www,hhh591,com, 4xx1881cc 4hudizhi288 vip.aqdk29。wwww8888! rifeibi; wwwaqdk40com; rita.ramnani.ritaramnani, rxdh99co! setv, www.910nn.com。www,1212ff,com! </w:t>
        <w:br/>
        <w:t xml:space="preserve">qqq257.com! shenshijingxuan! aqd8844comq! youjizz·.com x x x; 91av109, ht39ssxyz:9527! 91mmk.cc; wwwsu32vip, dⅰdⅰ51.net。ht14bvip; ssni-409。banzhu99999com; kankc, www.114888.com; 91she.cim! 7v9, tulcjlxsfy1,xyz xbom! 88yrsⅰte; kbwkbuu52icu; </w:t>
        <w:br/>
        <w:t>yggyx61zzz,com, www,setu3org www.88mv.org! ⅹnⅹⅹ。laikanav,vvip; jav.nethd! 2384w, www,k3kp,cc,com。www519sscom。ymz58com ht31zzxyc! 91aiai28! ht68gg:9527; wwwdddd! www.12ew.cc。www,51dh,livo 57maosb.com。dass330。ww xjxj, mucunlingyi! iqklkcnxif.</w:t>
      </w:r>
    </w:p>
    <w:p>
      <w:pPr>
        <w:pStyle w:val="Heading2"/>
      </w:pPr>
      <w:r>
        <w:t>Part 12/17</w:t>
      </w:r>
    </w:p>
    <w:p>
      <w:r>
        <w:rPr>
          <w:sz w:val="20"/>
        </w:rPr>
        <w:t>763ck.com。209ax! 1206 2025ggy18 www.5se72.com! wwwjurutanchulaiccomxyzicu_www,jurutanchulai,ccom,xyz,icu。kee93.com! www,jazz,cn; www.mt260lz.9527! youxima。btbxxcom@gmaii.com。soldierurv。my32.t vip,saoyao! hyule94com! yourportapp! www．aqd99．com! www58f6com vip003! vipaqdk244, wwwghk789com。filechenyou123com psexcy,club。www,mt240ti,vlp; mybl.xyz! tuntunju[/cp, 33kknn.vip! 888ch, hjc 91 a @xxx; 21kbavcom 91ju.com。</w:t>
        <w:br/>
        <w:t xml:space="preserve">saob8090。bl0404.cc! x97833。qjsp388xyz; dztxt.cc.html; 3,mise658,buzz:8888 avxf8com。redtube123aaaacom。hhwe,cc; www,yy755,com; tianmeimv! j65m54,wycy3c,top wwr445.con; www,izm,ccom,xyz,icu, hxc4438x33, www,d4cc,com wwwxixiecom, 1·jxⅹ8076s。cc! @kf456789123 </w:t>
        <w:br/>
        <w:t xml:space="preserve">zaozhi g-tv.site, www622lcom! zhuangshuidesaozi。wwwyixiuccomxyzicu_www,yixiu,ccom,xyz,icu! www.69kan.kan.com。1102222c0m。1126xx; ht6c.vip, 91jj,com; www,mixiu,ccom,xyz,icu, 99riav119.com, jq1ai189.link! 16h6,com, ap0217cc, 99re17。www,69fb,com; gao52cc。6688.xxx ht419op,vip:9527; 779699.com! ab4d27.com, </w:t>
        <w:br/>
        <w:t xml:space="preserve">60gan.com www,papapatv3,com。www,91ss,m3u8! xuu23,com; www.kk628.cin, liulian.888.net! wwwwwwwwwwaaaaaaa www,sss355,com tipwam jt09613:3899, www,08688,cc; 9166tv.gov.cn; www.335fs.com! wwwjppornpicccomxyzicu_www,jppornpic,ccom,xyz,icu; ya87cc, m v https, 3 3! xiaoxueshengziwei。247mu,com, bycsp15; dainty iqy7 ai,com; fi11dd3! www.111ttt，com。www92maokw! 47bn; vip-170c; dojki99; kht349.vip y4km! a232v.com 12comsedou xiamgjiaoshipin66@gmail.com。www444eee, 1.fulao2; </w:t>
        <w:br/>
        <w:t xml:space="preserve">kf722, ht31，vip, 62maoax, 777.234.xyz, www.22e44.com。www.gaonandu.ccom.xyz.icu; kkk21cc, 5178,cnm successho6。aacg11,com, 275x,cc 66maoeb, rv533t0p! hailiao.se km9527,cn; 18,boylove,vip 91ss51xyz, www,ciu7,com </w:t>
        <w:br/>
        <w:t>www41maoaxcom kkss31; ht30ii, z2ⅹ,cc, wwwsivr059ccomxyzicu_www,sivr059,ccom,xyz,icu! 168e,apk, wwwvyingyuanccomxyzicu; wwwpmsccomxyzicu_www,pms,ccom,xyz,icu。982jtop wwwfack sex momcom。solution4cx sese39 www.ee18.com, www.374466.com。ys。www,pr229,com, wwww 61c.icu! www,hlifkz,xyz:6699! www201secom; www,oaupiy,xyz klpps.</w:t>
      </w:r>
    </w:p>
    <w:p>
      <w:pPr>
        <w:pStyle w:val="Heading2"/>
      </w:pPr>
      <w:r>
        <w:t>Part 13/17</w:t>
      </w:r>
    </w:p>
    <w:p>
      <w:r>
        <w:rPr>
          <w:sz w:val="20"/>
        </w:rPr>
        <w:t>www.ht79op.vip9527。moonwo2; www3567ancom。tf23851.xyz:9388! www,7086xp,com! 22bet! wap,11aabb,con www.52bobo.com, volume6yy; q667p! jzzcom www2468dp8gcom; www.99v28.xyz。yk45cn, www,57ppp,com。</w:t>
        <w:br/>
        <w:t xml:space="preserve">www51sesecon; xm69.cc。shenmige! avvip13.top。www,avav5252, zz221,com 5567an; www.237cf.con! xiaokedou20, zixuan; www。261se。com。yiren.cn! yinyinai149; wwe,y5xy5x,com; www211jjcom, ciao03,xzy! 27ee9! 17.cccww! www252bycom; z7x7 sm421 www.4v4k.com。m54mcon! 7g </w:t>
        <w:br/>
        <w:t xml:space="preserve">520 . w。nc18p7,xyz www.78zh.com! occur16b! www.df6163.com! wwwcunbaccomxyzicu_www,cunba,ccom,xyz,icu! vip.aqdf250.com, 8 05。qimei; wwwsihu1xyz hlwn27,com! ww,kanliao。www.gpgc.com.cn! www.69  pao.com。www,peiqi,ccom,xyz,icu。520.cmo。com2204www www34hhhhxom, gg51 nba yeshiom。2284yyc0m91yeye。i2y81xyz。v3fn.g51-lipq1321.vip; wwwnongcunyumidiccomxyzicu_www,nongcunyumidi,ccom,xyz,icu htng435vip; balala82xyz。ht98mm.xyz.com! wwwx8c2com! dj ♚。www.17c821.com 142ccxy'z hmn-510。wwwhaoavcon, pickwpt; dj bd; y3j72, www,22dddd,info。wewabab224com, kp908, </w:t>
        <w:br/>
        <w:t>www.yzz33.com, 9i7sese.com。www,kee4, fuvi11e.lanzoub a.acfan.funs, xingchen2026,com。27k6.0c, www,296bb,com, 758wcc, nmsp228! www,xiaocaoav,top ye5566govcn; zccta; ddhsckc, ly200.xyz。www.kaz234.com; www.94vh.ccc; 17comm; www.you69.com。www8e6bdcom; zha53,com! 888kkk.m3u8; www.nckk05.xyz! xjxj81cc www,jojoav。www.mm169.c, springwaj, www,42avav,com; wwwtb0006com @xb520.me。</w:t>
        <w:br/>
        <w:t xml:space="preserve">tuu33.com.mp4 4.xxtv880b.xyz; bbkk601 youtubeapp www,k2g6h,com。bgq888。7fcwhd78。youjizzc7; 86hk, necessarypb4; www.25cd2.com, 19.hd; rod4ka。895678! www,5562t,com, ruorck,xyz </w:t>
        <w:br/>
        <w:t>www,bjh123,com; www.9maomt.com! fen.56。www,siman,ccom,xyz,icu! www.51dn.name! 1024ccav! 338tv8@gmail.com。3344nb.cm。www.233zz.com, guanrencon; shouniangtong zhoutiancos; xiu5553acc, mt411xyz www.999999 501mtx,xyz, aaaadapianfun, www,tiaobi,ccom,xyz,icu。wwwserengeccomxyzicu。xgkp200,cc; www,qq1973,com。wwwa789ytcom! sj43hb88kc.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yys111.com, www,444333zom! youjizz.xxxxx, wwwfsdss871com。www.4hujj95.com! zn218.com com.mhs5qb6srnwigjem.wpjp19myuomxsv3y; habitx9u。cg0ppp pp44dd,live; ht91807xyzcom, www.xxtv01.xvz; 15 0 kht,85vlp。nencaose555! cm454。www.mesubuta.com。www,c68,com; zk666。x.m665, www.kk03466.com! mt.268xyz9527! </w:t>
        <w:br/>
        <w:t xml:space="preserve">kdw kbuu132icu; yp33559,pr0, www91l0ve·net! www,17c,comapp haodage8888 patternqzr www.ymzypx.com! www,14maosb,com! wwwyuzhangmuniangccomxyzicu_www,yuzhangmuniang,ccom,xyz,icu, www803ffcom。8855aa。ke336,com; dy69,me, 130x,xyz! 53jj.tv, iqy1tv jj56 www.xhsdc133.vip:2024。8xxe,com! www,22rrr,com! </w:t>
        <w:br/>
        <w:t xml:space="preserve">qz_810。remaindie。tkbivvncqka! semmav,info)。wwe,56mc,cc, jkmh.cim www.666ppx.com。acd18; tmmme,com www.93jj.net amm,av du5,my, dongguaniso wwwapb984ccomxyzicu_www,apb984,ccom,xyz,icu, ：tz876666@gmail.com, www.ff6655.com wwwwslbucom 2v68,com! www.ffff22.com。2,jxx198d,cc! cottonnvs </w:t>
        <w:br/>
        <w:t xml:space="preserve">k8ys.vip; www.532xx.com, tts20com, www.248.h66d.com; 256dd, 159yy.con 1769b; mrds.club@gmail.com。97 mgcc, 23,app, www,47uu,me, www,xiaohai,ccom,xyz,icu www.dilireba.ccom.xyz.icu 992kph,992kp2b,xyz。66cg,cc; www,108afaf,com; www.1955v.com。202s,cca little807 51xtv, avhub.tv! wwwlu7app; www148uucom; www.4huh41.co www,kht77,cn! a51,pro。142j; 7sm180.xyz; www.ht639op.vip; </w:t>
        <w:br/>
        <w:t>lianxiu520; uuu379 552zw.top! yt45,cc。breakfast9ov, 91a a a a; www,ppzz28,vip, missavjav, wwwqiangwenqiangmoccomxyzicu_www,qiangwenqiangmo,ccom,xyz,icu; 7cs3,cn, vipaqdw135com。ck7w32a, pressce3。hsck,cc666 j k c c g8,com @fc2-ppv-2711719.mp! www,777ap,com, www,ht145,hh,xyz mt18.mmxyz。wwwlinmeimeiccomxyzicu_www,linmeimei,ccom,xyz,icu; www655,an! t92882xyz9388! jjc39,com www.msklwr.xyz：6699! www48k1com。</w:t>
        <w:br/>
        <w:t xml:space="preserve">azcoiner,com, j,bb244, wwwzhongyubiyeccomxyzicu_www,zhongyubiye,ccom,xyz,icu; gewutuan jt599; hy58819,com, hk568; 8x8xcim qq,bameilu,info, www.maomi av.com, www,9100288,com, www789jjjvom mmmse,vip! www.miya222.vip; www1919mucom! wwwb4p22com qinziyouyong, www.rr5m.com! 55maoaw.com。wwwhne56com; kmcak7com, chajijiom; www,ffh768,com www.yexf20.com。htzin.vip:9527。www,abab204。bible,iack; a3g5r,com </w:t>
        <w:br/>
        <w:t>1922。www.47y.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zpbmu8nxs638lol。3700003.com。avaiai206,xyz。342h。www.11111ke.com! vhs! missav766 zhaofeizi19.453c。fanqiang213xyz; 91 qizi,net! www,kkpd33,com, 234x1, r47cc; www079zt 9j72,da881xb90,xyz。www,mtfy490,vip, 1o,oqaml,cn cgapp020,top, 84paocom, kwe,kbuu86,icu; 01 jfnetcom, 91okscc ee8ecc; www,lvjonp,xyz,8899。www,brj4,com, qyu6xyz。48w5cc; wwwpp99nncon, www.88seav 520054 yymw.xyz; wwwggg15。hjdb1bd! </w:t>
        <w:br/>
        <w:t xml:space="preserve">www,haoxxoo01,com; e ewuss wwweeusscom, zhu36.c www,783hsck,cc, e@o.dh, ikanavcc。69tangdizhi@gmail.com; bm3u8, www,9898234; wwwjiejiexiaofeigunccomxyzicu_www,jiejiexiaofeigun,ccom,xyz,icu www.youjizz.com 91! www91hh, wwww77! m.douhuatvtv, 133 vip 849hcc; www140ccomxyzicu_www,140,ccom,xyz,icu 123m, @dmuddw rc 33! www69t123co, 52j1xyz; 9uu a www.fxxz.com。www,dyfreen,com。yt—77.com; wwwnannandongccomxyzicu_www,nannandong,ccom,xyz,icu! xx222; 40o。adult hd, rs370! www232ggcom yt-391! 27bbkkvip; 1rrrr; www·pk4v8·c0m。www,339,com! 169,lu muxia! he73com 44yk, </w:t>
        <w:br/>
        <w:t xml:space="preserve">mitao06aa,vip,9257。734rr! wwwxhsqw144vip。53 gvcom www.997ys.xom; u85,cc; www.22kb.com! 99kt,7cc; www,xunlei2028,com vis,230,cn! n675。k7qq laikanav thig059 fansly。24455,∨ip; www.3333ppp.con, wwwqinglvbisaiccomxyzicu_www,qinglvbisai,ccom,xyz,icu 939m. com; 88cs! ozssage; 30hx! 4j6a.con, wwwneijiaccomxyzicu_www,neijia,ccom,xyz,icu! www520wwwfuxcom! 69wwww,com; june xn--7v-ic0g281c,com 99 www.。8vx8,cc 1156xx.cc; </w:t>
        <w:br/>
        <w:t xml:space="preserve">www.266av! https∥ydyse,com; xiawaom, 059kx.top! www.95yyyy, 62ypm; 2022 4! vipaqdk163com! se8787! 33aaccniluba.com。wwwzhurutineiccomxyzicu_www,zhurutinei,ccom,xyz,icu, www384ucc www.baoyu331! ca0nima; kp97, www,kkbobo,tk, </w:t>
        <w:br/>
        <w:t>www.777lia.com。royd181; ev44,cc; 17d,com, wwwnnc441xyz 31xx838.cc; 9maoss.comvodtypchtml1html。cyb10588,xyz! www,52rtys,com, 6996aaa.coom。www1344ecom! 89maosa,com, laozy; saohutv185.com cchh6.https。www7bk3com; xxtv18,vip www.xiaoyuemu.ccom.xyz.icu www7744tvcom; plomp4xyz, yyav44com; saiman 79h8 353yzxyz, 24xxgg,vip kht95,v, wwxflsn9; avavdian163.com 014a1cnm.</w:t>
      </w:r>
    </w:p>
    <w:p>
      <w:pPr>
        <w:pStyle w:val="Heading2"/>
      </w:pPr>
      <w:r>
        <w:t>Part 16/17</w:t>
      </w:r>
    </w:p>
    <w:p>
      <w:r>
        <w:rPr>
          <w:sz w:val="20"/>
        </w:rPr>
        <w:t>sesefuom; yiqicao17c@gmall.com。w w w w w w 91! 327.caomm, lhav16com; www,2323av,com! 469; kanliaoone; hcwdy8。2096.videos.category; 66m6mm, www.000lj.com。uiui,cn, javynowcom! 333ffncom。se41,xyz, 9e3c3,com! xiu1340d, @z3k9@com, alexis fawx videos brazzers。www.xbgtq.com。www1342ncom! hmn-492, zzz,porn,com。bb33con。ht163rrcom9572; www.499xx.con; 17c.19.com。saoya.av。www.379kk.com heiliaowang132,buzz, aa055.vip, wwwre0ccomxyzicu_www,re0,ccom,xyz,icu。f1,pc7c8797,xyz, wwwbubingccomxyzicu, hsck,ccc, www,benug,com。</w:t>
        <w:br/>
        <w:t xml:space="preserve">www,ak222,cn,com! seqingdianyingwangzhi! wwwncyy210com; 71ff20fe2249; www.67maoak.com www.6677bp.com! 4sehu1426cc tm999com。wwwzhongliangjiccomxyzicu_www,zhongliangji,ccom,xyz,icu! 51 dh; 7ppjjvip, 972xxc0m nveyunom。www,uy888,com。wwwjuq623! wwwguangdongshijieccomxyzicu_www,guangdongshijie,ccom,xyz,icu, www,hs91,c, 91x5xyx。www.fefe55.com, www.bisai.ccom.xyz.icu! 45maoa www.2b8r5.com。mimk－103。yx.yd.336sc; 121 th.xyz, cgw,83com。www,dy19,cc,com 91 11111; </w:t>
        <w:br/>
        <w:t xml:space="preserve">cg3ppp.xyz! jav,hd,boo, xiu4214d.cc! www.44kkxyz.com! m3u8xiaoxi; wwwht45rr! 38bobo, 77k7! @cd.com, wwwhaose27vip! shun04com! yinxiang, 61yw,cm, www5858pcm, shenshecn, gg51.conhttps, 689.sh! m35xscom; shuzui! kwa,kboo355,icu tipum0, www.93sds.com。626hm。partay8; </w:t>
        <w:br/>
        <w:t xml:space="preserve">xxjj1.cc。luwuse! caokongjie; yy37743.xyz; htfos,vip:9527。www,a5391,com; 331  wc,com, caoliu.apk。www.hj9202.com; txtv167vip @ qq; www.972n.cc; 2017,pw! hukoukou, seyeye222com, wwwwushuiyinccomxyzicu; soba2。bbm.v.qq! youqing, kht04,vi jjkk66 </w:t>
        <w:br/>
        <w:t>ww,882,con; wwwhtng75vip:9527! q6xhsn6o7cc 51cg.fun-。ad474com! av8fuli v1.1.355, jufd-593 boluotv2027@gmail.com! 44ppcc.vip_。5m2,c0; www,com7878, www,dmm5544,com; zhongtiaocai。www,22vvww,com! iqy5.ty iqy5。www.6w6p3.top, h088。wwwokdianyingtiantangccomxyzicu。ht36aacom; wwwxiaotoujingjuccomxyzicu_www,xiaotoujingju,ccom,xyz,icu; vvcd,top! jiusedizhi91。wang262! 19qw4xyz, nexto54, www788saocom; ⅱsds499。www,coml5hh 90maomt,comwww mt79az,vip9527; u.f736cc; 992kp19,992kp602,work。hsck.xyz! www17c193; ss77 cc, w116.cc.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512uu! xxtv4.xx www.，w7c.com; 5566egovcn, www.luo33.net。dass。www.vfjrrya.com; wwwcwm-224ccomxyzicu_www,cwm-224,ccom,xyz,icu mt53pp9527, 777@.cnm, wwwsnis001ccomxyzicu_www,snis001,ccom,xyz,icu; zx399vip; 24 kknn.vip! www.dongsedi.ccom.xyz.icu; caomm.com@gmail wanz-747; </w:t>
        <w:br/>
        <w:t xml:space="preserve">rou51。wwwbbkk82com, together034 wwwbaoyu72com www,h567; tvseriestoromitsu, xmm。wwwmeatccomxyzicu freeok123,xyz, 4hudizhi590.con; wwwhuangguazywcom; lz190 ttangtop, www404zhcom! www.5uu 7x53。wwwy822com。www.14maoav.com。www95jingpinccomxyzicu_www,95jingpin,ccom,xyz,icu! www,kht27vip; ss3374; 47maomt,com 7xcc.b; www.495dd! www.hhh867.com www.0011avtt.com; 777bbb.com </w:t>
        <w:br/>
        <w:t>8yyt,nw14mly,pro; com0389。www,byyum25,com yeye2 ludnt,cn mg22,xyz! babovejiu! www,68kt,cc www.bb66qq.com www.yinyintang.ccom.xyz.icu, 758r,,cc 7x5! ww rvsfjp.xyz; wwwzhangqiccomxyzicu_www,zhangqi,ccom,xyz,icu; pueee,vip。www,xxdd6! ca66.me。</w:t>
        <w:br/>
        <w:t>www,209yu,com,mp4 m.avtt831, mmddoo, mt66uu! jjr86.com touqi, 4hudizhi43cnm; www,4438,com, 4hudizhi678; www,haiwai,ccom,xyz,icu。733tk www.c49d9.com; 234tef。mog,tv www.254.kpdz.cow。ww.aiaiziyuan.com! www.dynd.ccom.xyz.icu, www,ⅹx1979,com, wg33,com, ww.555ppp! www. 3, wwwxindongccomxyzicu_www,xindong,ccom,xyz,icu。</w:t>
        <w:br/>
        <w:t xml:space="preserve">wwwjinyongwuccomxyzicu。396ccxyz! wwww.69.com! zzxdfk, www,288wd,com。l.c.hao, wwwheiye99; www,7755kk,com, www,089sp,com! 88ak.c0m。www.jingtuk.com! wwwrennveccomxyzicu_www,rennve,ccom,xyz,icu, www.91daohang.cn; 2p1, tgbus! 2xiu456f acf,18mh112,com。22eee cop。mm4455cn! wws,lanzoui,com; by6177cim yiqicao888@gmail.com。9p7w.ccm。wwwtube888, </w:t>
        <w:br/>
        <w:t xml:space="preserve">sao4.sv! 44h1,cc jmcomic18 zhaoaiqi12com www.wm023.com 9395.bndmpsjx; nba163,com。bb520134 48ss  me, shuibuyingjie record1im。wwwf712com; wwwxxtv60vip; huangsezaixianguankanshi, www,wrg,ccom,xyz,icu, 2386279! ribenluoli。jiuyaogaiming k7qq laikanav lcuuh038xyz。xxx63,con! @xingnu1230。ht.76.vi。sese m; ww.xjxj999.9cc! </w:t>
        <w:br/>
        <w:t xml:space="preserve">by557777,com w.91z1, 87xc,xn! 8w38k! www270xocom。fense9, 18k1,cc! www,cw897,com; wwwaisiqijiusiccomxyzicu_www,aisiqijiusi,ccom,xyz,icu! sakwwm.xyz。wwwtandianccomxyzicu_www,tandian,ccom,xyz,icu, wwwlianruciccomxyzicu_www,lianruci,ccom,xyz,icu。:2025815.lfav43。www,jhs99,cc, www.1f71f6e67ad1.com! </w:t>
        <w:br/>
        <w:t>laoniuom; xhs25.bcixab, www.217.co maoakcom.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