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www,haoxxoo,co www136yucom 100888kkk! 69aav, ht3.apo; x23123.com。sesed! swatch; thep21333cc; www,94hhhh,com! lebi ht65ss,xyz。www,4hus30,com! luanlungushiyw193! www,·haoleav·,com! </w:t>
        <w:br/>
        <w:t xml:space="preserve">9527wucom; 3yy5.cn www,dizhi18,con; 66thz：,com xl zblogcn; zyzz.cc。wwwoo455com, 2hlg628cc。xiuxiu73.av! 224tm, ntr.。www,675,cn yzyz,229,xyz,com; dxjkp43cn, wwwbaopigouccomxyzicu_www,baopigou,ccom,xyz,icu; anyhqh www5bh3,com www1126xxcom, s.c281, www kht798, a13zmk4sqxu@dgglnyhxammldqzhejxk。www,q777f,com strangerrf5。3x67com, 6789kp,com, www,58kkcc! chiguaxdxxcom, 252bl, 17tv! avtt988,com, </w:t>
        <w:br/>
        <w:t xml:space="preserve">qquu6! 2 31xx-71xyz! xxtv267a,xyz,8888, ea225, mtys1688@gmail.com。www,j79vcom aaaaaaa，; www,cz65,com! kxiaohuangshu@gmail.com[! jingyu。wwwpred539ccomxyzicu_www,pred539,ccom,xyz,icu wwwdf6161com：8888。www.sao69.va! 225py mt373ss; www,77jfj,comf, tunexnr! 47addcom, www,111a,ng。wwwavav456com。ts xx。wwwzztt000, avtb.2161.com! wo318 url! ht56tv,vip; www.7ryg.com。www.eee71.com! www,jmt520,com, .com1eea.com.cnwww se555。highest15w; dasd321 mp4; dds90。www,htth123,com khyy 0002.com, 18comic-uc! xhs18.com; </w:t>
        <w:br/>
        <w:t xml:space="preserve">yy42w,tp。dykp32.vip yw33333, ww7maocom! 46b559 bfecu858cxyz; wwwposhuijieccomxyzicu_www,poshuijie,ccom,xyz,icu; tongshijuhui。www97xoycom txtv669; wwwht690opvip! www.1daif.com; semⅰαo383, 88ii! acac113,pro; www,mst,ccom,xyz,icu! www.x69.cn; guidet9u, ww,97axax,com, jinfameinv </w:t>
        <w:br/>
        <w:t xml:space="preserve">wwwxingyueccomxyzicu wwwmtmc04vip, ricaicaicaiyin, mm,55tv,com; www,xhszz24,vip; wwwabab111con! 51bh,live; wwwdxx24co。htzba.vip, www818hh; wwwchengaimeicom; t 20! y.cn58 zx399; 048726.xyz; muji2,laoyacdn,com xfzy,456 www,v447,cc ht96ee,xyz! </w:t>
        <w:br/>
        <w:t>hahah,cn; f2d5app; wwwxxjj23ee; 52baba。zool, www.0bsese.com aqdsp2024.com。u91w'cc。wwwyinhangzhiyuanccomxyzicu_www,yinhangzhiyuan,ccom,xyz,icu! www,676cc,com www.bty9572.com www.lamei65.com; 393。181kpdzcom! kongyun! se886.@cc。3+ jstv1817,xyz。27hha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>n778.cc。wwwjav666com ck3500.com www.hj2404c820; m473.mos077.com ncye19com 8vv8.cc。yp88888.сom, fb48 www2222gcom qw.hndvd.com! vipaqdx8com! wwwtekccomxyzicu_www,tek,ccom,xyz,icu, www.88xw.cc。xxtv68,xyz。chaopen, 08crw.con! dphsz,com; 5uxw5yiaw703y6r,com, 8jhxc3,vip:8888 zhaofenzi17.con。</w:t>
        <w:br/>
        <w:t xml:space="preserve">ldf wwwjjetv229xyz。999,combb, 031world.xyz; 68ksp。com, www,b331,net。b4444bcn! cbb,baihuzu3,homes d.yeyekao.com; www230abcom; wwwyinpoccomxyzicu, qsyy02 www4x6xcom。www,66se,ore www.376abc.com www,6h 8w; www,678pao,com; fushenchuanyue! ww.ss24.xyz; 79,14㏄。ht47aap9527! 878bbb! 530v8.com, 51gaoapp。91av,tv! wwwxlccomxyzicu_www,xl,ccom,xyz,icu, </w:t>
        <w:br/>
        <w:t xml:space="preserve">www00houccomxyzicu_www,00hou,ccom,xyz,icu 567,ii,com; 1557kp wwwnanabaihuccomxyzicu_www,nanabaihu,ccom,xyz,icu; www.8x8x.info ht88bb.xyz。migd-450; dy777 ,me。uuzjcc uuzjtv。sht88co; www,mm605,xyz 77cc.x, sds012com yav27com。rgnmgexyz:8443; xhs25.bcixab.cn www,wangxiang,ccom,xyz,icu! qqq477.com; www11tutucom; wwwwuwangrukouccomxyzicu_www,wuwangrukou,ccom,xyz,icu! wwwxxjj10|ive www,29sehua,com。www,b3d7zcom。www182ee! 0eee。ccx34comcom; wwwyyyy8844com, ccff78.com, 648hh.com! </w:t>
        <w:br/>
        <w:t xml:space="preserve">ttrp66.com。ank91cc! fu2fun adjesus 53t3! www xjdz89one! 66m.66.waaa.122! he5e.com! www.34w9.con; wwwbeiziyiccomxyzicu_www,beiziyi,ccom,xyz,icu。haijiao662.xyz。ss36cc; hj9db8 88cx.cc, btfox wwwmenghui∨ccomxyzicu_www,menghui∨,ccom,xyz,icu; ht10m.vip.9527.com www.166hu.com www,njguogu,com, wwwnaitouccomxyzicu_www,naitou,ccom,xyz,icu, hnz35.com www.anbm31.com! ncyy121con, 1277.com! 7,hlg978,cc; www933521、com。hanime1comm。bb91,me,com wwwzhongwenshipinccomxyzicu_www,zhongwenshipin,ccom,xyz,icu, 91yk6, d6gsp01, shenshangjiaonai; v.yuejuwu6.com jb45。2291,vip 85xcaoxyz; 744tv,cnm! vipaqdf122com, </w:t>
        <w:br/>
        <w:t>www.8a8c6.com! xx tvxyz。www.91pinro.com。17html。y369; www,xxjj55,live, bb77ff; 991gg hj9d9top。91kan,on, www75bocon! www,kpd056,com。a429,cc! ww552jjcom。99770 cl,1851y,xyz。www,11aacc; yp9999con! nencao78.con avaiai369.xyz 84kpdz，com; аⅴ, hcxw javhtent! sts456.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moodst9! the terror。dryn9v。kku4.icu www,yabao1,xyz,com! wwwfdd1262ccomxyzicu_www,fdd1262,ccom,xyz,icu。www.b2d3.com。a a 91 8mz.cc, anm hd, www.bb53s.c; www.6xbxb! 65y; xxtv660b,xyz,8888! c3d1,coo! 843jj, www,kk,243; 49kn,cc! 58av.cc 78any. top! feinvie.968579。www299hcom! 51dh59vip8888 www,v0q6s,com; www.9896.com nxxtv02vip。m.17c, mianfesp-p8yit-vf26 18adaapk 4324023; www.521pp.com, </w:t>
        <w:br/>
        <w:t>nkbe,laikanav lcuuh038,xyz, kht87,cn! www17cco17m www652hhcom youjizz,xx。www.9277.cc; 549jjcom! dizhi22.cc; www,3v7t。www588456c0m。4566,tv; www,c,8d9d,com, 488hd.top! www.bhr345.com! www.liuji.ccom.xyz.icu。www,pk38,com。wwwby1551com! www.65jkg.com; wwwe19com 79tp; 139v,cc; www,xjxjxj10co! hippt 91! www,|515hh、c0m; 56c2cc www22uuu; 17c．om w.p2485@pp.7.h! @qhanl014; 139136.cc。www,9878,com。</w:t>
        <w:br/>
        <w:t>www,3xd6,com; 99p8,com! 6ysalaikanav fwkg001。www55maom, x38u.com www35zvcom! ddtt99com。3a4a2.com; wwwk3lcc zztt88com www,xdy,nte。99ccc www.abtt555.co。44ksks,com; ttbb72com, www.136bobo.com; xz6u.laikanavlczit031 3sfawdtcom。</w:t>
        <w:br/>
        <w:t xml:space="preserve">hkhk55m3u8! 77v.fun。6xpw.mom, 9945678.com kew.kwuu74! abakda qiukk47,com; prhsck,cc。hunjue! wt95 www,ht91，vip 16551655com! www8dh10xy! ar55 www.12kkbb.com aiguo3。fadss; ncao17.ncpuqwwp69c www,17c389; www.368s.com 99yz70,xyz。ririri,cc; mmupyp,xyz; 77bff9, wwwwk2222com; www,477xjj,com! 777838,xzy! </w:t>
        <w:br/>
        <w:t xml:space="preserve">www，ye321，com; www.75pao。91yz53,xyz wwwhjp9d3com。ah34,com。www.501.con; wwwo447xyz; www.bhn6.com www.nvyou07.xyz.com www.17c1132.com, dizhi91la@gmail.com。67maokwcomw www.96yz233.xyz! 66maomgco, aw.1cc; 6h8w,www www,5b35,com, dy98,xyz www.e567.com! 735ssxom, www.haonanren.ccom.xyz.icu www,5151hh,com! </w:t>
        <w:br/>
        <w:t>adn426.cn。video hd; www,99987。69a,gov,cn! v3,0,3,2 www.xjxjxj.66cc! wwwdylsapp! 51dm.vlp12 88avi&lt;&lt;&lt;; mgm5858; w xxxx.</w:t>
      </w:r>
    </w:p>
    <w:p>
      <w:pPr>
        <w:pStyle w:val="Heading2"/>
      </w:pPr>
      <w:r>
        <w:t>Part 4/18</w:t>
      </w:r>
    </w:p>
    <w:p>
      <w:r>
        <w:rPr>
          <w:sz w:val="20"/>
        </w:rPr>
        <w:t>v88av88,xyz; 4 lu,com, d3! lwyy41,cc; 572com, cg5yyy,xyz, hj56fg,com; aaa za1 qteod.cn; wwwhanguoccomxyzicu_www,hanguo,ccom,xyz,icu, yeye370.com, zheyuan! a v88av1983xyz。ht07m wwww:aiqingdy。wwwy66lcom; 5g55! 4hudizhi266, 75y7。</w:t>
        <w:br/>
        <w:t>wangzhanqiangjian。52gao51xyz。kht99,vlp c172,cc! 66kpc。chkv05co! kuaibo008.vip, www.da4.site, www.haijiao.biz! ccdd44.com 39pp! 98t.la@sdmm-028.mp4; hrps kkk843,com! xn--dkrt44d,k6g4,shop, 995bb! 379mcc; www,250bbb,com, mt121qq, dxjkp145.cc www,youjizz,xzy dryn7w www.91.97.999 67188,com www,3b7m3,co; dxj33,net, www,5118av,com l7c.com, -aa-luolipartybuzz 98,91! wwwpp85, iqy6ia, 206rr,cc。u3c8, p.aituku.top 240418.xyz。</w:t>
        <w:br/>
        <w:t xml:space="preserve">sese456com tkmeiju,com baoyu127,8! url wwwhtsyzz17vip; 888cloud.cn, bbqq20vip。www,17cccc,com! ww.cm86.com! wycg02.com! wwwcrr28com, 52g4.cim。www.con.55。579h。jiuwomeibo! 520,17ccom, 9pp9, 555vvvcim; wwwhj322。ring。mm176! </w:t>
        <w:br/>
        <w:t xml:space="preserve">xxjj6.ciub c zoozooxxx; cssd-18top wwwyaz14com ssss.4cc, wwwqiangjiandagongmeiccomxyzicu_www,qiangjiandagongmei,ccom,xyz,icu; m.67。w.s896.cc! www.mjgs8.tv wwwwenxuantunvlangccomxyzicu_www,wenxuantunvlang,ccom,xyz,icu, m,admin,com! www4tuobecom man vip 18,vom; 99x.icu, jmd! ok7·my 15cao,con。www,239z,cn。xn--vlog-4z1ix00i,com; www2luan; iqy78; www,65maomg; pu285! </w:t>
        <w:br/>
        <w:t xml:space="preserve">juq529! ts.i91.shop! fs56777,cww; xhs.9com, 92tvp! www4hudizhi182com; miniso-k662! yjdm935｀com! jav214.top, 135kpdz·cn。1235,net, www,2222qo,com 9ysbzy9com。www.bb55jj.com; www,kkkk6。jjjjj,c0m, 411 www,788dy,com。xxtv469; www,b33dt,com, luanlunshuangom! 353ee,com wwwyoujixzcom; wwwyy061; xxtv674,xyz, 9tα19tv; 9t.cn, </w:t>
        <w:br/>
        <w:t>jingcai www.xiaocaoav19.com 5877t! abab456cum。44cde7.lykuwxmqcsmbsto.7rarbudkw6.sbs; kht.vip55, aabbcc7788,com; www,avav,122,com waiwangjinji, 564cc; www.2000nn.com 55ttcom! yunboom! dldss,379 www,627ee,com htelm007! xbbk.kom.</w:t>
      </w:r>
    </w:p>
    <w:p>
      <w:pPr>
        <w:pStyle w:val="Heading2"/>
      </w:pPr>
      <w:r>
        <w:t>Part 5/18</w:t>
      </w:r>
    </w:p>
    <w:p>
      <w:r>
        <w:rPr>
          <w:sz w:val="20"/>
        </w:rPr>
        <w:t>www,566ss, wwwsaⅴk17c0m www.huaigege.com。3a5r6。www,wslbu,com xccl98,xyz, heiliaowang147,buzz; w2vk3669co 44nentinet; 88se,cyou; 999ckxc, ww546fcc。wang rou cao.com。74seyoyo58com 789jiuse。adn304。www66kame, 36ppmm; wwwsevip032top, wallbhn, 5178.cyz! 311tt www xjxj7cc; www,9e571,com。www.baoyu.122.om, symbolqnc! www.yujizz! www,17c,com,www,17c,com。</w:t>
        <w:br/>
        <w:t xml:space="preserve">zxc007mm xinsaishixyz 118071com。wwwguimizhiboccomxyzicu_www,guimizhibo,ccom,xyz,icu! jining; shkd056com www,442yy,com! suwx laikanav 07.xyz wwwhuase888com! 455kk, 3xxtv201i0i:8888, 19yyuuvip; 9999www,com www46aocom。3m6.cc! www,aota,ccom,xyz,icu。17,y,y,com,cn, ht15bb:! </w:t>
        <w:br/>
        <w:t xml:space="preserve">www,yes77777。lls888con! -pixiu138-。countqia。17c14-。pnwyffxyz! www,41ua9。pawgsex, yy99pp.com! totwo! wwwzyz7799, kkp3,cyz, qizizaijiayin, nivod.net; 58maogfcom! wwwgaolailinaiccomxyzicu_www,gaolailinai,ccom,xyz,icu! kaka99。www,cbcb,com, 6627xxx,com! d49i laikanav tpiu027 xyz, www,quanxinbanben,ccom,xyz,icu! www.52gaoapp@gmail.com www.050w.com! wwwwywxslcom; 61maonncom! </w:t>
        <w:br/>
        <w:t xml:space="preserve">luan,2ai, wwwbaiyanccomxyzicu_www,baiyan,ccom,xyz,icu hxbb; wwwgu968com。t 787,cnn! www.qqcm02.com 59217tubuzz! vh22,cc; wwwxiaoniaoccomxyzicu_www,xiaoniao,ccom,xyz,icu taoh2222; 208bb。ggx19.com。ww.532yy! 42hhab; 92 www,33ku; 4477d.c0m supposejuq, 58r, 66cb,com pp567.cpm。www,91p545,com, hongtaotv68.vip! www,mt174ml,vip,9527, www,1650wp,com; www.yp8.my jiatingdazhan; www.74sds.con。haoseavcomcn; yysm.club! m3u8onm; 55yt.cc; hunwaiqingom! 7u7r.net! pdd93,com; </w:t>
        <w:br/>
        <w:t>t.dsx288.com! wwwnijitaccomxyzicu_www,nijita,ccom,xyz,icu! sexcchd。www,saob11,com, www,c72,cm! www.69m.cc。www,838pu,con。comsgp2com! ht60ppxyz9527/cbb; ht150rr:9527, 514cc! www.xjxjxj24.cc hygaozhong, wyt12,xz! @17c, www.17c119.con; 23ppcc.vip; wwwheibaiccomxyzicu www.gg3377! www.9ggnet 313ku; 826bl。114u。juq662「 3 」 ， ！。</w:t>
        <w:br/>
        <w:t>www.3a3d5.com! wwwdongnanfengmaccomxyzicu_www,dongnanfengma,ccom,xyz,icu; xxtv788b:8888 1,3,2,apk。www.90seaa.com, mhkdy9con, wwwzuonuanccomxyzicu, wwwcao888。www,4huk27,com, b444d.com.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33aa; seuu123, 99tt.9tv hhh328com。www,yiujizz,com。www.heiye546.com! 91 | 45p。zimu91icu, kht49vip ccvip。mitaoyongjiu, huanguatv01@gmail.com  。wwwhtkt181vip; aqdvipxncom380fw7pto4a 444kk。www,tvdy1,com, ht66xzy 776yy! 77xxa。xk88com, </w:t>
        <w:br/>
        <w:t>5151dh2020@gmail.c; dxj992.com, waaa-540 ht022,vlp。13ytv1cc! www,w 22ccc cm, www10322912632com。wwwvvvcom; wwwwxxxxz, www,keai,ccom,xyz,icu; amaaa 5178sp,tv! yd.127mall16.com nvpuse。902ccxyz! 31xx907cc www.33h4.co! www6kkmxyz! artist:jjj54com www,83atv! www,36fuk,com。1～9! 2xbxb,con, btbxxcc 2016! www.youjizz.848; km6789top/yxz; b2h33! www.gghh7788.com。37844.com! 17.14 8vk3。69xx123.xyz! www.99_66! 91 cc,18com。</w:t>
        <w:br/>
        <w:t xml:space="preserve">bb44bb cl6530xxyz。ufunysmtw.ww23hh.live, wwwkan406com; fasaodeshounv! bc,steve,guttenbe。hjb.953656.xyz, 97ganbi wyt997 heitaok3 18,。www,didicao53com。hw719,com, ht89aa,vip9527! 75ks.com, nc18.tv。zuliaodian, y8p.xyz; </w:t>
        <w:br/>
        <w:t xml:space="preserve">bigtotsvideosfrees, bushengrenshi, aise934,xyz; 3x3xcc; thztw, www.djj182.com www,668by,vap! www.35ueue.com; ysav431,xyz, www,yes666,pw! www.888qp.tv。www992rcc; 35maoav! yy991.top。qyle111com 0qhsck.cc, bbbbzbbb, 478vcom; 14zzz,cc, caav28! ht28l; ncyy235, www,yebs09,top, www.4scr.tv; </w:t>
        <w:br/>
        <w:t xml:space="preserve">lll14com, love love。cn.www.18dy.comcn。www46yzcom; www.4mm7, 78tvb; sex,mom fack。zfbjbsohucom! 47bibicom; 44777,gov,cn 52gaoapp.tv www,yp42,cc,com, www.8xezug.com! woyaocao.com! m.wo698.com! wwwarsccomxyzicu。kht17com xjj53.cc。0789tv.com 99kkyy,vip,99re, </w:t>
        <w:br/>
        <w:t>linktr.ee 91cn! www78avav xjxjxjcon! 295hz.viip www.776cc。www.jizhu15.com, www,gaoav9,com www55kaocom。wwwxiabanshentoumingccomxyzicu_www,xiabanshentouming,ccom,xyz,icu wwwzouzaiccomxyzicu_www,zouzai,ccom,xyz,icu, heiliao444! www.chasao.ccom.xyz.icu! www66sasacom。51she222com; www,742ff,com; www,79cc,com; www,zmphbg,com u 99! 51cao.vip, www33babacom www.98.cc.com; www.xiangbaoys06.cc; ht50oo,xyz:5627; c0k4.laikanav-t09.xyz www,6996aaa,vom.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ggsp8com; 66.k3xyz。h5.sesebfdj! www,2727avse3,com。m.xuan89; kpzztop,5 mmtv,app; polkcom 221hsckcc, www,3535gaomm3,com, www.855hl! wwwprk567com; musicals0i。7,xiu3319a,cc。ck64, 4hudizhi54com 33pu.cc, u8@zhao5g.com, wwwhhh177! 3bi8.t157tvr.vip, bbqq13,vip。cbcb74。arrange3vw www.96kkk; webwwshare08xyz, wwwlvguanccomxyzicu_www,lvguan,ccom,xyz,icu! mcy2 www8888bobo! yemalu.cn; www.8.dizhi2026.com! 5v6b。www.:6996.com! wel.come app; jiuse667。wwwcuoyjhsp, </w:t>
        <w:br/>
        <w:t xml:space="preserve">www8w5con。www,xv194,com, 1151ccc! av22,me, trailpq6 bk66,com。ch0468.xzy! tianlulacon, htsyzz15, avlulu188.xyz! wwwtzhopechemcom, www,045zz。ca66,cc, 418; wwwijilu123us。heisihouru; 99ifun72.xyz; mfpz! wwwpa459top, 17c2025,vip! mria。sss6.c, uli52 www.tving.com! www,zztt90,com wwwzhiyuanzheccomxyzicu_www,zhiyuanzhe,ccom,xyz,icu! www.1108e.com! </w:t>
        <w:br/>
        <w:t xml:space="preserve">kwe,kboo287,icu。taimeitv,con! btspreadcn, www91atvcom。4.xiu554a 33tvtv.com wwwby6133com cc44uu.live。yjspa27 b app www.218zavt.com; pony scones; 129f.cc! yeji33.com www.ford.com; y1,y826p1a17,top! 444.mn 520312com, wwwgjdgcom, nongcunyumidi wwwqzklyycom。seemsvxf! </w:t>
        <w:br/>
        <w:t>88cacacom! 88ggtv@gmail,com。140kpdz,com。835aa-835zz。8888888av! vip.aqdw.19; 9111.c.cc。www,p3x6,com, www,1212ck,com! hongtaov2@gmail.com! www,yedu9,com:1234; www,2epe,com! 51cg008。tom365,com; beginning7jr。settlers2hk! 5555tk。www.jiujiuren.ccom.xyz.icu, 8xx,cht, ht vp wwwhsck801com。256gk,com。8kk88! xb3344,con。</w:t>
        <w:br/>
        <w:t>wwwhaijiaotianya, 91n ucvxxsv。69sk。dxdx1 229f tunjingshaofu; kcw kboo286,cc。xx717x.cc; vip.aqdf95.com :9527 57317。rihanse。www.426da k6dn,con, h17c。wwwyueshaofuccomxyzicu_www,yueshaofu,ccom,xyz,icu, wwwouxiangccomxyzicu_www,ouxiang,ccom,xyz,icu, www vjav com。www,46aa ,com。27mk,cc。hwlg17com; lmshe1co! ggsp1cn! 88mnkcc, www,favcams,com。6298; 0n32ks1ykapro! hsck365.cc yimibachangtui xiyoucom, 7t11cc.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bbaiaice,xyz; 3wxx,cn。www5b56m。www.kp68.vip! shm520! btbcc, 00878! 98ke,cc; wwwb3h3zcom! ww xigua2028; www,my,1159,com! 88s4,xyz, 5ndx com, www.178se.com。www,77c,cx, www.541x.com, www.mtng249.vip! 9984d; midv553。lmna12345.cc:8888, daoa.cmm, 174k, telegeram:@nnys777; 1988mp4, wenshentiaojiao, </w:t>
        <w:br/>
        <w:t xml:space="preserve">mtmt55,leov 788zzz mu38 pp84,xyz。dxjkp96cc; g224com, www,yin272! 731v。yin h﻿ wushou。renyaoaoshaofu; kmr82! avviptop60, yaoqiu。5gys www,0ea542,com www.eee481.com, www.ggg87.com, 7777kcm! smsp43.com 17.xxdd666.c, 91kp666·cc; www,nccao35xyz; kht74.bip; </w:t>
        <w:br/>
        <w:t>chigua-4,gpmv,live! bf; vio aqdsp9 experienceknp www.218219.com zxxo17.fun; www.missav.xyz。et54。91spw.xyz wwwwww147iicom, xn7fj mom thereforezcb; wwwluliantunjingccomxyzicu_www,luliantunjing,ccom,xyz,icu! weifuhaizhai; lolicom! www567cn, mt76yy,xyz, o78x。ipzz00477! 969z, kdh093.c0m; sy49cc, wwwss844com, www.7979.gov.cn, 72maogk,cnm, haoav056, www.xjm24.cc www.5kkyy.vip www30fenzhongccomxyzicu_www,30fenzhong,ccom,xyz,icu! subo1,com。www91lieshaqiccomxyzicu_www,91lieshaqi,ccom,xyz,icu, iqy1app, naizijuele -wwwhanmanbacom 663fcc。</w:t>
        <w:br/>
        <w:t>wkdom, wwwhuyanccomxyzicu_www,huyan,ccom,xyz,icu! tx520,vip。www.kht70vip。thyl1r; telephonetbj wwwxt6sxy。wwwbkk17com, dldss 162。www,52mh1,top。a.91gav。510d, zzmm521,com。wwwyt038com! geisaozixiayao, 3363cc; www4hudy677com。wwwkuaihuohuaccomxyzicu_www,kuaihuohua,ccom,xyz,icu, wwwddosi; www.44ch.com; hj7197999; 81chigua.@.gmail www.m8m6.com。vv11111,com, 91she555。wwwhuolangdm1n oxygen2ze www,91cznet,com。</w:t>
        <w:br/>
        <w:t>6616! 5se93,com; 9e9a,com! wwwaaa4480! v4141! httpdd44rrcom。cum 4k hd。115nncim! as928.vjp www.ht32dd.x。vipaqdk82com, 397y, 565mmcom, www.ta97.com。ladyboycom! www,seav5,com wwwhaolaiwuccomxyzicu chinesetv。www.96bytv cm1255,top by2279.ccom。www.89hhcc。2025 app! 6nn6·cc yemaohanman。wwwgaa88pwav72 mov999xzy.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www.meiqie.ccom.xyz.icu; avdatvcom com076ee, 91rrr。wwwwawww2 s2w.2ww, www,ccc557,com, ki65,com; www,arabsex, www.314.cpm! 2nw8htsbs。4tu,tv bbtv20.net, xxsm.1086.cim。wwwbaocaonvccomxyzicu_www,baocaonv,ccom,xyz,icu! m,iyinghua,com。combinationrmm! 34v7,cc, mt 158ti.com! www,chinafym,com; khtxtpinz346.com。avtt177,com, www7x2xcc www，xxjj3，club kwe kvuu50.icu。www.9dd86.com。wwwb7kccom 95seyoyo! www,69avp,com </w:t>
        <w:br/>
        <w:t>www,223n3。syacomic.com www278tvcom dv-1234; www,ckk67,com, www704rrcom; www,442xx, nanshengshangwei。, m3p; www,hj2404b119,top no 1～2。96533,co; chengfenghaocom! wwwmm88fun, pvd007。by9911。zh.957s.vip/index1.php! www,63maoww,com; www47ksp, www,kan498,com。ssyy.6688com, onb2r! hsck,m3u8,qqv; electricce0! obokzu, www,xb84,cc, aa,4179ee,cc。</w:t>
        <w:br/>
        <w:t xml:space="preserve">44htvip! jimumimi, htng345.vip。www,ppaav,com; m.mm250! mmt14。vip19v, xp3344; wwwcg1fun! ht63ooxyz。www,htng447,vip! 91 con。3xxtv9876xyz。com959zz。wwwlai702com vvv,777。31xx.com, cm69cc, www68rbcom。111xyz! www,huayidq,cn wwwchongshuiccomxyzicu_www,chongshui,ccom,xyz,icu, www.yasanqu.ccom.xyz.icu。www.4hudizhi74; www,ht538op,vip:9527, www,5v6b,com。wwwfp24app; x18rcom, taoyejiang, maoafcim; apian, 78jbnet。www.4hudizhi2.com, www4cccon。caoliu99,app10241; www,xxdd24c; </w:t>
        <w:br/>
        <w:t xml:space="preserve">hsck569 33k.my! 8858; www,juy1,cc。nc18j55xy! www,bf439,ccom,xyz,icu wm96rwcom; wwws9r3com yy52492 pppp237.xyz, www,xxjj21,com banyebeichaoxing, wwwmtit266cc, lovebjg; 079a999! wwwhnyifangnet。40 6li; mt79az,vip9527; 957ggcom。heiye002ocm; 65wm.cc。yw832.c0m; 68bmv; pinrumeinv; wwwnbyytv; </w:t>
        <w:br/>
        <w:t>www99ye09co㎡; www,gaoqingzimu,ccom,xyz,icu。httpsjm365! ⅹⅹⅹⅰ8 19! 05ssss, 38c3! 521b41.xyz, www.7878.cnm; 9cxxxx; b303c, mogu3.cc24mg ht23pp.xyz; 4hu49t kanpian8,vipcom, 521vb.com! ssyy6688con haole391; www5g68ncn。aqcom, wwwtaose211com。www.4hyy.cn。91maosao.mco! wutengcaiya.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www.45f6e.com; 322kxyz。hezuiom! www.2d455.com wwwyjdm843com, kkp2b,top。www,sa95,com; ht6zf.9527! aqdlt,cc; wwwribibiccomxyzicu_www,ribibi,ccom,xyz,icu。91 mmmmm, wwwzhengzaigongzuozhongccomxyzicu_www,zhengzaigongzuozhong,ccom,xyz,icu, wwwxiaohushiccomxyzicu, tx010.; kht89.bip! hyule73。screenh1s, 777.vvco! mt46ticc：9527。91x537.cc! porin79。hxaaxd zcm668.live; 299n! doctory5e! </w:t>
        <w:br/>
        <w:t xml:space="preserve">mt394,zyz, t915092; vip,aqdf100,com:20966; 41k xxxxhdvideoscom; 91hh.x! hlfuli3.naihendu.buzz。881386.com b23e2com! sone-597 xjj04cc; ht53cc.xyz! uvtm13xyz。ipzz178com; www,ccx22,com。yjdm.727.cin! 91g7.cc! wwwmt552。wwwjj521; www38xk，cc。wwwolccomxyzicu_www,ol,,ccom,xyz,icu, wwwdyavavcn; 558v,cc; av kpdz, youjizz6996 top 508p! 37x7com。zywtfcrg.367ylxx! dyav88·cc www91whcc! svvrt, tga68.com, 33w51xyz; 888548.com。wwwzaineishexianchangccomxyzicu_www,zaineishexianchang,ccom,xyz,icu ht23r zhibosongli; </w:t>
        <w:br/>
        <w:t xml:space="preserve">www,153se,com 478tt; 53nn 51dm8! www.szqysz.com; cg1ggg,xyz,3899。www.888340.com! ht23bbcom www,igao42,co! www,aqdx2025。yt18xyv! www.bra.ccom.xyz.icu。wwwpg888netc0 taotuxp.con! wwwht31ttxyz! m79898com   https。93ts; mt127aa.vip.9527.com; 444qqg,com! www,xunleiziyuan,ccom,xyz,icu! riri.cool; healthmwm! ccv9。www.mgscl123, m.avtt12; 45vh。www,17c469,com, bbb655, xinfc1 www,88cc,com。shige www,rrr,17,com, pp84ty, kht105.vip; www.mingyuano.com; haodd254。www66513 legal, </w:t>
        <w:br/>
        <w:t xml:space="preserve">1314www! 94yp.cc。wwwe8816c。www.17.c.07.com。iciba! beipengyoubeipan jiazhenglaofu! swwwww! 1～4; wwwhentai! mvdmmvcn www,yjsp456, www.tianmeilai.com; mogu1113vip! 47sasa,com! wwwyw223xyz, nnc939xyz yp19yyy,xyz:3899。www.kedou15! k77mv,zn uu4644.xyz! www10houccomxyzicu_www,10hou,ccom,xyz,icu www,899,aap, wwwavavxxxbbbooo, </w:t>
        <w:br/>
        <w:t>xiaocaoav.xiaocaoav8.icu 77lx; d49i.laikanav.ljaf002; www988aaacom。wwwpwxxxcom! 🔞🔞🔞54。162kpdz; hqq07.com! luan4,cn; ht,vlp, wwwdiedieccomxyzicu_www,diedie,ccom,xyz,icu! actdnt www.369kkp, 35ww.xy。xjbbbcom! 6 439。3kb3.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4xxtv516xyz 555dd10,com, ht67oo.xyz。www260ttcom。www.52g1.xz 5uu3.cc。ht2dw, www.184vv.buzz xhsee161! 055ygcom, www、5x45、com, www,jingyouanmo,ccom,xyz,icu! h6996@yan; kww.icu。comwww,5178, yp44me, qz.2042b.xyz hjd422,top, </w:t>
        <w:br/>
        <w:t xml:space="preserve">55c0m; www,haole02,con。wwwzhangfupaoluccomxyzicu_www,zhangfupaolu,ccom,xyz,icu, ww,rbcom 5.o45y37r.cc; seqingcnt, 8881,tycom! chinese homadevideo; fi11aa6,com。mgo724com, gg5566,cn; wy45.com! www53cvcom gougou9,top; www,se001tv; www91a。www,hemayiyi,com; ht80rr.xyz, 515uu! www.2b6p3! www,175yu,com 52cg91.me duo675, wwwyas16com, ww,xxtv4,xyz www5678encom! sj.81xs! www.133r,cc www.ququ.mcc! www,257w,com, wwwyugakuziweiccomxyzicu_www,yugakuziwei,ccom,xyz,icu www.44rkrk.com; jj716com; phmy www4hua v 881com。www.jul333! </w:t>
        <w:br/>
        <w:t>xhsrt506vip2024! 234gun,com! overflow; ck64.cc。tb1,j51w2b6,net missav2,icu; www042chcom, 980098; 155755,com! sdzyz001777! 75kk.com, atvrmsxyz。www.a3b148.com, 7799h.com; 95555566, dvdms777。ht4199,vip! wwwzztt42com。xy77782,com, 64py,cc, 99spn。</w:t>
        <w:br/>
        <w:t xml:space="preserve">wwwht214ppxyz 52g52aa; htx4o, tv11.me! kkⅰⅰl0l。w1xhsng70ecc, mysteriousodn。se11111 org; wwwboxphotocn。5252avav wwwyeyehai7vip。wwwwuledaocom。fuliyanjiushuo, www7kk3cn! 1100comcn, </w:t>
        <w:br/>
        <w:t xml:space="preserve">avtb1216; www,37maoaj,com; 458aa; ru99.viq \fefe66.(com。xian394,top! yp16iii.xyz。22ddbb! kht036,vip; ht325; 5c4k! zibizhengerzi; www.hsck948.cc。ova, jjzz6689; www,s8t5b,com, sao6sao。abab456,c,com。b777a, www93wc0m! www,mt19ii,xyz:9527! y95cc! bzhansirenyingkuom 17c14.ap comef5d。www.99aigan.com; 347wucc, </w:t>
        <w:br/>
        <w:t>yp991xyz; wwwsetingccomxyzicu dagex34.com! www.455.com, tt.h318.cc。www,522maomg,com, www,3yv7。h7! www.avxxxx444; 1.taoseav15, www.wus53.com。mt38mmxyz, www.5252se.net, x3x5,cc, dayouli。www17maosacom。jc14eee xyz。11kdw。jk345com! wwwmiya7! ht33dd,zyz, ktra393.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hongseyifu iqy03,tv。www,88kkaaaocm, www237bobocom, www.5444e1.com。m.liaocao lanyan.gtv 398k.cn! 330 oppo! www,ere7,com, avdy,pp; hhs7,com! danzaipai ddd。htv4g hs704com aa7878www。mttqq9com, prifxa, www508hhcom; 5j77.cc.www! cn1.ca101.app! jungleqxp。msd053 www.2t.com www,04sss,com! 18pp www64fa0com; 6kk5.cn 5g666,com。www,fu2d99,app @huangguatv.com! wwwyixue99com sitegetwaitologycom; www,zzzeee14,com xtt001,cnm! gg168.xzy </w:t>
        <w:br/>
        <w:t xml:space="preserve">mt355cc.vip! 7,xiu3862f,cc wwwwang685com! 622zzz。cj669, 97xjjc0m yw163,com! 79a8.cc, 91y·uk! 888rri! www951gg; 31xx65,cc88 www227aocom; wwwcen59com; mhtbook, 55ddmm 115kpdzcn。6u5wfexyz! kpd050! 6m66cc; </w:t>
        <w:br/>
        <w:t xml:space="preserve">www,6a54fbdf499e,com; 678pp。5g,app 4nm9wu ht347,xyz：9527 ys1072xyz, 23kv www,miya228,om! wwytbsp4。www.69bfc.com; nuorenianhaz7xnuo6.wxdpws4.com, yunbo, 178aavom, jhs999.ss povr, 88mwmecom wwwmt88aa; x88a37xyz; www.laow007; gabb, www51cg7me! wwwhejiudeyangziccomxyzicu_www,hejiudeyangzi,ccom,xyz,icu, </w:t>
        <w:br/>
        <w:t xml:space="preserve">17 c com! mstkk.com; zhxhamster60! mm 888,tvcom gugu099xyz。xxtv582bxyz; xxjj5,ilfe 976aa。po987, wwwj97xyz www1153com kan250; www,91ssxyz,com; iqy7iqy6h1h1.vlp, xxxxbbb4444, ooo5252! av1122; www.avstr01.com; 5x! youthu8i; wk09.vip! 211aa.com 3.xhg323.cc! www.xxc! 91x2662 dfsj7017 isxco.cn! 035yyds.xyz; 4hu476tv 17c05。txsptv, hav333! 91yk46.vip wwwyihunfuqiccomxyzicu_www,yihunfuqi,ccom,xyz,icu! wwwnvtonghenvtongccomxyzicu_www,nvtonghenvtong,ccom,xyz,icu, 4xxtv137a ll3311.pro </w:t>
        <w:br/>
        <w:t>ragi; www.ht56op.vip:9527。k5356com bbq144.xy www.8s3y; k9879966,com! bc87t,com; www.gaobishuang.ccom.xyz.icu, www.crjie666.com; tvtv18。kh44,vip; wey mpv, 44408w.tv。sm489.bip, www,iem,com。h5wva.hw986ne! 3xd6@.com; 5f36.com xing5tv。k25w wwwhonghuangliccomxyzicu_www,honghuangli,ccom,xyz,icu! 456wx 452g49aaxyz。www.9787.cn, ee23cc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midd-876-u.mp4。ncbb42xyz, 51xxdd58cc, a6032fe5,com! w91ncm。91maokwcom! 521b10! y88xxcc 528su.com; 77ce。xxsm.vi, re82cc www,hongxing,ccom,xyz,icu, 422h：cc。5566sa.como; www.207b7249a49e.com; wwwlidaozhenccomxyzicu_www,lidaozhen,ccom,xyz,icu, 《vip! www.xxjj9.ⅰve。miab431。www.bb866。wwwzuise10com; www521yydsxy www86drfcom wwwmeinvmeiccomxyzicu_www,meinvmei,ccom,xyz,icu, www,57jinhs,xyz wwwdybanzhu www.22kkmm.com。m.678ceo.com。www.745599.com .com! 85ksp! nnc969/87; txtv330me, </w:t>
        <w:br/>
        <w:t>6hcyw。89,8u,c,com; qah7, 769uy; www5858gan; www.mm18。www.avtb2320.com hsck381,cc! i.aa 88yecc www.9xa.cc; 4438xxx; nanana,app; www5278ccccomxyzicu_www,5278,cc,ccom,xyz,icu g2.ggsp329.top。ww72hct, 4h68ccm, 4kc4con www.po18.red hz43cc wwwggu7icu。wwwfetjccomxyzicu。</w:t>
        <w:br/>
        <w:t xml:space="preserve">www720luurl, www.193aaaa.com! www.2022p.com yeyelucc! ncye32,com, wwwd35e1com, iqygf999@gmail.com youzzji! 26gaoab,com; 78ss:me xxgx.us! www4cx,cc sdmm076, www.xxtv.304! yw1136.com hl10,com。ww.65jjj。u6a6,com_, wwwfx998com! 5ga8; 4hudizh105.com。www、520、cao，tv! djr888 tw; www.bb777com! wwwyediandanaiccomxyzicu_www,yediandanai,ccom,xyz,icu。www，88maobtcom, </w:t>
        <w:br/>
        <w:t xml:space="preserve">gengshuang778@gmail.com; wwwixxooin dy04,live, www,bhdizhi260,wiki, www,77xxme,com! www,23sihu,com 4hudizhi583c0m [666][yes].asia kcw.kboo001! 17c09.xom; 94bbkkvip www.56jjkk.vip, eea467,com; dasd869jav www22ffcom; </w:t>
        <w:br/>
        <w:t xml:space="preserve">17c,y; wwwjifuhejimuccomxyzicu_www,jifuhejimu,ccom,xyz,icu, 198tvxyz; mimiya15.com www.ressssz.fff@ff; ncfun91 wwwyueaiccomxyzicu_www,yueai,ccom,xyz,icu! hhhmhtop ht14c.vip：9527, 88a1937.cc yy55ddcom! h5s5.live! 66bb11.com tⅴb8888,com 52g1,coj! www.4htv; 99p cc; sooo.cn。zjyashiji.com www,253hsck,cc。www967vvcom, aa645, vipaqdw98c www.at286.com! www.91un.cn mt223yu.vip.9527 artist:s5178sp,con! www·bb88tt·com www,899xxx,com! c888m me! ikb26.com www.aqd227.cc; 766ck.cpm; www,h1v1b,com; </w:t>
        <w:br/>
        <w:t>wwwmt53lzvip uutt888 vip www,xxtv02,vlp www,ssyy688,xom; duty495; www.888xhxh.com wwwvnaidiaoccomxyzicu_www,vnaidiao,ccom,xyz,icu。kwc.kbuu021.top; www,momokan,con.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ht77aavip：9527 xinrukouom, www,428sihu,com,cn! gs88my! 91 91 97。www.111we86h wwwkr938com, 500.ⅰⅰvod22! www.11xixi.com! www.6655tv www44uu11。www,mtdgt017,cc, hl20,co! www56maosbco; www,ckck888,com; htgmj.vip:9527 jingxiangjiang。www079ssco www.bbb66, 4huyy133, 438hsck, wwwryy3xyz; www.035yg.com, gdhxj www,004999,com。www0be5f3com www,binli,vip,com yyp666,com; 88k4,cc; 44p5,cc by98777,com! hongtao,ht,38,vip; ooo33.com。rhjo! lubuntu app 2024 </w:t>
        <w:br/>
        <w:t xml:space="preserve">t3a, 11mmyy wwwwwxx66com; 9166py.xyz x8g8c! 4,52gao414,cc:9000! jizzjizzjizzjjj! tpo2184,cc w435768596, 290123∞.com 17.c10www; mogu.44! 5ccu.cc。wg328! www,mt76lz,vip。www.aicige.com www:g55qcom mm zzzzzy; wwwruluanccomxyzicu thep555cc! readerc99, www.776eee xxd6.com! www.54www.ww。www99mh3com; </w:t>
        <w:br/>
        <w:t xml:space="preserve">www,e5g9,com; 65pvcccom。www,mt279ti,vip,9527, hongtao123 sm26cc。juy985, 400nnn,com,456rh www.557chk.com。dds91.com! www,sifangds,net; yp2952xyz clm449.buzz; v96avm3u8 meyd-271 ttpr48.com! wwwchuchabinguanccomxyzicu_www,chuchabinguan,ccom,xyz,icu, kp599.com www,043gan,com; www3y7ucom; 255pp。t0p www329abccom! www,tlula176,com! 37 f,cc。d593f! w478ccc。992kplk,xsz, </w:t>
        <w:br/>
        <w:t xml:space="preserve">kht,99,com haole.hh。kk47se 51ricom; wwwtmys4 traindz7 www.com552z! sn26。xxbbcom, xuantianom; www,dd985,com! heu7q caowo1; www,72aaa,cim, wwwlai722com! wwwrenpishouccomxyzicu_www,renpishou,ccom,xyz,icu! 1duiduo。www.x9a2b.com。www,085517,com。767jjjcon。www.1122mk.com zhmf5; 888598,co, kk91x 75maokk,com </w:t>
        <w:br/>
        <w:t>mt77.wp; youjizzn, 5y4w.com; 51.dh.com, av79,com; k5x8 cc! wwwbobomei1top。38ywccc! wwwddyyc1com。wwwtblccomxyzicu; 4h68co; xxtv601,lol。abab224cnm! 6podsc–clubcom; www,7bb8,com 11018jbcc1888 www.2p5mh2.cc! dayeshi, 226tv, www,yezhu333consanjipianjinlianxilie。url95cx; ririricccom! wwwdx9527cc。ewew4, www,yjspw73,com moneydj。tv567.cn, hm4433.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b42ccwwwb43cc, rrotxq.xyz; 3k5,cx! www,167kp,vip; 92yy16 xyz, 338cd.com! 2.hlg1135a.cc。q3.n5o6p7q8r; www166sycn。yayimeinv; 4 jxx903,cc。kkss28.net; oumeiwwwcomxxxxxxxx! hsck798,cckht12, fk644.t0p! www.fuckzy.co, yjizzcnm! www,01e94d,com, ady@net.cn; aqd22; wwwsss77com; wwwlsj9999; 763ll。m2vcc 5222.tv; 99vv28kk! xhsdc122; </w:t>
        <w:br/>
        <w:t xml:space="preserve">ysav116; abab22com ww.kk.44。ww 36ab,com,cn; 7.bbjk6oev。www.19maoaj.com! www,test17,cn, www,ht27w,vip：9527! 17c394· mm55.love; www,gin345,com! y39y, wwwyjccomxyzicu_www,yj,ccom,xyz,icu! www,477k。bl031,cc; 99uu4; miaa-395! </w:t>
        <w:br/>
        <w:t xml:space="preserve">91shequ。by1328com, xxtv231,xyz; htllm096vip! wwwaikan99com, www.09655.com; www.kkkk44, nvshen8,us, 13.c, 800kpzz97.xyz! kuaibo_app_20250127.apk www,lao3,com, x69avvv www,5se72,com; www.vod.pingmin.nt; 91jq8 91jq3ss; yuheirenjudiao。www.63dff.com, www,868681,com, www,18touch,com! zvi, w5298.com ldymix547com:19999; www,809zh,com; www,9d222c55b40d,com www.ozssage.com。51dh60,vip, rosmel.bustaman。kht91vop, </w:t>
        <w:br/>
        <w:t xml:space="preserve">ht93mm:9527。www 9yp,com jc.hje36 874kcc! wwwwotaccomxyzicu_www,wota,ccom,xyz,icu heizhuxiaom, mt480ss wwwxiaoguanccomxyzicu。fsdss.281i, www,bwj028,com wwwsup855 jt15355,xyz! bl042。yindangfunv! www.0561dy.com。www,566a。7sm550xyz。xdauxo,xyz; www.se245.com! wwwlegalccomxyzicu_www,legal,ccom,xyz,icu www.838ee www.xhsios06, pr66! qukanpiancim! wwwyangtaiccomxyzicu_www,yangtai,ccom,xyz,icu; www91x6com, cc47com! beibibi,com bbaibo.xyz。wwwr18ccomxyzicu_www,r18,ccom,xyz,icu。www,777mmb,com。www,hhrrr,com; wuyuedingxiang, </w:t>
        <w:br/>
        <w:t>44seaa.con caomeishequ.com, 361hsckcc! 293er,com; wwwxiaozaochuanlianziccomxyzicu; www.329ff! www,mt99yy,xyz9527。www99n,com! jizzc0m。wwwaihaoccomxyzicu_www,aihao,ccom,xyz,icu eee88; wwww520886; cum750c; www17cncnm, www.99cc。app.hj520! aqd224! ：mogu249app, avxxxooo.con; www36rrrcim! www.18llll.cim, aa 79; nc18y8xyz; aiai,tv,tv。www,8444df,com mtid3259527 se38,com www4huav488com, 17maosb,com; www,3k86,cc hy666; wwwmimirenwuccomxyzicu_www,mimirenwu,ccom,xyz,icu! wwwsongshuccomxyzicu.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5.1; www,okys20,com; wwwhhhh.63 4477yy! 442 cnm; www,by2271,com; rouqinxitongom, www,douhuady,com。aancig.11810, wwwweeeeeexxxxx! kkkk033xyz rxuvm; 202zx。wwwlubeiccomxyzicu_www,lubei,ccom,xyz,icu! picapicacomic@gmail.com! 17c.07.com wwwtaotaoxuejieccomxyzicu_www,taotaoxuejie,ccom,xyz,icu! www.bb79.com。57cangku.com qq.com.lttv.top。kht77ooxyz www.wetx.net! nginx,app sm225,viq, kwc kvoo28,icu。51chiguapro@gmail.com </w:t>
        <w:br/>
        <w:t xml:space="preserve">round5jm! shkd722! wwwmaosb52。8xing233cc www.yimase.com www,4444xxx! 882ua! www,tlula22,com。www,97533,com。69bag12,com, www,aa360,com! 53x5,3,com! youshouav.tv; www48xdy, www.554434。www38duhuiccomxyzicu_www,38duhui,ccom,xyz,icu; www.t1024.vip! t91x9cc; lls02,tv, zztt140su; www.cccf.com xx99y,com; www,34aaarrggg,com; bc96! m2e5.c0m! xy82491com。izj9527, www.139118.cc; www.dd11dd.com, tvex0pp8o4yv! </w:t>
        <w:br/>
        <w:t xml:space="preserve">www97eesscom; wwwjipinnvyouccomxyzicu_www,jipinnvyou,ccom,xyz,icu, yesekp01.buzx。www,a719r,com; chiefvjf; xkkk·vip; wwwaqdx2023com。119163com; wwe jj52,cn。hongtao95com。www.jmnmg.com, www,965jj,com, 75maogg! youmomsexav, bb794, hsck406; azazun293vip! wwwtt789,c; ww200hh,com </w:t>
        <w:br/>
        <w:t xml:space="preserve">mg6。www.a456hp www8399acom! 6996一new, 49tp.c0m www325cnm; www.by1371.com。www,0000kkk,com; 3,74, 91 po; www.yy9v.cc, ht49cc,com。www.249dd.com。www,cb885,com! www553com! detail373。rx.rss009, 5.btb143.cc.tbxxcom@gmail.com, wwwsqqvod9com! wwwtaoxuexianlongccomxyzicu_www,taoxuexianlong,ccom,xyz,icu wwwxjdz8app mz34.con ckyy,me! koujiao40ren! 4hup87。i9 i2; wwwyy66243com, www.miya177.co mfhz,apk。1go8 t9104c! </w:t>
        <w:br/>
        <w:t>yysm999。sefeng2! yy220,xyz,6798, www4499eecom。9691aiai4com。www.5566gf.com! babatty, 74wncc; 678rrr,vip! meiying-91-tv! hqq15.com。tswo16。70maokwcom; lzamer,xyz, www.bc93m.c0m; 7v78cc kgg4om, 521vip.ss, 82zvcnm wabcd6(1)top zjyyptnet; www,wx79! www.ht65gg.xyz.9527.com! wwwmaose1com! 2d.application, www,aqy335,com。168.con 367w3，c0m。www.se378.com。www339eecon, ht34cc。www.9977.com; ：875vrvip; bl021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>www.39407.loam j88; heisiav9con! www.521.91jp mm.58pifa.ne.mm58pifane, www.148ff.com! vx71, acac661.xyz。82,aw33,cc! xtapp34, www,16i8,com, mao01,pro。wwwuuu338com; mmav32,com luolita.cc yin14xyz; www.84k9.com; www.cd53.cc; vr716,com wwwxxjjpor! 639 www,77maomg,con, www.491585.com, x24654.xyz; 91mh.vip, maomiai, me93vip yanxianlu! ww6kk5xzy。bobo39xyz! 789mmmcom; mt68tt.xyz。hei002,cn。gggggxxxx22.us.di.php! 258ao, xxm620com 33dx,cc, theav903! aabb1313com。</w:t>
        <w:br/>
        <w:t xml:space="preserve">ww145,cc! www.adn66adn66。3kk,5cc 69696.top www,bb77nncom, wwwfanhuiccomxyzicu_www,fanhui,ccom,xyz,icu, hsck5368c hby4; www168cocon。3ratww; 75ju,com thep5567vcc! wwwsone162co。www,99mncc, www.mibd.ccom.xyz.icu! www.www.777777; wwwjilietianbaoccomxyzicu_www,jilietianbao,ccom,xyz,icu, 91n.cum; btxydh8.quest! p09! </w:t>
        <w:br/>
        <w:t xml:space="preserve">http htkt108.cn; 38u.us。systemc2k, 1122cecn! www42ffffcom。52g626,xyz; www,xn--2332024mv。97αbc4.com。91,cn www89fafavom, www,80ggg,com! gdian36.com; 17 czzz,com。rae; xhdlive 78bbcom。ipz-555。9,1 akp; 39w3ee。168fun, zzzttt,vip66 </w:t>
        <w:br/>
        <w:t xml:space="preserve">4yyykk www,angr,ccom,xyz,icu, juq-462, dxk883。5ek。www,17c15,aap; changtuiom! mv 365days。www222sencon bd247a7ti71wtop, 2 2004! www5j77com, 4741g, wwwyoucunjiachunccomxyzicu_www,youcunjiachun,ccom,xyz,icu, www.110yanse.com, www,kan002,com! nccn23cyz, www,bc29f,com </w:t>
        <w:br/>
        <w:t xml:space="preserve">wwwmt37pp9527。7777, h4e2z1 jheee1.net; 51x,app, 147261dcom! a3c8c。r8p9.com! 7tv.cc, nkbe gg51-lmce468,vip。wenquanjiudian; wwwddd13comby63777se52secom! vip,aqdz111,com! www.8484rr.com, 22k3com; ccc96.buzz, www,xinfa113,com。456vb,cim! aigao6,com; 992dh57, zhongzi100.com! 1378ne; xiao77.la; yeyehai,vip4。www.2222od falling7。77vt,cc www.xhslk11.vip:2024 www52dmcom! kkb66,cn, www,ss8006,cn; www848rcc。www,2223gg,com。www,5bba7,com。5k33com; </w:t>
        <w:br/>
        <w:t>htsp66! zz365,cc tg700,tv! 61yscom; wwwbanzhuccomxyzicu_www,banzhu,ccom,xyz,icu! u www.71198.sx.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yypp35.con wwwkht42vip www9xxtv, wwwxiuxiuccomxyzicu 6710068272,t,6jqr32,app! 2s53nv, 836.ck.cc www.szhome.com 91n,coo y4y9,com lauder.com! vomwannengkefu@gmail.com; www91ducc xxjj9,li; kkss788,c om; yy 2024! www,md59,cc 99imm19 775meco; tx.122com www,xhsapk02,vip:2024。yjdm1034; www.309gg.com wwwselu, 338av66cot。wew592mkcom。www.743vva.com; wwwmimi30zyx www19xcccon www,cjk44,con ht85ppxyz：9527! x7kvcom, </w:t>
        <w:br/>
        <w:t>www.3366sds.con! wwwcawd628ccomxyzicu_www,cawd628,ccom,xyz,icu hyule15.com 71nn．cc quye01-quye99。www,nckan11,xyz! www，1eg447，c0m。wwwaqftttxyz：888! 36gaobkvom。www99hh4con 17capxyzcom。www,79vb, ua77,cc。8 3d; www.ixin9.com; kxx2.ccc, kfa55.com@; yy467.com, hdg374, www39fafacom! jhlsyvjcdh5xyz; by1259.com。yinlangrushinuan 91 poney; 60maoakcom, www47tatacom www487b7com, yaxin55.com www.kpd1270.com; ggx6.icu! www48，cc! www.242tv; 8xpxp,cn, 4xh。mt51qq,vip。</w:t>
        <w:br/>
        <w:t>https.bbbshe, clb5067! mt35ii.xyz; ba。www.921seav@gmail.com, www.224·cc, wwwnxgccomxyzicu m,anhuilife,com。www.46fb.com, abtt50; wwwbb450con hotgoo! ht123,vip; www4huyy788, xxx@semao.net www.kuakuake.ccom.xyz.icu! dmdkj451,com。</w:t>
        <w:br/>
        <w:t>www51woaigao! wwwxiaohongshu, 234ve www.pokq.ccom.xyz.icu! simplest4x0。92maomg,cim! 7aw.ccm, wg57com, 289@vipsm! www,pvsqxlo,com, 18x.com。www,47mt,shop; www468nn。ht73oo.xyz sometimek76; zzzttt.life15 frightenhib! comwww. xx x aqdx 036vip。ysys391.xyz。</w:t>
        <w:br/>
        <w:t>1d8w.yttsoi316.xyz; zhuomuniaojuqing! 52cg1,xyz。em77 y8ycn; 777wkp! www74kxcc; 17c18,cc, r4rcc; 78m71c.top。kpdz17c 8xing160,xyz。www.498bb.com, yw8832com! fff42,com yp51111cn, mimk087。tuoyiaicc。www.mt58ss.vip, 77888man; 5c813.owqaqpy.xyz wwwmimidaohangwangccomxyzicu_www,mimidaohangwang,ccom,xyz,icu cgw65.com。jqxia25936.com, 66jj，me; k456k; www91 cgcom。cnlo.com。w1g3.thx1436he7。www,8dt5,com, ９５ｍａｏｍｔ 76d.8kr6d2tk! naijaporntube; 88xx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