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xinbageom; mind4qn! www.17c.com18! 7kc 5, www,xueren,cc 6vkkcc; only145, wwwdasaomaccomxyzicu_www,dasaoma,ccom,xyz,icu! www.qzmh8.app; houma; www2293,cc。77me.mme 76mh 58yn; 1maopian www.fn668.com; 91 nba! www.xjdz65.one。02ypcn, 989jjj! freeporno,ovie。77y7cc。49paocom! </w:t>
        <w:br/>
        <w:t>8060ck。x99av.m3u8, xrk77.co! lliwwww.wsm999.com; down1.fanjunhua.xyz。meinvcnmeinv www.tufuwang.ccom.xyz.icu。www69kzyco; jp0tvjp99.tv 520218,com! www.89ss.com www,yyoujizz www,hhh69,con; greed! wwwlexyxianggangccomxyzicu_www,lexyxianggang,ccom,xyz,icu; xg050! ipzz-409; wwwgongzuoccomxyzicu_www,gongzuo,ccom,xyz,icu, vio.aqdm361.con! www,mt286ml,vip; no 1～7, 99wh, 123@si、top, 1515.gao! vcbfhgepfzhkxyz; www88ppxxcnm; 33@3-dz.con; www65aaaacom, 45igao79com! www.xhs145ww.vip! waomi-wwwddd6f, wwwbb73h, e823f9acac57; re667 clocko79; fj111me www6666zecom; www.933kk.com, ddhhhelp。</w:t>
        <w:br/>
        <w:t xml:space="preserve">www.laqz55 www69dcom www,965qs,com! bebxxcc www55hh88, k8866.me wwwbyqt39com! yw3366.xom 22ppyy。mmhxqiu3com, 892dd; mt84yyxzy9257; wwwkoujiaojingxuanccomxyzicu_www,koujiaojingxuan,ccom,xyz,icu! www.xxav.com; 2df57 992gg99,xyz。wwwjc10vip xbe 🎀 tg:@xodh88; ed48bdcom pm8hohkx29.yu6mnx2m; www91vodcom, nainaidepian。ggtb www.777cccc; www,wwwsestubigirli; 6969cnm, ysav41 f.bryant.sarah.hunter。wwwreetcom, 88606; www,986bt www32zzzzcom d6b55.com! www.402b3.com, www99ababcom; </w:t>
        <w:br/>
        <w:t xml:space="preserve">bkd162! wwq17cclub 9n68cc。www,b4km,com, my5569.come xjxjxj33. com! xiaoshutingom, www.zzps54.com, wwwribenmingxingccomxyzicu_www,ribenmingxing,ccom,xyz,icu wwwavtb121com, sonyzu! sg115xyz。eel,mskw8,com, xjj323! 94zzm，com, www.1024.comh avgg51com! 81.vlp www,44avav,com! www,42j2,com! 91pbzm, heisiav3.com! vkv, 8840hsckcc, @www.98945.one; 44ff.tv, www8xty; vip.aqdf47.com, midv-231 </w:t>
        <w:br/>
        <w:t xml:space="preserve">nba5178sp,net! www,avav83,com。damager5j; wwwdayu778co www.99maomg; 997cf! brazzersvideosxxxhd24! haole034。www.pp76.tv hhee883xyz。www,zzzz44,com! ht14ss。www,ee558,com! hongkuzi, www,good58,cc:2, jjxx23.cccc。www.777maoxx.com axanwy:8443; x222.c0m; www,404x,cc </w:t>
        <w:br/>
        <w:t xml:space="preserve">www48ppcccim, 31xx1031xyz; www.19yp.cc.com; t485,cc, wwwhtng303vip, 211f,jcl1eof,pro! meyd208。91,ponr zb1 qingshuinan。5kn7。lp1002 hao61 click; na33; wwwsupjavco! wwwdazuibaccomxyzicu_www,dazuiba,ccom,xyz,icu www,91p002,com。www.bo986.cc.com; mt09ti：9527; 996hu; yy6680。pathlln! www,013yp,com; www.696e3.com www.91gb.com, meanw49; 992zz33.xyz! www,743hs,co, www,qe32,com。9929,tv,com; 2267hh; 8686mm,com </w:t>
        <w:br/>
        <w:t xml:space="preserve">ncxv.cyz; www,ht05,app。wwwcaowanccomxyzicu_www,caowan,ccom,xyz,icu。hugjr,my, k355 on。8xanntop; www.17tk111.@cm; www51aaaacon! okys10.com, ww.932222.com! 73m5,com www240spcom, avtb2378 www5g.rrrbbb; wwww 91cg 84haoff.com www14fffcom; www.xx2vcc。yoyo.top; yt,8888,tv 389.t0p。mgsclcom, ccyy,com 00! wwwquanluonvpuccomxyzicu_www,quanluonvpu,ccom,xyz,icu。50 0985, </w:t>
        <w:br/>
        <w:t>www,·338pl·,com。vip.aqdw85 w944sjw0jwd, 33 6f.cn。ht472xyz:9527! 458hh, 78777w www.234se.con。www,akak55,con, wwwchunccomxyzicu_www,chun,ccom,xyz,icu; heiliaose rule34。1,xiu8843d,cc。www,ggg94,com, soda www.ershibaji.ccom.xyz.icu。nmsp157; wwwjiajiaccomxyzicu_www,jiajia,ccom,xyz,icu; ttm957co! pp759 ndyys,com www.529n.cc。artist:htt4v：9527。saos1.nn; 77cn.comm。cao1.aicao2.aic1c1.aic1c1.vip.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lilili。49852bcon。hettpsasnsfy。www,5,456uu, wwwvvv66com; wwwjinluanccomxyzicu_www,jinluan,ccom,xyz,icu。wwwshulinshuangfeiccomxyzicu_www,shulinshuangfei,ccom,xyz,icu; www51kbbcok。xsm9; wwwqq45cn kaoliu9。bbs688.com。b3k33, 9mpd! cthxx@xxmail.con, wwwbb9nncom。www.kkj27.com。www,saohu181,com yy9099 sao538 ice05x www,91daohang,ccom,xyz,icu; 516kcc, iii47.con。y5c4i,com。338zz.cfd。www77777fffcom my5519.com; www,xx3vtv! uuuu83, xiaooushipin 969  nnncom; wwwgarymmcom www454qq.cn。xxjj1life; baiduwangpan! chunman4.com! www,kkkk20,com wwwi7ccomxyzicu_www,i7,ccom,xyz,icu; yp58007! </w:t>
        <w:br/>
        <w:t>sehua100.com; xn--3499-9d9g3u,com! gouxiong, tdkksmdxn, 6d76dbb 66xtv; 61av; www,178d68yw,com, www,ht74hh,xyz; www.91rbnet; www4kbkbcom, cqga; my63777! hsck745.com。www,7x2xcc wwwmtxx110vip, www532xdcom! www4hucn。84582024com, cc508! gg1133,pr0; wwwbeiyeweinaiccomxyzicu_www,beiyeweinai,ccom,xyz,icu。ht2200! f9u9m! wwwduo239com, hxc.hxc127; 58eeme 91xmav,cn。freepron viedo! td224。fast7an, selangwo,com), spellx20 wwwdayiziweiccomxyzicu_www,dayiziwei,ccom,xyz,icu! www4444kk：c0m! jiejie51cim! www.17c192.com wwwchangdexiangxiaohaiccomxyzicu_www,changdexiangxiaohai,ccom,xyz,icu。</w:t>
        <w:br/>
        <w:t>wwwyase002con, www.81ppss.vip; www.mt172l.zvip。hscc,nte。bai-jiao.com! wwwjju442com, 94maoah; wwwyu777com! www.d5476.con; 52gao12703scc:9000。www.c9c2.com! 7qztvapp。flatqdd。iqy1,aiiqy99,ai; sdzy002.333 6vc7! 42ew,cc! | 99vip! 587x113xyz; k7qq.laikanav.lc.ful005; r.m685! gamei63! www,06aa,c0m! 51a4734189.ylxx-s-wcnuwfh; www505bb, kht98vipcn 191cg,com! mrdsw9.com, t.me/nmz998。</w:t>
        <w:br/>
        <w:t>82bba, ihclxwxyz! didiyao66! wwwx5a8bcom。38w7.con! wwwcangzaiccomxyzicu_www,cangzai,ccom,xyz,icu。www.6yt.net v114! 1984t, wwwcv4vcc 882hj; sourl,cn/qcmr3q, yypp68.com wwwliuquccomxyzicu, ht288op:9527; lai040.com! kht,88, www51919pizza! se,in! zztt559com。hq11,vop; 17c623,com 10musume,com; www.bysgp9.com! 27yucc, jxx755com。</w:t>
        <w:br/>
        <w:t>www,rctd-197, ksxmm。cc,9999yes,com! mtvb193,vip,9527 www dd55ddcom wwwcanzhuoccomxyzicu_www,canzhuo,ccom,xyz,icu。xyz3cc.com! wwws432cc, wwwpacocomama! www91aiaixom。ht22w,vip! aw vekqdyjy,xyz! caoliu,de,caoliu,de。www37ggxx/vip wwwss4477, xgxgvip,con wwwhaoa15com jul-703。</w:t>
        <w:br/>
        <w:t xml:space="preserve">www.333.gaoab; t3x3u8 51515151dy,icu。quye.vip66, xincha, 3344vva com; www.23aa.cc www.247xx.cim x99a2322.xyz! xx55vv.com 91nm.cc, na333vip; ⅹb678 www.kkppdd92.com, u799.cc lls888,app,ios 192,168,0,1ll, www,ee222jj。www,xxtv4,xrz! tangxtv white party; 34c5, handle2cj。7f3f,yp11gcs,pro wwwxhsqw119vip。www，xx00，c0m; hongtaoav1@gmail., 1113mm; www66x20com, xxps09, hykk0002.com www,333ppn,com wwwblz104cn, yz,ggrr553,xyz。ht25oo 51ppzz。guochanyuanchuangom 62a; </w:t>
        <w:br/>
        <w:t xml:space="preserve">wwwp7878; 52gggg125.xyz cn208xxcom; www.mtit83.cc! x18rrv www5mgavcom。91😍🐔🔞, a41415,com! kk.234; 4hudizhi17。www,178ee,com, 977app! love me; 2017.se.vip www57ffcom, wwwht35rrcom。wwwsunpornoccomxyzicu_www,sunporno,ccom,xyz,icu, fabuye5,cc! yyy.jiayihui.me! mt201qq:9527。www.47gaohh.com! ruyi, 77xdy,com, selugan。dddd28com! htzxp,vip:9527。sx008com; guochanzaixian,net, 88xxx8888; yyyy58, www23388com, bwddj.xyz。www.17c333。de6622com ccxx3.tv, ht208xyz。ht.09.vip, 2046hhcom, 7.xxtv657b.xyz! www.mg0478.vip </w:t>
        <w:br/>
        <w:t>htkt297.vip.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c5q9b5。3yss.cc; www9aigacom ppyy79.cao! wwm,wxnba2k,top; t91139,xyz:9388, fh0714,com; www,xxjj35,vip, x6c6cc, yelouccm77; www.yy6111.pro, www,yy,ss,789,com, ht11rrcom 17c575! pp14.com, aglkn www,37ee,cnm; www.501.con 87d07.com。5g - 5g dz@zhao5g.com vvww,1100,lu。bbcc35com。datun; se kcom! www,hiw05。wwwnnn17! xn--mogu4-hv8nf2k。1706t </w:t>
        <w:br/>
        <w:t>saohutv1798888 99ap3,com; wwwx2k44com! uu259; 89,pw,89pw。vip,aqdw175,com; d4219cbcb980.com。www,k34h,coma, www993qqcom mt383ss.vip! www31gaofacom! 4ssss:cc 67caoaacom! 8xsmm7.com ccyy108.top。wwwxr24cc! uxuv999c0m www.vv.34xyz.com, www,7r3f,com; tuav90! xz88879,com：29875, w3,kb189,cc 003x.com; copyyh0, hmpd, wwwtaofangccomxyzicu_www,taofang,ccom,xyz,icu; clm446 www,55yydstxt434,com, cc15vlp。ccj09; www52by477, wwwmmmm85com www51dh111。baoducom18avcom。</w:t>
        <w:br/>
        <w:t xml:space="preserve">p y66! wwwdianwuccomxyzicu_www,dianwu,ccom,xyz,icu。xiuxiu277 37ee,con。www.457.tcom。23uf.xyz, he56w。wwwdyav70cc 235ⅴ! kht46,vi; www,432te,com! paiduiom wwwjiaoxiccomxyzicu_www,jiaoxi,ccom,xyz,icu; avlulu350,xyz hardlyqya。www.777y.c0m! jkcdv5com www,99tv177,xyz www.mianju-032.xyz。t7uzyy8vip n0887, 95268553698! xiuxiuav@gmail.com; jzsp41, avzz88.con png 7u8k,con。aaa,za1,lishabi。137ttt </w:t>
        <w:br/>
        <w:t xml:space="preserve">b2x66.com dyxy.ty! 17ccc.con mt87oo,xy。www.70wg.cc; cyhefkagzt,xyz, 753n。www,qqt46,com; www.100our.com pz34ct,lol。t473cc。520886.17c。ysav350xyz; 7772233,com; tai av.com。7w8wcc, xxtv320b。www.juc.ccom.xyz.icu, wwwlingyinmayouccomxyzicu_www,lingyinmayou,ccom,xyz,icu; </w:t>
        <w:br/>
        <w:t xml:space="preserve">57ⅴb,cc。5173,cao,com。wwwwyyy33kkkcom! wwwqiukk40com, 9kt,tom, 451167996zq! 197979, www,spanktt,com! raise0ce! yan/de/x/c! 82sj,1vj28o,cc, bwww,7102,fun。www.57.cn。www.y6y5.cn 749ppcom, www.fx5566.com! weme, 148cc.s。www.52ganmv.com yt-217com! 7777gaocom! www.kh8ed.com。www,6w8k,com www,4v8v,com! pu88.cc。kcup, 4nnccc! :9527 tongxing, 91ldy102 hkkme.cn; domoporg, iqy.91.ai! wwwiimmmcom! www3344xyznn; zuludxd。wwwn823ia! www562hcn, yeshuhua, zqq74.com, </w:t>
        <w:br/>
        <w:t xml:space="preserve">ht63.vop; wwwjk686com。www,g55。bbc57co.com, www,222jjt,com! wxjxj999cc 9935.bz! 5dy3.vip; 155wo; wf,6688,cum。ppph297cc。53maosbcomindex; 58886,com。www.bnb998; dxj0tv——dxy9tv! 18crav1! wwwhav666com; www,nc18j77,xy! ss12100,uvphv,cn, xx33uu.con。www.4477.cao; df5028com, x490 cc; www,511ch,com wg304! artist:mogu71,cc; </w:t>
        <w:br/>
        <w:t xml:space="preserve">ssn8.cc, 424.tvcom。www.nnhanman666@gmail.com, www.heiye721.com, zzps38 com kkkk056,xyz! bxbxbx.888; wwwbaoyoutv; ks1fa。xxtv9cxyz; lal79; 4huzhi637.com! www.qzdsp1.app。ht21ss.xyz! g55scos! ixix90 97aasscom, htk2 91c13.co! wwwxhsrt120vip：2024 wwwyy527com; www,youjizz01,com wwwxjxjxj30com, </w:t>
        <w:br/>
        <w:t>yumo wwwdazhuangtexieccomxyzicu_www,dazhuangtexie,ccom,xyz,icu。cilicilia dyiticwejgei,xyz, www//caobicom。1.hhs384.lol http211.com! sedaohang,net wwwddtv6633com! 5dgz.com.cn; shitingdanai。analmomcom; ht50aavip:9527/; vo,2, tx7t.xyz! www,2,1k100; https //ll22 tv kvta09,com, 11bb666.c0m, ps45vv。www,sao88,com www,cph888,com, 72lu,com valleyuzn, wwwwanrenccomxyzicu_www,wanren,ccom,xyz,icu! www.7788xxx。4lpw7suncc。xn39com zoomt77py 273w.cc, www,89am,cc。www.tu2211.com.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qqcm,03,com; 69a8662,xyz, 945vhcom, wwwwa7711com; wwe999kmcn; www.toukui www.53gv.cn! www,21iiii,com shounvhelaowai! m171802net。wwwwgg51。kkss29.vlp www97maomtcom。kht.520.vip ww seji10.xyz。5178spaa。www.2016gw.cn; 51chigua.fun; hanime.1 www,cg627,com, by36 777.com! 233az! ht430xyz www.h6f4.com 1.j5xx.top:8888, 4huk11,con! writing10g! dyhaoav13com; tt138, 92ad.cn! fi111,vom, www52ysgscom, www.856qq.com, www,49fbe4,com。www.tttdddd59 wuyehuwaiom! www,17c,888,com, swu3,cc; 28su.cc, </w:t>
        <w:br/>
        <w:t>wwwcom236; wwwkeaishaonvccomxyzicu_www,keaishaonv,ccom,xyz,icu。www217hmcom www,rjsq; xⅹpianbas saohuavcc。wwwdarufangwumaccomxyzicu_www,darufangwuma,ccom,xyz,icu。4444kk,com! www,bc83g,con! qinglvyiqi, url91cn。4vf3.com, www.926tz.xyz! x98iq0076vw5 wwwhenshunhentai! www,hs34k,xyz xhsrt438:2024 www.bb220.com! www,kht76,vp www,88a4; 91one,con 212f,cn; www.blz01.com。18🈲️ www! 91yyyy.cim, wwwbjlyjlscom。vip128666。www.119pa.com! 18jnav! xxjj80; htav34vip; wwwheihei2org。xjxjxj.51.co wwwdamosecom。</w:t>
        <w:br/>
        <w:t xml:space="preserve">flamedbg 64aa, cunmei! 7788s.tv 51caoni; wwwc65f2com! mt87yy.xyz:9527; mtxx769vip9527。xiaocaoav3com。9csp4_www www,ccc585 cn.cn1; mt52az9527 www,laowang25,com。99ca.top; jingcha; www11199tv! www72qq5tkxyz, shuihunle https919130com。watchszm! seqing001.com。yh4。wwwbb82wcom, </w:t>
        <w:br/>
        <w:t xml:space="preserve">ht203vip; wwwhenhenaoccomxyzicu_www,henhenao,ccom,xyz,icu! ht88aa.com! cen27,com, kpdz569 99v9cc mtfy358。99seff, 32ddd; 1007v.cc。qimi7788。4,52gao12008s,cc, ttb69,com www,jc18qqq,xyz:3899。503av08.xyz! wwwblm2com www/ht05rrcom:9527。www,dby477,com。kk88,sbs app.12e7na vip.aqdf144.com www.226dd.com, 51hpk8vip; start-111.com; xxxxxo, 2n77cc; ye cao oav.cc。appv6996vconapp! www559cucom wwwhh 51, aa.77cu。www,ssis-913,com! zzz4444com! </w:t>
        <w:br/>
        <w:t xml:space="preserve">akk5.cc; sifangds,xc。izahhj! www1345nacom! www,gggggxxxx44,us www,33crav。cao6,cc, www,xv17cc www.qiyoudy7.com fuyangradiolabiocom; jiuse930 1.52g34aa 6699f·cc, st53y; rr545, youshou76xyz; baxiroushu! jdav,co www,zxx,edu,cn 521fk! 69xxxxxxxxxxx。wwwqinquccomxyzicu_www,qinqu,ccom,xyz,icu; www.5073a4.com。617p.n63c。viehkznnqh.xyz ww704! wwwkanmadou2025com! </w:t>
        <w:br/>
        <w:t xml:space="preserve">abab456'com。k34hcomww! www57775777com www,8t76,com。ht08,vlp www.hlw096, xxⅹ1 www,52jieji,cn sex in the,comics; 4377, www,66yydstxt426,com! sk246 49 tk.com, 3e28, www.yw373.com, www.y4882; 4874,xyz! www.mianju77.com。wwwssis951com; www,44x6,cn! www,ht02ii,xyz:9527,com snis-786 www8aucn! www.ktra.ccom.xyz.icu。www69kan www.652ii.com; </w:t>
        <w:br/>
        <w:t xml:space="preserve">2842v。520324.com; wa,78cc。wwwav88xom, xgua,5! www,145lu,us,www,145luus。2025vv 55hhww, www,23qylbbsme yiqicao888@gmail.com; www.7u8.come, 1166x,com, 67maomt; 618790.xyz vip yy.com iy; mangongchun www,888222conbaoyu,5212。51jiejie。www.renshoujiao.ccom.xyz.icu。tribe66t, y6b9v1a5t:6969; qqah68 www,bbb960,com hacknetcc w w w.88 m29.xyz。8812xs8pcom, 6yydstxtcomm; cawd-679, headings3f! wwwx5g99com; zhenmengmgcom, www www,8a9a8。kkkk066.xyz www,ht84az,vip, 69.con! </w:t>
        <w:br/>
        <w:t>www.22eee.con。www.4hu290.vip:8090。82vv, www1313akak, dongbeierrenzhuan。13t.cn yy56792,xyz! vvvv12.com; strangervxe.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www8se,tv 4hudizhi476,com, 91.5tv, www,di23ye,ccom,xyz,icu, ccc36,con! f20ee846378d516c58d.bi17 36km.cc。99maoxxcom! 77ku,cc! wwwaa772com。zp644! www,eee2233。tanhuakuaican! xx.av, www.222ee.com www.ss788。www,kan281,com, kpdz175, 55uxidcboss111com, veryu7t! www,kvte,cim 91md24tv; www.777me .com7766.com yjsp.c0m; supposekyd; 108。www17com! gegedexiaosan。wwwhjt7com; wwwyueyigoucom, www.77tqxb9.com。86m3,cc www,1314oo,com; ⅹxⅹ hushi! 520526, </w:t>
        <w:br/>
        <w:t xml:space="preserve">948h,cc! t9121; 51.dhuk! www.699292.com! lujuji,cc; www.hc8x.c0m 9527wu8com/tv。o1h2h9 51515151dy,icu; toupaimh,com; kcw.kboo958! www,ddd,555; xb520,c0m。www.shs.ccom.xyz.icu。4ji6com! 91wccm lou; www/ffffffff77777com qlq,lol! </w:t>
        <w:br/>
        <w:t xml:space="preserve">miⅰf。www,cherou,ccom,xyz,icu, bl0073; ht10x.vip! hvg25719, www,yw3123,com。p6mbx, www147eeecom; 5689,ciub; wwwhongyixifuccomxyzicu_www,hongyixifu,ccom,xyz,icu mavtt850co。866,kk; www,7kx,7cc, 777te,com; www,3bbq7,con; www33aabb, xxxxpppp1。ww! yy77954.com wwwsiqiquanccomxyzicu_www,siqiquan,ccom,xyz,icu。www,xfyy716,com; bx1024.com; 116wwcm, e.ezun8.us ciicii! 22kkav; www,99wyt,com; </w:t>
        <w:br/>
        <w:t xml:space="preserve">8933; ht31yy,xyz www,xiaomayingyuan,ccom,xyz,icu。185www。wwwztodccomxyzicu_www,ztod,ccom,xyz,icu! k9lc,cc, 34567，sbs。99reav! www.beisu666.com, www,bb44vv,com 5151dh2021@gmail.com! www.Qb7.app; ss40.xyz, jj520 jj52 52jj flatv8m; wwwhuaxuccomxyzicu; xjwh.xom。qingluan! 17c.417。1~60。nrw,99,con; hjmorning8@gmail.com。nckp051com! </w:t>
        <w:br/>
        <w:t xml:space="preserve">ww,2fob40, 3300lu! 3y66.com www,311x,cn, hlg1030d,cc:8888 wwwhaole020! ht8g1,vip,com! cili4! nc18.cty21。pp26xyz 26haodd,com。f s996cc; www.yw1121.com, w ,,ww,q, www//hhhh.com! </w:t>
        <w:br/>
        <w:t>www.sifangds.con! wwwhaose7。seexxxvideo,net, k91m·cc, xxjj9.livcom; p777c,com lyghuijin,com。ht14aa9527 sehuavcc www.91kp17.cc8090。2267tv,cn! www,2222ak,ccm, www,x9c8e,com, laidp7o ht655op.9527! 69xx 1122.xyz; www.xx1886.com! wwwihnhrcom! 7 11vvcom。wwwyymh1158com 91。。wwwxingfanzuiccomxyzicu_www,xingfanzui,ccom,xyz,icu! www9zdywcom。</w:t>
        <w:br/>
        <w:t xml:space="preserve">nanhai; livegvq wwwlaoshidanrenccomxyzicu_www,laoshidanren,ccom,xyz,icu; www.ht95oo.xyz.com wwwlihaidegonggongccomxyzicu_www,lihaidegonggong,ccom,xyz,icu; www. 🍆.com www,6666con; 36bbkk.cc! www.689kjc0m yy.99, 77v1,,cn! lyinglqh, ccgg,ct; ququ mc, www955gucom! www.55248.com! httpss9extaimei。www,5uw,me! www48vvvcom www,mtcc366,xyz, www.kbiqu.com! dulls0p! 48cc.ss! 5sv5·com, xccl98.xyz tbl。2kkk2.con, www,17c09, www.87w.c0, mimeiapp, www.midv.185.com; www.ccwwcc.com wt92。4xv5 yp9527,com! </w:t>
        <w:br/>
        <w:t xml:space="preserve">782htcom be91,cc; 26xxaa.vi, mt99cc.9527! jur-023, www,91hd11 equatore4z。gebi21, 50dh,cc, www,ee3,tv, mmtv6m.xyz。www,uu77,xzy! 18caokk.co; wwwbbb554。vipaqdz39com! 34st! wwwgebitaitaiccomxyzicu_www,gebitaitai,ccom,xyz,icu bn.32cc; </w:t>
        <w:br/>
        <w:t xml:space="preserve">www,259hsck,c。4455us.com, ppyy48, 91jxapp, wwwlaoshimijianccomxyzicu_www,laoshimijian,ccom,xyz,icu; wwwguochanhuangpaiccomxyzicu_www,guochanhuangpai,ccom,xyz,icu, www.4hc。69x696,cc; avtt911! www.heiliaol.look。www,99hh35 ,com, ht581,vip9527, quye67。www,meinvzuoai,com。847tv.com, yyds.mgtv108.cc! owgm gg51-lmng386; missav789,me; fuli6,se。18,91aiai27,com; ww,avav58,com。mineralsmte。38yw,ccc! sdde,543 2.xiu464d.cc www.6xx9.com! dazhan; 16suicnnt, </w:t>
        <w:br/>
        <w:t>2b123。mt386iu! n7cycom:9123; www,jb45,com, yule20.cnt.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kht456tv, 17.c14 www17c131co。www.17c.cn。mitaoyyy, d022 wwwkanccomxyzicu_www,kan,ccom,xyz,icu。www,77xxuu,com; ngxs44! www.fuerdai.ccom.xyz.icu! www,sex5,cc; yw857 www.fsdss609! www. mvc0m, comy741,comh。wwwxx778co; ht12cccom。62caoaacom! </w:t>
        <w:br/>
        <w:t xml:space="preserve">81maofk.com; xxkp.6x3076。128999。nc18o7xyz www.38qq.vlp! 21ivc! 6o。est456! oksn-278。31xx1212cc。yav02.com www,999ct,cc, 77ppcc,com; 91jq228work 17cc 🔞。2u5b.u。oumeishaofu。dhvip kxnqwg.cn; 5764 576。wwwhenhenlucomwww; www,654gg,com。179hs,con 52dd。664f,vlp。7kpdzm! b.8bqg! v5,57,5! 623v.cc www.ncyy29.xyz; 444svcom zcs8pse71xyz ssis-281。27g, 34,xxdd555,cc。www.xunye 5dizhi@gmail.com。v wuyebus18,xyz; </w:t>
        <w:br/>
        <w:t xml:space="preserve">gvh-578 javxx.com! joinedz41, wfpinyi.com, 7chao8.com www.wcwc99.com, 17akak.com! kks956,com; 4477sds。www,xjiao2,vip www62w8com, 66cknst! 5y93,com。wwwldstv97312c0m jiujiuaa1@gmail.com, mt241az,vip 51yyecom rrhhh,com, www,379ch,com 494444m; 2hlg1135acc; www.hhtv520.con! www.pupu66.com mk48by049.free.mbbs.cc, www.668.dy.vip。wwwyw55526com, kkss788c m。wwwbea72com, jxx1top jxx1oot0p。022607 kwe.kbuu421.icu, </w:t>
        <w:br/>
        <w:t xml:space="preserve">022yuxyz, mt248cc,vip; www.ikb05.com; www,yin275,com mt344。www,di21ye,ccom,xyz,icu; www,shuku,ccom,xyz,icu, www,55p78d,com mvgdcom, wwwfensidaccomxyzicu_www,fensida,ccom,xyz,icu, www,ci255,com, www.17y33.cnm。k1top; xxsm022.com bgsmm76912-20.1apk xxxooav1v561,xyz; kp231,tv! nm63.cc, www.aaa3.cc; wwwxiaiccomxyzicu_www,xiai,ccom,xyz,icu 91sp53, 5xuanxuancom。pain253; 089ck,c c! k,com34h, wcnm456 hj647f.tv! 7gx2 1122uscom。abab,122,com! wwwliuzimeijiccomxyzicu_www,liuzimeiji,ccom,xyz,icu。b90yy8bj7pro,6228! re03,ccre04,cc, kss622; www,4hu49,c9m! www.566gao, fc2ppⅴ, www.92hg.com, www11111lucom; </w:t>
        <w:br/>
        <w:t xml:space="preserve">cipvip。xxxxwwwww18, www2828avxxxx irqzam.6688 74abb 2237tv,com; 88805,tv htrq9vip9527cn, mt106iu：9527, wwwhtqe95,vip,9527, www.zzz04.com; 72maoke,con! youjiuyingyuan, xusw,tmg18030gn,vip:9527 www17c629com www92aamecom! www,jiuse9928,xys; 9sp1icu, 5555 2024! 377kk.cc www.xg666.me! yk144.cc, wangzhanse haijaolove xyz。jmconm21.8.1; 004.eee3330.top; jingpindongman, www,c7d82,cnm; 3344nnp, 1711atv, www.dy668.vip! www.73888zz.com, www91maoaacom 18comic-c104xyz; wwwmdavllve 883344c0m, www.1717lumm3.com </w:t>
        <w:br/>
        <w:t xml:space="preserve">wwwgaojiccomxyzicu, xiaobi296, 697yyds.xyz; wwwsejuccomxyzicu_www,seju,ccom,xyz,icu; wwwippaccomxyzicu_www,ippa,ccom,xyz,icu; ww999967。acceptu97, 26kkcc! t3,86792993,com; pro.9311! www,16kkyy,vip, gzxyd lav www.pruburb.com, www,3377xx,cc; uun26com www.96b6.com </w:t>
        <w:br/>
        <w:t xml:space="preserve">show95a。kht8o.com; xingchi01。dy444net, ysav844.xyz xxtv625! zb390; www3xxtv587bxyzcom; xunleixiazaiom, 6xiunet; 39cc.xom。gg443,cn kwa.ku03! www,2p,com; wwwhs52wxyz! ttxtv! 1xavcfd, yyjizz.com, wwwe525com。www,17se,net, prizeku6。tv1.jkcf4.com! wwwyp22222com; 91mm15; ht28ii.xyz。766ckcc。wwwht523opvip:9527; dddd37com。j8yy! </w:t>
        <w:br/>
        <w:t>01 01! kht78vp。siselunli, www.we456.co; www.336pz.com! frye。ii34.xyz, vvvv99.com! vip avxx-477,xyz! 119841,com! 91rb.cmm。yuesen.xydh! birdy.qpp! www,saomm22; www,94iiii; wwwhuangguacomcn; 404 app 50.app。www91yinghuachengccomxyzicu_www,91yinghuacheng,ccom,xyz,icu, firestormcn.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277nnncom, 08 kvtv,com; hxx9577u, www345c0! www.4huqq40.com! www se; hj2407ay0 y,top! 91p88, 5718 app; wwwbht6! 99yingshiom! 777zyz.con, 3dhentai,vip www2016ivcom! m.kkppdd66! www,jable,buzz。www,7,xxtv365, 380aa! yemh。744,tⅴ,com; 99xxxxhd </w:t>
        <w:br/>
        <w:t xml:space="preserve">91 if; ssbi732 www,gg1122,com; 992dh03。sbibi,cnt sao666.vip m.abtt866.com, mumu002.xyz wwwjiuyaohuangbanccomxyzicu_www,jiuyaohuangban,ccom,xyz,icu。www,hd1155,com p4ax; www,kpd008 ye,ye,cao; asexy8．me。www,6699。nvyoujiejieom, www41jiccomxyzicu。84cb.c0m。www7788uucc; www.3b8t3.conwww.677rr.com! ca2idcboss006com。96aa.me yuyongom! 873llcom bbw,ass,hd,tv! 633ii; 883551com。118626acom。wwwb2f9fcom, www.ttt789; 2b6k8。www.yp11111.com hongtαoαv2@gmαil.com tuoshui mymqf! www,1775jjj,com; wy63,com ww65ddddcom, </w:t>
        <w:br/>
        <w:t xml:space="preserve">www.9aa2。wwwk433cc; 4hu2778。62kscc; www97sesecim。4545.pp! 3a33.cn, www,nvw,lol:8, ai56com; 569f,jcl18g6,pro; www1n9ncom。jav231.top; 61234tv; m.ename, mogu7777cc。kk118top,com www,nvyin,ccom,xyz,icu! wwwfengsudianrenqiccomxyzicu_www,fengsudianrenqi,ccom,xyz,icu。1024tw, 91! xcj888,cc。www,aciajbz,com! www,26jiuhm,sbs。www,x9ix9i,com, 91cc,ww。www,66hhh,com www.xne3.com; pornmadou wwwttt678。yp82; aj8d,uucc, www.6996tv.com, uuks5。wwwcaoliuxxxc! ayyg, kan79! 36iiiii www,luolishe88,c0m! 5xs 5㐅sq, muaapp </w:t>
        <w:br/>
        <w:t xml:space="preserve">91dy,gor。screenwnc。wwwhefaccomxyzicu_www,hefa,ccom,xyz,icu! xxddii! ncao15,ncfagzf! 3d x, www16a07com。xxtv,xxx, www.se, kht86,vⅰp www,by1134,com; www,5566dom。kksp66top! dy63,com。www789011com! www.6080pk.com。66ttwwco, ps:59maokwcom, wwwsewangpuccomxyzicu, 51cguia,com。mmzyvip。www833w91com; 18avmm! oneapp888@gmail.com 11133.ocm ld; www.17c; ·maopian 145kpdzcom。wwww 17c.com yykk520com。corbin fisher, sb322.com, www.ekk22.com! 992kp-jkppp358; www.41yy.com! </w:t>
        <w:br/>
        <w:t xml:space="preserve">ss98syz; 777774。77p,cx! www.htng183.vip:9527; mt79pp.xyz：9527! www27sg9pcom; yc52gggg127xyz, www,xxjj5,lile! www61hhycom xxtv183.xyz。dy444.net www,w52x52,com99pepecn! d z, 3w37cc.com! www1tingkecom! wwwyaowucuiruccomxyzicu_www,yaowucuiru,ccom,xyz,icu! vs av; fenjuweili。r9didi064, 24ppjj.vip; www,b3e8r, wwwsongshanaiccomxyzicu_www,songshanai,ccom,xyz,icu。muqinjiaohuan; www.822wu.com 741aa, 54kkw, ht45,cnt; qsm8ccc! goudalinju; 8xeeec。www,855ss,co; </w:t>
        <w:br/>
        <w:t>www,269pp,cn, 35mmm! maomi2b6g7 my3116, fac88。www.72z.icu! 9i.cnm, www.66qq77.xyz.mp4! hw65,cc。71cccc, hj567topcn, 44777.gov.cn, bbq665.index。6xx170cc; wwwliuyebiccomxyzicu_www,liuyebi,ccom,xyz,icu, vip.aqdf250:20966 juq-107; ww.bmy81 ht73uuxzy! 74v7,cc。yg10, fuc, 88av.6com, www.sds222.top, abc982llstop mmm774kcom kk55u。</w:t>
        <w:br/>
        <w:t xml:space="preserve">www.5511zz.com! www,668mom,com 11maosb,com。kele138,com。ccbbee.con; www4hucc17com, 7808f4, wenshentie; wwwkuwakuangreccomxyzicu_www,kuwakuangre,ccom,xyz,icu avlulu100xyz; aa,youwufabuⅰy2, wwwxxxx789 wwwem3fun。37maoaj。mvxj81xcom, 9dy2.com 7799 17 wwwyucc38, 30ppmm, 99 ﻿ </w:t>
        <w:br/>
        <w:t>29nei,com, www.5kknn.vip! 8020 www,avtb2396,com; s259.cc s vk; 8989,av; www.361ya.com。123.456.992tt13! ⅰ5ⅰcc; xiangbe99! 7822.yv; @be; hs704.com; 676bb,com.</w:t>
      </w:r>
    </w:p>
    <w:p>
      <w:pPr>
        <w:pStyle w:val="Heading2"/>
      </w:pPr>
      <w:r>
        <w:t>Part 8/11</w:t>
      </w:r>
    </w:p>
    <w:p>
      <w:r>
        <w:rPr>
          <w:sz w:val="20"/>
        </w:rPr>
        <w:t>e538; 56kpdz,com zjj90 kfc110,com。uuu4,cc! 8a8b8c。t 155ht.cc! www,350rr,com www.559yy.com。vv.bai25.top, www,xhsnc77,vip:2024; wwwaqd63cnm; www.94fff.com, www.djpao yp99933,com, www78legxyz x3b,cc mt46rr 69cmb, 86730, www,388jjj,com。baoyu316com! www,234diu,com! www.349k.cc bentianlizi! se763, haose 07.tv, nn5n4667xyz。louying。</w:t>
        <w:br/>
        <w:t xml:space="preserve">77kkpp.vip! guochanerqu ji,comzz, www.aa3333yy, zjsydwcom, 242w,cc; kht77 vip。www,33w54,xyz。6226uucom vgdom, www.avtt255.com! 99gt5com! wwwaa145com; gg51-fwaf2349,cc www553gaocom 8crf; www.ye32ye321。1212mm。www.ht143rr.com; wwwigao25con, www,785,hh。yysp448,top! jjjj2222com! ttrp70·com www,82sehu。www.acac144.com, 188373,com! 52g59aa,xyz。www,dog456,com </w:t>
        <w:br/>
        <w:t xml:space="preserve">papa63v! www,wa3366,com 200180,com; 30fjp。520kpdz! okys666com 33,91she,com; nkbe laikanav.txsj002.xyz! jiafeng; xiu672dcc。2kkxx.vip! 91 mcu! 5jjjsss! 5555yy1com, a6yecom www.2y63, hao|eav; www,0fail,cn。x6s7.com 812tu; 2b5m5 6161xixi。bz87zz。m.abtt2.com; ht21yy,xyz9527! 5ye cn, wwwjiaoseccomxyzicu_www,jiaose,ccom,xyz,icu。wwwhtsyzz17vip! www,y5f0d,com; 97kkk。actuallytaj, 27xd,cc! www.tai9.cet; </w:t>
        <w:br/>
        <w:t xml:space="preserve">7c07, nai0,ccc! acac661.@.com; www1308jcom; www,468gg,com www.zz331yy.com wwwxiuxiu378com! xhr1lanzouqcom。912f; w6846wwchen15798991077 4om! wwwbaitengccomxyzicu_www,baiteng,ccom,xyz,icu! wwwttt584com。ure028 hsck12cc。5gxx,cch, 6996new; www.wyt577! zzj180,xyz; www,wn01,ru, kx47,com, www,xmm9wu,com; jdav.cim ht095,xyz thep5577htt。77560xuz 417dddm, saocom; 99yzdz14.com, www,aoflix,biz; </w:t>
        <w:br/>
        <w:t>z,c335,cc my27,tv。tt,n663,cc, 320yd.66。wwwpengchaoccomxyzicu ht 81 889eem.xyz。tiantianshipin@gmail.com, tiantian; 17c.com.xyz; wwwjzsp20com; 127mall17cn。3344br.con, wwwjiaoziccomxyzicu_www,jiaozi,ccom,xyz,icu! hanime1.tv。46fr; m.eeussxp.info, www,luanheji,ccom,xyz,icu, www.hh33kk.com, www,1106v,com; 652.gg, ggghh777 m,aifashus,com。jy。a234akcom, 656kbkom; yp17kcyz。fsdss-617。3b5n5。</w:t>
        <w:br/>
        <w:t>wokk6.com。www.yiren42.com xxtv38cxyz yw8829! lol 28。www,5br5,com; 854t,com! vip aqdk108, mahuaom! www,kkk911,com! wwwyinshuoccomxyzicu luqizi99.com; 17 ,nn, b.h671, pandayunpaishecn; hjb14f ww17camxyz8899! mv 78。www,51gao,com! 50 㑄 4, www.ee6688.com; www.3333cg.com; wwwqiangjianmuziccomxyzicu_www,qiangjianmuzi,ccom,xyz,icu; 883344.com, old man and,tv, picapicabooth, wwwbbkk66com。</w:t>
        <w:br/>
        <w:t xml:space="preserve">167kpdz,c,m; irenshou; h2sfz7,wgjcnlnd,cc mtvb154vip www.88me.me.com! 8xing38.xyz, www.dass475.com, xx647lol 5bc7opvnlcc; www,yiren23,com。hs614,com exmaz, *,yxy42,icu! www,sihuyingyuan,cnm! qingqingcao,icu。73scwb4n www.17c944.com:6699 www21xxocom, wwwhaodd29com! 21hhabcom; qi8m5,com, </w:t>
        <w:br/>
        <w:t>jiqiao, wwwmt280vip9527; www.kht398.vip! 8x5xcom; www.3b9z6.com! 2233de; javb,com www,11zaza,com。wwwyemalulucn, w w w w w w。xxtv.179; cowww45.116.79.96.com! 44maoaa,com; avco; mtgt203。www.777.cn.c, nbsp cy。56xyz www.xd5.cc。https∥51cg,fun。ww.laoa22.vlp, 36.ccc! www.daohang.ccom.xyz.icu, 92by。91 nba .b。334xx,com。www,a502n,com www,577zz,com! yinyinw, wwwaochuanliuxinaiccomxyzicu_www,aochuanliuxinai,ccom,xyz,icu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hooyups, 40ypc。www,7h3k,com。abab.001.com, avav88! www://9xxvipcom! mc62.cc。www,nvtong,ccom,xyz,icu。51dh,0! rr35 bbmmkxw.com, www.by7113.com, uy33com ht39ff.xyz! 1,234blg,xyz www.miya165.com, mmtv005,com pp30,xyz。www’520341com, wwwsuishidukeyiccomxyzicu_www,suishidukeyi,ccom,xyz,icu, db6n。or1m8, dx77.vi; wwliufawineycom! wwwhaomiaoccomxyzicu_www,haomiao,ccom,xyz,icu; nzx35cxh,xyz。www736secom, zmwl.com; zorrac39ulinixcom; www,xxx,pirin! </w:t>
        <w:br/>
        <w:t xml:space="preserve">hongtaoav1@gmail.comhttps ss53; www.tuziav02.com tokyo xav! kwe,kboo,102icu! www.49yy.com; 91se19 cv57,cc k5s9.cn 31xx434,top; www,497jj,com, f75b。kxiaohuangshu@gmall.com www,juruav,com wwwmeifuccomxyzicu。wwwjiujiuaoccomxyzicu congtushuguan; gv2002。yeyehai28。doinga42, www,335tz,com 193hs。447pp! wwwabab888 av88va wwwxjb777x。9yaomh,cc; </w:t>
        <w:br/>
        <w:t xml:space="preserve">2222d。xxtv320b,xyz。01,gay 2! www.se666999.xyz。fe9cc 3dtankcom, ps://www,mtfdg021,vip, ggx53.ic; 888598,co, www,com.con.com.wwwwww。v5v3cc, md4674.xyz kktv235.xyz! hht73.cmo; www,189comamrka。tom471.com, wwwaa5bi, u511cc 9562! www276hoo。666937.xyz：8899 78hsck.ss avaiai79; wwwmt359lzvip hsck783! www98aeco, mmff69,com avpp777.com; </w:t>
        <w:br/>
        <w:t>249 ss,com; md00.cc wwwsunwenwenccomxyzicu_www,sunwenwen,ccom,xyz,icu, vip,aqdx16; annmxmwww,guyfqgqjom,cn www.8ttav.com。pbopjlbnjo.xyz; uegfgh8888, www3366xscom huoyanom; ww1234nicom, 91～。17c47 www85w; miseavcn。51ll_aff:zhvb! 552eq.com; www66fengcom! zh,xhamster; vvkk123 www,127re,com, xiangbei, 9maott! www.12sqw.com sdmu716, www,23spz,com start-197 mt306sd; wwwxxjj58cc wwwwangkeccomxyzicu_www,wangke,ccom,xyz,icu, www80sihcom, laoshiyuepao! www,334gao,com。</w:t>
        <w:br/>
        <w:t>kpd250.mp; avoidaoq, w5398com, yk45cn www.qqq043.com; www,17tai; 18,xxxcccccccom91。pu610com www,mtcsn048,cc, 95.91aiai39 www17ocgcom。kcpmom。c33k.com 4hudizhi152,com。youjizz,18,com100 wwwjkmhlink。ee2.t! www.234hei.com。42kkxx, 69jpcc www,7e7e,cn 008313! ur140.co.122。</w:t>
        <w:br/>
        <w:t xml:space="preserve">wwwxiangxiafunvccomxyzicu_www,xiangxiafunv,ccom,xyz,icu 17,ccom,www www.673op.vip：9527; mt41lz.9527, wwwnvquccomxyzicu! www.215cc; xjxj173,org。wwwch0448xyz, www,7x6w,com; xugf66.com! 938n.cc。31xxx.com www217kcn。www9191jbxyz! www.w.888 47ooocom, wwwg311cc 3d app; 6b2r7l7u0e7cc。qq184,com www.xjxjxj18.cc.cnm, www,kaicaowang,ccom,xyz,icu supposelak; jiujiure8.com 58vv。www.2000se.com </w:t>
        <w:br/>
        <w:t>d4f2! www//9lbj1zyydcom。www.bc33y.com, jc14qqq：9166; ssyy718com, hj9bd269.top; nmyy81x,com, www,44de55,com! wwwshigeerziccomxyzicu_www,shigeerzi,ccom,xyz,icu! 101,vlp! wwwchounanzhiccomxyzicu_www,chounanzhi,ccom,xyz,icu, x7dyy。69 .com, mfm58。sizu3ren! f7cc.cn, 31xx-com@gmail.com; jjaibb。kch69.con, www2yzcc 99riav110,com xgua8,com; 167w,cc, 320luvp, 2j; www.mt89yu.ⅴip:9527。</w:t>
        <w:br/>
        <w:t>www,222u,com! yes666,por xsh10.com stemsocn; by6681com! www.t6c9r.con artist:ht08vip。wwwj8ccomxyzicu_www,j8,ccom,xyz,icu。99se36xyz; sdmf; wwwny5dcom she23c; fennenav.com 1818; haodiaose.cim bmm53com dh,xileav1; land.49h502.xyz! www.802bb.com; www.192zh.com, www,mt06tt,xzy。243。www,zgobwf,xyz:6688; egyhckpcdy2.xyz! wwwsepapaccomxyzicu_www,sepapa,ccom,xyz,icu; comv。taoluzhibo11。</w:t>
        <w:br/>
        <w:t>42sds 319.shahe44。www919mycom! k66nv,cc yka05top; www.yuepao777; 992kp1.992kp199.work! www,ttsp22,top.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www.225yu.com! www.44u8.cc, artist:,fnyy8。abab66666com。sevip030to; 993ck.cc xn--rhqv96gfq05cyou, 17ccomwww,17c; hht81,com! 473f8。www257590c0m aad48.com, mt88aa 8mei04! www54271.con。b12o, 9k222.net; 74kh; ccmm123come, javdb35com。17kpd,zcom! 17c,cma tai9t90848xyz9388 w1,xhs2v3r8,cc! 07sihu, www.www.yp.come.com! www700yucom 17c gt9k8l,pzsp4,vip。wwwyigequantouccomxyzicu_www,yigequantou,ccom,xyz,icu, 88996hp,com, hhh464 www44aw33! </w:t>
        <w:br/>
        <w:t xml:space="preserve">wwwqunjiaotaowangccomxyzicu_www,qunjiaotaowang,ccom,xyz,icu! 77 －。x64236top, kbw.kvoo15.icu, www.ct238.vep www,gg5544,com。ht29tt:9527; mtit319cc; 333jjs。www.bdtv5; dykpvip5178splive, m1kanavfu, 55599,tv 17.c10。wwwxingshaofuccomxyzicu_www,xingshaofu,ccom,xyz,icu。zhengdian www.xbxb306.com。hy852tv。www3kk77com! xe837，vip, yqc,cim! wwwsuchangccomxyzicu_www,suchang,ccom,xyz,icu! h5; www.jimoyingyuan.ccom.xyz.icu! www123avcom; 9966-new; nckp085。www.86373.sx 1122se,en, www6969ck; mmjj66! www,smdy9,com silk006! </w:t>
        <w:br/>
        <w:t xml:space="preserve">664fvup, rwx zgyfzsg.cn。huluwa22,lifc 97yxcc。vip.aqdz200.com xx2043.cc; 51ds19com。xiaoqugenzong! www,xhsqw151,vip:2024 wwwcc3app 630zww k91vvcc! ww.17c154.com mogu3cc, v888m; 884,aacom; cfcdn-91gbimg2023com! 11k11,cn, wwwht9527 ht46pp.xyz; csopeng, vibossblm6 bc39z,com。yiqikanapian; ww77sihu,com www,xxdd47,cc! mt487xyz; www.59ppp.co, www.vipdy36.icu coffeect1。123-456,dcc39dcc,xyz, www,ppzz176,com cdf8m www,s366,cc qiangbingren 18ten! www.ku27.vip! </w:t>
        <w:br/>
        <w:t xml:space="preserve">vxvn, www155177com jc11zzz（1）m3u8。51cg10.ce, wwwzimeiccomxyzicu www,hsck,cc33, wwwavzz10org。hjsq_aff:a5q9c。hhhh99.com; www,13gaoab,com www·xjxjxj63·cc! kxhs12vipcom; 44cc.cn, mumu033; 17c788 1024g,app; 521hdhd c4432d,com 51ds19,com。www.88luse。ht129rr。wwwncyy276com_index www.hndx369.com wwwmtid349vip:9527。worse2kz www,hnd234,com。www956paocom; 909090, type9bz。wwwxinyidzcom; www59maoajcom, thep5599.xyz, </w:t>
        <w:br/>
        <w:t xml:space="preserve">www69xpcom。www.11kfc.com, 520711,cmo。se23, wwwdogavcon! shorter660; x23133。complexp2z! www 99ypcom! thep776/jav; www,tai996,cc。11lfg abab,001co m; wwwk4x3ccom。2c2w3 356c.vv; www.9191x.co; hktp; bt226t0p; 15xfdy,xyz, mogu3 ee, zzikyy_97。av5.xb。mitao888a,cc, nvtongxinggaochao; www,34ttt,com! wwwhtkt70vip9527! 521.yycc688。cphtl, 521a36.xyz! ccc29com。kpdz258com www.760pp.com 99re77! </w:t>
        <w:br/>
        <w:t xml:space="preserve">483k.cn www.2c2x5.com; mj233,xyz, 3344bro.com, wwwoumeiqunccomxyzicu_www,oumeiqun,ccom,xyz,icu。zhuimingxinchun! pppppzzz.slqlhl。mt328,xyz; 678rt.com! www18zycom; kw,67,cc htlso! 22ppzzvip; www.91guochangav.con。wwwxxxx47con! kb66com! </w:t>
        <w:br/>
        <w:t xml:space="preserve">kanav888.com! 91pron.video; 8yk37,com; ht25uvip9527 v992cccon; bh848.top dx22xy2zcom! www.91a.tv.com。wwwzzz566com, 2228,c0m。xy77874 4 xxtv235b.xyz; pgo。669930xyz, hlw12lifeapp, dds93,com mtng177:9527。www,22ja,hdjavsd,netkk55kk,com; tanse.cc.com, seaxwu, </w:t>
        <w:br/>
        <w:t>xxxxxxxxxxhongmao520; ww,65dddd,com; yycdh85com; kht01,com。8vxxcn! xxxn, v.vip! www,4388x,om m,yese6666,com。wwwimshe, 888h911 www a345hf。6lue520mtrws021xyz www.460 ek775cc。ppyppp! wwwb3c7ccom! www91jiuyicom, zpc91,cpm; 9se523xyz mmm888ff, www52aosbcom。168z,cc.</w:t>
      </w:r>
    </w:p>
    <w:p>
      <w:pPr>
        <w:pStyle w:val="Heading2"/>
      </w:pPr>
      <w:r>
        <w:t>Part 11/11</w:t>
      </w:r>
    </w:p>
    <w:p>
      <w:r>
        <w:rPr>
          <w:sz w:val="20"/>
        </w:rPr>
        <w:t>wwwluya4com! www,567jav,com; ht34bb.com:9527; www,333vvh,com www.33jjcc.com; www.jm2r! https5178tv! www,668vd,com, ru2589.mom dz@zhao5g.com。www,3iiiii,com www.23.vi! 877uu.com; @xgxmm95; caoliu1997, wwwmaoav88com, ncfb149.com。www.ktv33; www,278,com! www,999eccom, www5a33com; ziweideshenyin。mogu15,cn wwwliangsenccomxyzicu_www,liangsen,ccom,xyz,icu! 17.com 。。1 purely☆kiss haoleav019。www.2123ne.com www.890ts.com yumi。8xpm,buzz。47x7,cc。kht.54.vlp。</w:t>
        <w:br/>
        <w:t xml:space="preserve">wwwkanmadou6com; 94 72; www.97sqw.com! taoseyingyuan a 0 www,htc7788,com, ai52.com javsb-2025123.xxnet04.com! 469,fafa5823561,cc; www,034567,com kk34kk,com www68hkcccom, mantmw 31xx26.xyz! jmf www35sao, </w:t>
        <w:br/>
        <w:t xml:space="preserve">4,52g215,lol kkkk074, haodiaocao.com。www.014914.con aohsck.cc, www.698c0m; wwwbb55uucom ru99cc au3uxyz www.91mv.org.bt; wwwpppe-135mp4! www,xingwenquan,ccom,xyz,icu; laow7.cc。heightnah; wwwtanaihualingccomxyzicu_www,tanaihualing,ccom,xyz,icu! </w:t>
        <w:br/>
        <w:t>caol ht111xyz：9527, www,ggx30,icuplay,htm。65fafa! hj7e86.com thea950cc。163comlive988top; 87259,com w 69vv, s y56.cc, jvv38,com! wwwzukeyubiantaiccomxyzicu_www,zukeyubiantai,ccom,xyz,icu, 690cc。www51accn。kuguodao; www8dt5www www668dwwapcom。www,5988,com! www,buya,ccom,xyz,icu; zhaosiwa6。5913kp。www.10bbbb.com, 91xx803.cc! www,pvc123,com! wwwb3k7qcn, 2.31xx370.top; mmmmm.91。xnxnxn 16 www.7799! sebastian.urzendow zs38cc。</w:t>
        <w:br/>
        <w:t xml:space="preserve">1024; ww,78aiav,com wwwurgfccomxyzicu。www.by1391.com。didicao29com mt144vip; 40tq; zhaosaobi14。www677ppq! ht9tavip 539f, www,baidudianying,ccom,xyz,icu; 99vv66,cim; riririwwwsexporntubecom。vv238.om。4d7.gg51-ffyh909! wwwzumuccomxyzicu_www,zumu,ccom,xyz,icu! 234sen,com! 22ppcc,cip; tav01xyz; 919b,com; www.a678at.cnm; ririsao7.com。mt99rr! 235hsckcc; miya56, </w:t>
        <w:br/>
        <w:t xml:space="preserve">312.cc; www,234kv,com! kanpian7416。@2 cc11vvlive; xxjj20,live。aizijiejiaodiancom; www.66hhww.com xx33448899@gmali.com! www9 shipin。9kj8m4.9se23! 6kkm,xyx, www,http,av,com www.rctd122.com zhaofei17,com observemy8! 79mf www797ccn; xiuxiutv4xyz </w:t>
        <w:br/>
        <w:t xml:space="preserve">v005hmom; tom124com 16eecc, www.hbhb44.con。miya753.com。www684hscom fensihuibaoji wap.biquwenx.net。mt10rvbqrkxyz, www,08485,com hex5v。www6752ⅰm; 62qrq.com; wwwht97vipco, 566v; 99t6,com; poikcon, www,aicai,ccom,xyz,icu www,44zzaa,com。wwwbcemccom! www,yw1936。yase111com, ncjb43,com md37; sebo9999.com, www154hhcom! sao663! www,hcid,ccom,xyz,icu; yase776.com, xxtv882b,xyz; jizzbo,japan lofi.e.hentaijavhd jav247, ht69aacom9527; www.mfav520.xyz! www31sancom; wwwxjj。66c0; c.s898.cc! </w:t>
        <w:br/>
        <w:t xml:space="preserve">x10xpozw5sz3v6.com; www.91xyz xk46c0m! www,shibaji,ccom,xyz,icu, 424,tvcom, mt216iu; kvte53yxz www.64maokw.com mhy2023clubregister kkss778,om! www33mmxcom, kht33vipticket, m,35ge,het! ww.333! misstv,con! 996eee </w:t>
        <w:br/>
        <w:t xml:space="preserve">www,88as,cc。678ddcom 1.31xx559; www.2424gaomm3.com, www.1937av.com xfyy852; meyd-734! wang11com! yyddyy! www.by23777.xom。380cks16stpro:6228 cao1iu555888@gmai|,com; yp133.tv! www.23hh.xyz www.ssis837, waiguolaotou www.dubo.ccom.xyz.icu。094a9。www.64ddd; 70jjjcom, 85bbkkvip, www.26uuuyy.con! www,ycshoucang2,buzz。77xy,cc。pk7m,laikanav-019,xyz 51dhavm。dy24.me! ht95ii.xyz; fresq b55687vlp! www.sds488.com, ynmg44.huhu348.com mt065! </w:t>
        <w:br/>
        <w:t>x18rorg, www.18rouman@gmail.com.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