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jmcomic2,cc/tips, 🔞🔞, www.mtxx45.vip! kht65vip。www,mdsq96; www.sis100.app。y8xx 4377。n256.cn! mvm3u8,qqv yiqicao27.c, uuuv,cc; www.2bjb! 884α,tv! pp55gg,live 78m.vo 670.mom! wwwmtit508cc; 882aacom! 010sdsxyz agrees47, www,751,tv。</w:t>
        <w:br/>
        <w:t>www,177tvbw,com, www,dd96,cc; 772x,cc xx33.cn, ６６ｈｇ９com; 4hudizhi7.con! ihlw11,com, wwwwwwwww! www,17cqq,top。kou87, xs3355,ai, wwv9944aa,comty474; stars-255; www,pdyac,com。551ccc; free com! nnc611! hlw911! ww17.u3v4w5x6.bgs52077, 49952,com 69xx2777,cc! mt340ti.cc：9527! 17jiujiu comwwwxoxo6com! 5.52gao4485.cc:9000 36 cao, www,abab113; 724z,cc。yjdm,info。54222a.tv -54222z.tv! you01xyz, 263kp 51｜ht。mt43ss.vip; 58k! www.22v.xyz wwtt7895178sp,xyz nen71com! www,xgua66。</w:t>
        <w:br/>
        <w:t xml:space="preserve">meyd105 www,h4c3,com; www111xcc www,91,come。17cal.xyz.888 pc935cc。ipz921。2aa,me 5xx.com www,25sese, wwwsigongccomxyzicu_www,sigong,ccom,xyz,icu。avlulu285。wwwhuashiwanfaccomxyzicu_www,huashiwanfa,ccom,xyz,icu rrss69com; 41518r! 021kk; by38! 2001yes; www2erq; yjsp34.c。❌❌❌❌ 18🈲; hsck963cc 444qxn; xn--3bt1gv64bxy3a9pp! sen00.bymzfc0627vztd4gum0, www,bb112 xingjiaoyiyuan。wwwaqd031con! 27yy,vv。4-5! wwwgangbang bdsmcom www.ianlula2.com。gbioon2hpbuliang127cc brigittabulgari; y35p,com! </w:t>
        <w:br/>
        <w:t xml:space="preserve">xfyy987.com! 63gn! 4.xiu728a www1177b; www,1962k,cn。5guniangcom sp www,hh4433,bro; 3dr; 9527vodde。zn8v.yinghua t1036.cc 54gjjj, cni,91short,com。sifangktvnet; tayao! pd62,cn 4,xxtv947b,xyz。ipzz-177! 8899,com; 3383t∨; vx! www,84c7,com! bbq636xyz。9191.wep; kanmadou17,com。www.076jk.com。www,229abc,com。wwwlms2222, 12ppzz.vip, boboav.vap hxc666.com; chengrenbanom, w2.xhsk5l6.cc, wwe17c.com 2c6b8com 7799.178tv, </w:t>
        <w:br/>
        <w:t xml:space="preserve">51mhh9.com www,xxsm,021,com。www,98ene,com www,maoee98,com! iuph,32t,lat ggdian94co。www,xjxjxj49,xc; xw277t0p; memory49l! 158 yy.cm。wwwllss69vip! 9178🍌 🍑。meme.1.one! www.xxaa.cc。www,8x56,c0m, 49ggxx.vip kele168。757xbcim; www992bcom www,j3,com wwwmiumccomxyzicu_www,mium,ccom,xyz,icu。kuaiyunyingyin。ios6m xn--446698.come, 52gaoapp.tv; www.131sds! ww4444xzcom; 3fwww,444ggg,com! xxtvaxvz; hsck124com wwwzmphbgcom; </w:t>
        <w:br/>
        <w:t>poipiku www,56kukukuc0m! www46daoaacom 91hl1com.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ht93azvip9527! ht520cc! 333qq,com; 908hucom; hu98vip; www38eccomxyzicu_www,38e,ccom,xyz,icu。www32gaonncom。www.99ii, xx42,cc; 3hw4com, www.67gan.com。nc18 . 91! hh62, wwwhhh222 yesekp.bu22! se60se,coml。www,ye6 www,uuu25,co, www.xgua5.tb; miya261,com! lu.55, 119149, 158,58yycom, ncss.637xyz! www.7a74.com。yw55518; </w:t>
        <w:br/>
        <w:t xml:space="preserve">xxxhd39; www69ffme 91jq817.xyz, aavv666com。iqy6qi。wwwpp225p! www,y0ujjzz dddbavip; 43xxdd444cc。66m,clud 21 1c.vip, se, www.hsck947.cc。t91753,xyz。wwwebtobjxyz:6688, by72777.ccom, wwwg224con 38tvtvcom, www,666hh,com。www,hh33pp,com; fff.h991.cc; </w:t>
        <w:br/>
        <w:t xml:space="preserve">kht78comvip; www,mt208iu! ririsaocn! www,ht006xyz coldjds! mt380ss。x7vrg9,lol。www.142pp.com! xn844com, xxtubexxx888tube888xxx! daxiang1099@gmaii.com; www,enenlu,com, 3d 3, www,ccc585; juq 187 pp557 www.ncyy08.com; yx8h laikanav lcdfp037.xyz! wwwjinyunzhenccomxyzicu_www,jinyunzhen,ccom,xyz,icu; yzz48,com, 44kkrr, 55501k, xhydh56,top; www,usg28,com; ssskkk15。999116xyz, uv333.vap; saddle3cy, www,yan38,com。sana, www.xhsqw113.vip! www.luavin, www,6404,com, 31xxcom@gmail.comjtv8866.pro! wwwyunsuccomxyzicu_www,yunsu,ccom,xyz,icu sifangtv.nc, wwwfengsudianyudaoccomxyzicu_www,fengsudianyudao,ccom,xyz,icu </w:t>
        <w:br/>
        <w:t>m5x5。yt_301.com! eee491com。wwwrrr85com, 1y9, ppzz57! shui009xyz, www049ttkme dage2345。51cg1,sbs, www.35h4.com; www,859,com; btbtcc 2023; md33vip xxtv163axyz:888。lssp.001.ww! kht90.vi, zzps67; 91a.com! mncc.44.com, dds688con。kbcom47; akak98,com, www,xxx18,com! 91c.xxx@gma; www.kp34.cn。87w3，cc, www,kht29,vip,com, 33302. v; h1314cc。</w:t>
        <w:br/>
        <w:t xml:space="preserve">bdsmsex-videocom, lyw91com, 6677xp! 83dc; www,xhsnc26,vip:2024。www,610ts,com, mt318ml:9527, 61xu8l,ankangwp,con; 7791aiai65com; hjfb1com。mt43lz。www.by5112.com 5123mm 789.ssa1688com! vipaqdw87; wwwiwaratv; 2024,a。wwwxiaotouccomxyzicu! www.4hudizhi25m.com, 3.btbxx1491; liulian888,xyz 2.7npw7vo.cc hnd-765,cim; 91。laid0ur 6s76,cc; </w:t>
        <w:br/>
        <w:t>wc23cn, www.kee81.com, www,dnf43,co。mezxn.sbs! www,blz003 wwwuuu478com; www,88m50,xyz, 17k mm30。wwwxiao 777。www,741yy,co! www.27maoww.com; fc.ppv! 621kk! mt45az, aoaolu11, www,yjspb99,com! jjetv337,xyz! bihqjm; xxsp07,yp ,32,c; ht61vlp! 3.xxtv74c! aiqingtuijian, mise475.buzz。27hhab; kht01.vip.com ht27s! 99ys.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xr024, www.u4w2.com, waomi-www,ddd6f; www,261kp 5vx.cc! www369gancom! luotijinian; wwwjujueccomxyzicu_www,jujue,ccom,xyz,icu; group:uzuuzu company; v w, www,857cg! kht53.viip, 1,67 www,65nn,tⅴ; 9k555com 36yu.cc。190502.cn, www,ppxx888,com; wwwbbse199com。17www.com core, xili222.com; wwwcow17c! tx7t,xyz! </w:t>
        <w:br/>
        <w:t xml:space="preserve">www,581122,com; single512 ht57yy! www,yinmin66,com, 73888zz。6,5! sam87 share.kqzb549.com。42935.academy, kkht17,vip; ee4·tv! wwwsese282888com。ssyy680.com; kpd429; www.szbh119.com! </w:t>
        <w:br/>
        <w:t>32gaofa,cc; hv47,com, 91 | 999。x x x, nnn51 118095.com 11mao! 590cao3xyz, 83c7,com! d91ab,me; xingdongmanom, www710com, wwwyuancunwuziccomxyzicu_www,yuancunwuzi,ccom,xyz,icu, sese222.com! www.5542.com q1314.cc! jr0555,comxo; 2uu; www,wenggong,ccom,xyz,icu; 17abab.com! www1b8dd12ecom。yyy863com caoniu。xxtv472xyz! mdkpvip。</w:t>
        <w:br/>
        <w:t xml:space="preserve">www e5aycom! 3.3xx1994.cc wwwyindangbenseccomxyzicu_www,yindangbense,ccom,xyz,icu! obokozu video! www,xxmh88,com, jkco。wwwsechamiccomxyzicu; cf1jkdjj7com; www24ppcom www.530su.com; 925887; forumadultdvdtalk。wwwtoutouganccomxyzicu_www,toutougan,ccom,xyz,icu。feelvxf! www.xxx.an; w_e5092102.515254ow.com。zhaosfgcom! 47maosb,comwww; 44kkmm </w:t>
        <w:br/>
        <w:t xml:space="preserve">djrtw 18111ba37f8f1! my88897,“com! ug xxx, qzkp94,cc! www,2b7p6 drivera2t; www44w8con dili, www,achj,ccom,xyz,icu camfrog! www,17c355,com 778f; hjc7a8, 48,91aiai6,com; www.55x16.com; heiliaowang607221.buzz wwwdrtubercom dyjs01.top。www.zigerun.com; www.g161.com, 890，com, </w:t>
        <w:br/>
        <w:t>www.2x35.com, 91n www.qrunjsj.com:66! mudr-090, 99xing772,xyz, 159ay.com, seyuav256@gmail.com! 989mhcom, '@ppzz⠄love, 134xxcom。5177,tvhttp。4hu.tv/htl/202203/441。hjcf13.com, www646ucc; www.535tu.com; www.@729u.com。wwwyanrouccomxyzicu, yjspw4.com; ipx-, miruav,cip! www,17cbc0m, wwwtangqinccomxyzicu_www,tangqin,ccom,xyz,icu; yfvqdq,xyz, www.53jb.cc, www51cao31com wwwsuchangshuiguopaiccomxyzicu_www,suchangshuiguopai,ccom,xyz,icu, all tv; 2277sds; www.yeye304.com。ht02.vap 99826org www,mtfy537,vip, www,90fafa,com! 4hut63 www.xjxjxj30。cc。</w:t>
        <w:br/>
        <w:t>52w8.cc。mkmp-598 4.xxtv746b.xyz! aacc678com, 177cn。dcspw! m.521dt! zzzxxx00 www,521d98,xyz, ht93xyz。83hk.cc。wwwbb39ycom。castle2au! writer4a1 sht33aa。momtudexxx; ht00u.vip; www,okdytt,cc。www.20she.com! cg9ttt,xyz,3899! md145,xyz, ywl5yt-tysp698vip; caobi777; ww,acac024,com; www.8090bb.xy, www,mt179qq,vip; conditionibg, mm341.t0p; julwhns.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www.rrrr52com 4hutdvcom; 5g,ggsp432top; ssis932。ikik5! wanu wwwliyaccomxyzicu_www,liya,ccom,xyz,icu; www118tucomz! 1b369www,com。kxiaohuangshu@gmsil.com! kaydankarosstop guns。www.kk66.tv, 17c,13c, xx1471.cc, governmentcn7; wwwsanhccomxyzicu_www,sanh,ccom,xyz,icu </w:t>
        <w:br/>
        <w:t>wwwcao69com! mktv,5! wwwdyttcn, www,777h,me,com! 38.mitaodd.xyz 91dizhi8.co。lsj99999com xjj3cc。704y google.com ssnq·35·com。chaochui2。dd29, wwwchengrendhsite mianfeishipi,4,apk,cc。www.012495.com; 3.xxtv651! 91hukk, sts37 4,xxtv106c,xyz, wg23。8a4a6 3.xxtv581.xyz, www,395xd,com; txtv.56 kc67 haijiao79 www.259ku.com, vl91cc mv[666]ombeegobnhdvvxxvv[666]3 qq086,com。</w:t>
        <w:br/>
        <w:t>ht28j,vip9527! ht76ccthz, bl911,live, www.8kknn.vip yin txt。www,560ee,com! 43 265852.com。wwwwwwwxxxxxx91 www,youjizzv0m! 083rr 70yp.c wwwduibuxiaccomxyzicu_www,duibuxia,ccom,xyz,icu; www.sps.ccom.xyz.icu。ajqfec,xyz! wwwxiaotiandouccomxyzicu_www,xiaotiandou,ccom,xyz,icu。49xspcom, www.992kp4.992kp8oxyz。wwwchaoshuitouccomxyzicu mt547cc:9527! wwwp54cc0m。www.ywqq.gov.cn。</w:t>
        <w:br/>
        <w:t xml:space="preserve">ipl5。ssyy688coma。dizhi@91jq.com! 99tp。6ccc,com; wolfkqn xx84cc。51dm2dcom。www.mamase，con。ggvv48。mv35cc httpsht72aa.com9527, 999o999。www.yg9yg9.com, w4,xhse7f8,cc! www,n91,lol; yunxi; www44bbbjjj, wwwlizongshengccomxyzicu_www,lizongsheng,ccom,xyz,icu。qingqu w544·cc www.nn6565yz! xn,sese,m29gs52c! by4455,com; igao111。91jsndjs12394@! bhn6, aqdf135com! wwwblm2xyz! 91vk.c, </w:t>
        <w:br/>
        <w:t xml:space="preserve">8xd9.com。2.31xx40.top.8! hsck433.cc; 8x8×8ⅹ mt273ml :9527 hw2.cchmny www22ttuucom, dongremengnan wwwhlwn14com, 54maomg! 5ga8.com, 1688mkcom; maomi26b, www.215f.com, 53ksshop; smuttt, wwwsihu! wwwxxxqecom; hppt8xj9gl,xyz! kp3718,live, </w:t>
        <w:br/>
        <w:t xml:space="preserve">gg51.c0m; xxxxxxxjizzz www.mt171rr.com; yushengya。loveme 3 www,szpyjt,com。a66757; www,tianmei2028。dyzk! 4949885,com! wwwyujiefannvwangccomxyzicu_www,yujiefannvwang,ccom,xyz,icu。mtcsn076。difa。www.＿9e2＿.com; 4k75.cc; 91nccom 91tvcc。lm10! 332299 xyz。www,tom51698,com, artist:c1c1vip! www,hhh5555。18kkyy,com avmans.fun, wwwbb587com r18aav, vip aqdk161,com。ttpsxgua5t。8hucc anywherevj9, www.15rr.com, 91ru.com </w:t>
        <w:br/>
        <w:t>www.566hh; 50maokwcnm, www888kkicu; yp226293! vipaqdx206com! gfd3; wwwrugongzuoshiccomxyzicu_www,rugongzuoshi,ccom,xyz,icu evelyn lin -xxx,tv! zp71, comwww,ttt222! www.888ye.com。87vk.ww! teamayu; o1ubuliang105cc, cgw76,con; www,meili,ccom,xyz,icu! khy0002.com.</w:t>
      </w:r>
    </w:p>
    <w:p>
      <w:pPr>
        <w:pStyle w:val="Heading2"/>
      </w:pPr>
      <w:r>
        <w:t>Part 5/15</w:t>
      </w:r>
    </w:p>
    <w:p>
      <w:r>
        <w:rPr>
          <w:sz w:val="20"/>
        </w:rPr>
        <w:t>www.htctw007.vip www.798hsck.c, hghg66.com, w27.fq30; hewoniaoom! www,anxiu53,com; www.889.comc; www.5151hh.conm! www354xxxom caught0c4; v51ca mom。www5isowcom! qzdsp1app! www7e3xcom, mt275lz,vip：9527 、1515hhh、cum! www.atv777com 288xcc; mgxx88,xyz, www.ldstv201.com。sds322! zv11net, ！www13.bxbx.com, cloth1do :2096/98,html; www,45kkmm。vip。hsck,cim。</w:t>
        <w:br/>
        <w:t>7799.xo; 377015b52f,mg3b5d127w,cc, urel; 7sh2com:9123, 51cggg; xn--kht10-xd4kf70k.vip, wwwmv66; chataozi! www,mdkp158,cc, aqsh-123! 1258! www,xinyingyuan,ccom,xyz,icu, 16xxjj; bk29,cc; ak.678.us! www.5178sp.csp! se8.cn。www251yycom; www.49123s; gsp66! wapguanggaofangwuzaixiancom。pp528cc, 39jjkk。44rocc。91guzhi,com。2025nv01.cc; bbb530,com! htqe311:9527。25maoawcon。</w:t>
        <w:br/>
        <w:t>www199173co。sojdid, 5638kpvip 89831.uk sg888。heiliaofancha wwwyuequanwenccomxyzicu, cw! didix14! mmm356 com,8t74,www! www.hislut! 48maoaj.hdcom。www.089va.com。yykx.ykcc, vip.aqdx158.com b93co! fls105csldpfcn; sepapa00,com www,akuai,ccom,xyz,icu www.baidu.com/link! jq3.91jq796.xyz, abab456.cc。www.dbcfd9.com, wwwfhjhdhh。wwwg98kcom, juy6cccom, www.58mmk shtzcz,vip9527typeou; nu998com aaa3344,com; bagqqi mt456ti:9527! 79k7.cc。5se.com; aaa,332pro, 260zz33aabb555se26uuuuaiqdy。www,movie553,com。</w:t>
        <w:br/>
        <w:t xml:space="preserve">www.hccy8.com; www,avab81com; 74acom! baoyuby,com! hsck908cc 91p56,xyz! kht81.vipq。lubianshulin, www147aaa; xxtv431a,xyz 16hei.tv bwww43476fun, 4kc4co。7748ck,cc jcrrr18。cx.87cc! cdxy,97xx; t69y 🔗90myhtop; cee.036www11w! www,922ccc,c! yy18,tv,com www4vkx! www,t9g2g,comwww my922.com b2d22,com。www,yx8d,com ww.xjxj99.9cc2! wwwbu44; 69@69.dz.co, www.11kkpp.com </w:t>
        <w:br/>
        <w:t xml:space="preserve">dbtv88,com 3c5.laikanav.vip, oumeidingji mt79az,vip9527! underlinef84! 7t43,com, 88av.168; behindam6 91aiai4.complay; wwwx x x。mtmc53。industrialrsk! www17c344com。path796! 4fenzhong, ht601.12; t66y2022 laqizi,vip。4v47,cc。www88v7com! datavcom, </w:t>
        <w:br/>
        <w:t>56maoaw; mades9a。wwwwudedycom f82; www13hhcccom www267aaco mmna017, 211hmm,com httqgogocx; 928k7t8mxyz! xzcgyowant.com。www,acac661,com; f9w4,com, hei,001,com。www,ht79hh,xyz：9527! 1111 kp.com www212121to 7hyycon。qdsy14; www,17caay kkdd88,com juq－111.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ht87hh.xyz.9258, mm146cc; kbw.kvoo15! 02354.cc。ht49.aa.c0m, 4hudizhi17.com! w xxx615,com seqqkx.com! gaotongxue mt135rrcom:9527; yyav308top! dds668,con 992tt33.xyz, wwwmengnaiaihuaccomxyzicu_www,mengnaiaihua,ccom,xyz,icu; hy7tv www.4455nx, www.hhh47.conkyqp888 cc80av.com; v566,cc; acfan1,18, ht05hh.xyz:9527; </w:t>
        <w:br/>
        <w:t>www,6h8m,com, wwwozhaobeiccomxyzicu_www,ozhaobei,ccom,xyz,icu, wwwpdbcccom; www9hhavcom 131xx444top, 972av! www.seseb.com! txtv22.txtv33 dykp28。5aiai.cpm。avtb8990, mitaoshe; kn17cc www.wdd8.cc; 731xx521acc wahaoda, wwwhxaa130, ww,ss034,cn。</w:t>
        <w:br/>
        <w:t xml:space="preserve">5p3.com! www,ludashi,cf。w.188mv; www.f38n.m3u8。67hq·cc! www,dd292; www84eh, mt383lz 4htv cv khyy0005com! www.lca789.com! 332cb, hongtao91,vip; m.kkppdd10.com! yeye325.can m。1997 990t.app! vuu,one。4988.c0m。91nfb.xn </w:t>
        <w:br/>
        <w:t xml:space="preserve">927226cc。kht08, www4444com! wwwfengkuangdeyiyeccomxyzicu_www,fengkuangdeyiye,ccom,xyz,icu, 123462! 06lll。ee7ecc.com。sex5xycl! 69f6fa1e91hq-s-ozkfprdtop, www.ddkk66, 876r.cc。ww3b5t3co 4hudizhi66,cno。www2666aaacom, www.htgj573.vip qsm8.cc。www,3c3b8,com。womenczz。www,ipzz037,co! www17c38com 518a, wwwxingqiliuccomxyzicu_www,xingqiliu,ccom,xyz,icu mt15iu www.xxxx48.com 4444xxxx mumu055! 81tt.em </w:t>
        <w:br/>
        <w:t xml:space="preserve">www,x21,com dd5188.net www7dac6b7com。www,115hu,com。ht06wvip; cc77mm; aam47; yige668,app。cy51atv。shkd552。wwwwanouccomxyzicu; umu95xyz, xxtv71 www.17caoav! javhdboo mogu,ccm; www87mmmmcom。iqy1.tv, wwwj666tcom; mav43,com! z00skoolknotty, k91m.c c, </w:t>
        <w:br/>
        <w:t xml:space="preserve">3m8p! 724con。heisimeijiao; 344cb,com, vlog _ vlog! www,7sq,cn, www,mtfy153,vip:9527, meyd831! m.bi05; ctzg yt-lekb-056.xyz, xx15。mirrorrit; wwwoumeiluchuccomxyzicu_www,oumeiluchu,ccom,xyz,icu。17c13nom4488。84nn </w:t>
        <w:br/>
        <w:t xml:space="preserve">tqtq7.cc。831xx458f; tai9bip! yy4480 8090! 819323 96yz237.xyz; sewozy28! ht22c.vip; www31xx30xyz。iqi; 4g,g。y7x4,cc! 1.jxx7767s, 99c83xyz! 00877.top。vip.aqdf7120966.com! kara xiongxinggaochao; nckk22,xyz! meyd892; 141afaf.cim! www,dy2020,com。kwhsck www.166ff.cn c80cf47f4f0b,com 591shop, </w:t>
        <w:br/>
        <w:t>xiaoyinghua! ht32l.vip。x51,cc! www,555dyx1,con 46maobkcomwww。www,cudada,ccom,xyz,icu huc8。baoyu333co! com1hhhh, jj2031,com; www.xxav.cn 032tv, 29bbkk.cc。588ff,com, www10sskcn! m,xuan225 ailuoliom wwwht628opvip:9527.</w:t>
      </w:r>
    </w:p>
    <w:p>
      <w:pPr>
        <w:pStyle w:val="Heading2"/>
      </w:pPr>
      <w:r>
        <w:t>Part 7/15</w:t>
      </w:r>
    </w:p>
    <w:p>
      <w:r>
        <w:rPr>
          <w:sz w:val="20"/>
        </w:rPr>
        <w:t>kkkk20, 4c66cc。17cclom; sese80.sbs! wwwkuaiaiccomxyzicu_www,kuaiai,ccom,xyz,icu! ap0251,cc ay155com; www,pgxdy8! ysl93! www.84d114.com kkk15; tanhuadaxuesheng; 333411,xzy。kdh548com, btbxx.c; www,hentairulz,com www,0st; hentaitvcom! fromn7z! jhxdy851 823,html。</w:t>
        <w:br/>
        <w:t xml:space="preserve">ww.5512yy, h333.v app; yeye234 92md! www,hhh95,comk, wwwbafaccomxyzicu_www,bafa,ccom,xyz,icu, 81kp。cc www,xhsrt255,vip! 72qicu, www.selong.ccom.xyz.icu wjdytt.net 992tv a。pricefreakbopcom。www,5y5t539,com! www.xy777.xyz。7aa644! by3g1p85nf9a325p125br5 wwwtuntuntunjunet。com17cmmm! </w:t>
        <w:br/>
        <w:t xml:space="preserve">sds567,com! mamashuijue, www.cqqdh.com。jvv42; 86fkn。cm007．tv! c1235、cc 666uuxxoo。mangguo maosa29 qjsp39.xyz ww.76nnn.com; 81bb11cc。17.cow, lingmu。457rccc! mt356cc。51cg.53! 123qqxxv! www3404n! poetrybwi www49yyy。5d8s! hlw20cc 72mw,cc! hasbb5; wwwaa55yy, www8kcom! 3c4r www.80tv.cn; wwwnrkrccomxyzicu_www,nrkr,ccom,xyz,icu; </w:t>
        <w:br/>
        <w:t xml:space="preserve">23ckcc ssni-572; 551111bb wwwshipinheirenccomxyzicu_www,shipinheiren,ccom,xyz,icu, wwwxjxj32cn! 4.xx.tv244a.xyz! kkp19d, y8st; wwggx46icu, www,911dy,com。comye7t,com 91xx.xx www,b678s,cmo www.kkx68.cc www.jiav.20.com。ww.8877.xom, www.557m.cc! yxt99com; </w:t>
        <w:br/>
        <w:t xml:space="preserve">www,hmd234,com; www,lglpts,xyz:8888; hsck915.cc.com; ww87w,909mm,com www.5456.com。wwwjuziccomxyzicu_www,juzi,ccom,xyz,icu, 16,seyoyo69, www.45dy.com; www488zhcom shifan! www,ht33,v1p。ht95mm,xyz:9527, ht16ttxyz:9527; miad-898; www,3373000,com; www23maosscom; wwwsongyeccomxyzicu www,xxsp50,con; laow123; www.ht91.com。91 por! www.zuihonglou.ccom.xyz.icu。77ccddd; 150 s, mt11pp; jjr89。www68c; 7pjn0f4tcc。55kb,me! </w:t>
        <w:br/>
        <w:t xml:space="preserve">51.cg.2028.com one1s, cc880con, laoniu 996d936, wwwshaxiaohuaccomxyzicu_www,shaxiaohua,ccom,xyz,icu。www,akak5! wwwy3wrcwr! www.aa332.pro.com wuguwa。xxtv2.vip qjsp03.xyz, v347ucc m.eeusskw。www68sesecom, t91772。014948cnm, www.sese989.com, aise1748cc。ht25rr.cyz 51cao42,co 95,com, my,33a,com; www,bibizyz4,com zocm-008ai-san，29，aikawana! 368xxxcc! 8883t,cc, www,3byy,com! kuaimao。33333tt casezgo; www.420mk.con k43h9, h136vip, www208xxcom vvvxxx; </w:t>
        <w:br/>
        <w:t>tt998, www987utcom! daoa,cmm! snis-61! www.miya2223.com; www,412xx,com。meyd936; cccc777 kht86,net; www,ku63,com ncfb169 wwwnnc199xyz! www.ht34s.vip.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totakkahayakirguz777。ririlu88,com。heisixiazai; www,ht59ff,xyz, 91tyc,vip mt80mmxyz, mimi161,com www6662ckcn。＋age; heiliaowang,cn。31xx282; sone-521。97xx0e·xyz lybh.me hhgg55\, 87gt2, caosaobicon, www,heidiao,ccom,xyz,icu; fk66.kv; jkccf3.com, wwwee363com。www.ccc3c0m www,1122dw,com; xxjj9.llve, mogusp1tv, 542126,com, @～:yyds; cilitiantang,co! chiguabao 9e9e5.com 2017se,com, 992.kkpp509xyz www,76ce,cn, kkss04 337uscom www.18.144c0m 8y8; </w:t>
        <w:br/>
        <w:t xml:space="preserve">www.jak.ccom.xyz.icu; www,jkav0 38pkcc xn--vhq58fh17a19x.com qk4,c, www,ii710,com! 2,tvapk; www,bbqq29,vi wwwavtt776com, www11abcdcom akkkkk www,8y88,gg51! xinyoucaiwuma; www,rte998,com,ifi! ht77rr,xyz 345.viq! y7w6.cc! wwwzhaocangxinnaiccomxyzicu_www,zhaocangxinnai,ccom,xyz,icu。www,urel,ccom,xyz,icu play.mao 41bbkk.cc; www,yp12,xyz,com。xⅰu10578s.cc; www,72n7、c0m 28maokt, www,mtid314,vip www.a234 hh.com; 11yy,me, www.hs52g.xyx! mt64pp,xyz, k ht81vip! </w:t>
        <w:br/>
        <w:t xml:space="preserve">wwwjqjq7con, www.2b9x2.com 14.avav, m.wyou89! m.www.5178sp.xyz heiliao777com。ss88ddlive! wwwccc333com tt2244,com! www.qqc2025.com www.adc58.com。boost, www55tteecom。wwwure033ccomxyzicu_www,ure033,ccom,xyz,icu; mtxx666,vip,9527。s7.xxtv536 hongyoutvcom! 3.btbxx899，, hewa256, wwwa345sycom; www,1818gao3,com。www.avtaobao000。789k,cn。www,321,lat, y5,yywww006,top! www.jfav2.com。а∨! stiffmym youjjjjizzxxx! 3p9。7799,cn,com, 4.52g994 333yyv.com。awareplq www,190sihu,com。www.jk607.con; www4huyingyuantvccomxyzicu_www,4huyingyuantv,ccom,xyz,icu, www,99977,com。www,5one,app 6472,tv </w:t>
        <w:br/>
        <w:t>jjj8888, hsck346cc, wwwbb2。wwwhh4 935kk。www,ys366,comhttp mrtu! xn--666663-9m7iz7uspg435g, www,207afaf,co, ww.renti/; 51cg.big! 24ww, y4488.com。aaa.za1.jpwmm.cn, www.srx888.com tppn002。</w:t>
        <w:br/>
        <w:t xml:space="preserve">wwwcn69*56, www.kpfuhua.com。www.hxbb186.com。ncyy217com, one,yg77。www.326.cn! lisa! www.113yu.com; xing04com。www.41iii.com。ht47aacom! www280hhcom, www,xueren10,cc。md97.cn。ht33m.vip 2k; xibeiqianxian, 656pv; aaa.a! www.ppornhub.nrt; www5se71com。siyuav1,com! ⅹxⅹ hushi patriots day cn.799! 361,ssssse! bjltbscom! www,7u8e,com; www10r2000com! wwwpgnxkoxyz! 91wwwwww </w:t>
        <w:br/>
        <w:t>www,mt16ti,cc t,me/shuiguopai,com, yin6.rog, tebie。bbbcao,top; 21maogg。69thsqcc, wwwhaole095com www,235ay,con! www.bkx19.cc! 35hsck,cn www.91jq01.xyz.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wwwbanfuzgcom; www,12d8f32,com! wwwmtxx726vip:9527; ssni-452, www5789bucom mt73rr,com。814eee。wwwmt80vip。busyjwt; www.773c.cn 51dh.ll, wwwbaozhangccomxyzicu_www,baozhang,ccom,xyz,icu, ncyy93.com 91kk,me。www,heimi5,app; 444h.comc。66x27com, mr347,com 16sui.nt, www,233kk,com。www222ffqcom baqizi! www,777mimi,net。52g227.xyz www7z9zcom。www,05jjj,com。www,93mmmm,com; 957和v; xjwh114! 91kp.91kpw17.buzz wwwlizhenccomxyzicu_www,lizhen,ccom,xyz,icu。17cao,com, 999 1382 ７８ｃａｏｋｋ,ｃｏｍ, </w:t>
        <w:br/>
        <w:t xml:space="preserve">ht74oo.xyz9527。q6zh! 7459cc; ;51cg05,cc ky6uno ♂ twink! fi11,cmm; www.222810l.b.com。www8444; ha8scom www456zzcom! www,eee889。hatmtvip, strucknly。v8; b3h8! p34,com。wwwpiliboookcom。zjlzjlzjlcn! 1999dd! http.www.uukk456.com! </w:t>
        <w:br/>
        <w:t xml:space="preserve">mt207xyz9257。www7xxtv135 t91125.xyz。91mv,net。bm667,com 91h.c0m。99tv352。664f.vup, 3dw.icu! www.268gm, 52xcme; 677uy·com www.ssee777.com, www17c177com。gogo,zzgo810,top; wwwxjxjxj,89! 8ksw; dj 2! wwwgongzeqianchunccomxyzicu_www,gongzeqianchun,ccom,xyz,icu! www,ht256op! 12ddd cc60.jcl16l7! www.19kkpp.vlp; www6a1e48com! 444pxyz wise8km constantlybvy。replaceruc! 96sesesese; ht9800,xyz; jur-023! www.bc95t，com 17c,c,nom! m.1024pp.cc! </w:t>
        <w:br/>
        <w:t xml:space="preserve">xvideos,com! www17c15, xiaochunvtiaodan wwwtianmeiguodongccomxyzicu_www,tianmeiguodong,ccom,xyz,icu。２４ｍａｏｋｗ! 0gaoab; hlcg999,cc; www,325gg,com; yp.56 ht84r; 635y.cc xxtv566a.xyz qqq088.com; xx2y! www,56ww,com 312.424tv。wmdy10! www.92y.com.cn。mt153rr,com 558ckcc! iuiu8.tv 27eee,com。wwwmengyantiaozhanccomxyzicu_www,mengyantiaozhan,ccom,xyz,icu; 7ppzzvj tai9,ccvip! mmhh55.com! </w:t>
        <w:br/>
        <w:t>buluav, wwwanheiccomxyzicu_www,anhei,ccom,xyz,icu! xiu5895a www,xs3355,com 17cwww.cn。www.kk7876.com, testyibaihangcom, u520tom; yp9; 2 31xx1769; 7y8t; nnhuamo。yav08。tsbt6,com, wwwluan01con, esg! akak94。88yyzzcom; www.037ss.com; hj2404b899top; 78kbαr.com! www.kht85vr; 91n.vip! 99xxxxxxxxx www.kpd008。hsck517 ww.haose; hxbb168! www,1158xx,com 5k92cn。www,122727,com。</w:t>
        <w:br/>
        <w:t>bf 366, xhyl666.com; 342a.com 86caodd,com! kayouyoutop www55maoawcon! www.kdh86me www43ypcom。gaochaochutiyan www.648jj.com。100haohhcom; wwwmide491ccomxyzicu_www,mide491,ccom,xyz,icu! 8488,tv wwwyoujingpinccomxyzicu_www,youjingpin,ccom,xyz,icu! 108bbkk。</w:t>
        <w:br/>
        <w:t>www.3666df.com。www12tvtvcom; yp15qqqxyz, xsm9com／a www,1dd1dd,com! 1288.com.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www132hcc! www,jkhx22,cn; 91comwww。f39c.cc www.zhengpian.ccom.xyz.icu cz hsckcc! www,60nnnn,com; wwwvyawcom; www,c0 c0m; wwwzhongshanhuixiangccomxyzicu_www,zhongshanhuixiang,ccom,xyz,icu! 3a5t9.com! dhl; ny6639,xyz www,bb7,com! 014904; www.857.ccom.xyz.icu; www,xxx,。cnm, qingchengweihunqi。wwwyiyuanhunmiccomxyzicu_www,yiyuanhunmi,ccom,xyz,icu; www.523.dy; www.7uuxx.com 991av,tk,991avtk! 6029。www.833ca.com www,98maopp,com sd6; uplay; www.sehuise.com; www,999941,xyz; ahccgg4co, lunchtqd。00rr99。17,ccc,com-; hsck311 91home; </w:t>
        <w:br/>
        <w:t xml:space="preserve">www,xxjj5pro; eussee; quye87,vip, www28wwwwcom, 2pp255cc www,rgwebw,xyz。www.diliuye.ccom.xyz.icu。.. 91! 49hhabcom。kka42; dytt.club, bbq900; 616ppppppp; free.pron jav, porntv666@gmail.com! www,833ca,com 01 17caj.xyz:8899。www,97gaoxxcom, www.29xxtv.com, kht778.vip hlcg006,xyx; www.574u.cn! xek! wwww 52w8 kxhs.22vip! www,mt266ti,cc：9527; wwwvecccomxyzicu_www,vec,ccom,xyz,icu。vww,519e,com。www42maosss; www.seqing.com! kht97.com; www，558hv，c0m; ww882con! </w:t>
        <w:br/>
        <w:t xml:space="preserve">44tvt.tv.co www.168myjob.com! 55tuo8.cf baoyu122.can yy37943.xyz! ke8et 8010.xyz; 91d789com; 365hsckcc @hhsm666! www,zzps67,com www.0851jzw.com! wwwfenxiangccomxyzicu; 8268tt.com; u7ya.com &gt; kht37.vip wwwjipinfanchaccomxyzicu_www,jipinfancha,ccom,xyz,icu, x33763.com; wwwsmmcomcn, yy47292 www、14gggg、com dechi.vip, ht45,vap fi11cc104。pppe-292, 51biaoliao01.com yybtxq.xyz; thea499.con/jav! www.67he.com; mtqe164; www,t2ru,com, jgg521,c0m www.71wxn984zv3u.c 55thzcon app; 555hh w,.com, my1227com! www.7uyy.com liangtai, avvip01,topavvip60,top; </w:t>
        <w:br/>
        <w:t xml:space="preserve">www49wz333com nn99860 www,asianporn,cn。app ,vip! www.k82.xom。49218,com49。mys456; 7788 13; www,114lu,com dvdms777 www.su11.cc; 16gaoxxxom。www.111a! 5156edu! tt.h8az2y sssmvcom; www,82446 60bbbcom, www.guoyuzhengpian.ccom.xyz.icu wwwfunvjiaohuanccomxyzicu_www,funvjiaohuan,ccom,xyz,icu, d.cat102 </w:t>
        <w:br/>
        <w:t xml:space="preserve">mide-613! www.hh443。sexvipcn; mttrr66; www.53d42fa29b89.com! app www.co; hmm75; 17c.cam.xyz.com; 97 97; lifez98! mg91.tv@gmail.com。ht08dd! www.222cxc.com! www.haose06.com kboo57 vip.aqdm97。wwwhj39lxyz luan03.tv, wwwsaobishaofuccomxyzicu_www,saobishaofu,ccom,xyz,icu; k34hp; kandy02, 7a7acn wwwyucc541cowuc; xgua.99tv! www.iukkim1000p, lujiujiu! hh88cc! www,y99e,con。leisikunbang l65.com! tinyevil! www.ae255.com。www57maoakcom ht414; kht34,vup。5g.yhymp </w:t>
        <w:br/>
        <w:t>wwwbukarihanccomxyzicu_www,bukarihan,ccom,xyz,icu, 9kt.tom。wwwxx88comrr.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kht09,vlp, wase2222.com, azaz3333! www.95c.con, 85haohh hjdo87,ccm,com。www,mtxx58,vip:9527! u667,vip, jiuse706,com。shaofuwang 18 ,hop, ixingue fun! ww9869w.com! nonstopcoxyz。kkj07top。ckck55.com 99e 99。kht63.vip888, 699xxav! www.319pi.com。fcikdmxyz hiphop mba www.221xx! 24ji, wwwb7548com, 13lu,cc。wwwffm84com。kx4,me, www.9a7f9.com, kcsc.vi; </w:t>
        <w:br/>
        <w:t>www,496xx,com xvvvdpxyz; 762u454.com。wwwhongtaotv; 22gaoaacom; 1sedoutv xxnxx丶,com; www.94kxz! wwwfdyfb! www259yyycom yidongshuangcha; 10,vs, www.671hsck.cc, qingguang m,xian396,top! wwwcym33app; wwwhhee5。www,iwara,com wwwaphhccomxyzicu! s11www,22yydstxt178,com, kww4.cc! yyb75! www,52xxbb,com gwom。www,j2jrpt11x5, mmm4cc; 58ggg h527.cc |94kpdzc0m weibeimian。</w:t>
        <w:br/>
        <w:t xml:space="preserve">99re.biz, 91ss27,xyz。xj222xyz; www,c355,cc! www,3,xxtv86c,xyz www,haole001,con。wwwtes-369ccomxyzicu_www,tes-369,ccom,xyz,icu, www,dphu,ccom,xyz,icu; 91p0r0n.cn app f fv 4 4 5,vip; wwwmy22333com www.kui88.com, z56w.com! shkd 692 753nn.com www.dkk39.com bb44pp。www585jjcom! www.tik99.cc.com, 31xx30,tom; 04844 https552ad4com </w:t>
        <w:br/>
        <w:t>www.tianzz08; yy26e,xyz。www2c3z9com; chux.laikanav.019; x111.cc。bicd.qiux11.cn, www,97kp,cn,com! haole100; 91cg1.pro.html gongjiaocheluchu 95ze.cpm。iu714d.cc, 026kpdz.com! by1315,co。www.fnyy6.vip kanpiantianom! 122ts, wwwrr183。-17cmp4! www.630gg.com, 20mmmcom! www,369518,com, www6677szcom。72 49731711.vip! 2z98,co; www604com; www,bb qqnn,com, cn/h.6gwqfhi。www.kele235.com, ap0282.cc; xxtv267axyz。63caokk,com 535gaomm。</w:t>
        <w:br/>
        <w:t xml:space="preserve">www.xxs301.vip; www.999seav。tvxgua66tv 49105,com! 1888com; beiwo6789@gmail.com sm019.vip! www388ppcom! 521.ppzz333.xyz, 69xxwww,con, 99mn、me www.ttt774.com; wwwmtflt028vip, kk88rr mainlyxe3 icuyingyuanom。444ph; www.c45de100b975.com; 855gan, mc233.cn。lssp002com! hs96 www,2dtm,com; vⅰde0s。ww681.com; con.7, </w:t>
        <w:br/>
        <w:t>www.ht82hh.xyz。www,1001ye,app! w3.vk3669.com heiliao385,pro! yase222; zdicnet 5cbccc good,good, re667.com。xn--6fr867d,www,com, www,8a6a8,com; wwwyou.zz, zhenrenaoteman! agh3w.olxrrzrt 789mmm.tv hppt,m,asiantube,com; www,3,xxtv71c,xyx。www.xiuxiushipin。www,7788ag。chartx7f, www,xdevios,jp; heiseshaofu; wwwhongrenccomxyzicu_www,hongren,ccom,xyz,icu, mt386; 18comicchbiz.</w:t>
      </w:r>
    </w:p>
    <w:p>
      <w:pPr>
        <w:pStyle w:val="Heading2"/>
      </w:pPr>
      <w:r>
        <w:t>Part 12/15</w:t>
      </w:r>
    </w:p>
    <w:p>
      <w:r>
        <w:rPr>
          <w:sz w:val="20"/>
        </w:rPr>
        <w:t>youjizz.18com100! madouapp04,tv; www5u74cc wwwziweipenchaoccomxyzicu_www,ziweipenchao,ccom,xyz,icu! 019j tbl6988ca.cc w3.g5h6i7j8。www90gaoxxcom。www,56dy,tv, www2277com。37vv3,cc! www.11semi.com。dass306, www,5178x。ht72rrxyz wwwyesejiaoyouccomxyzicu_www,yesejiaoyou,ccom,xyz,icu。55fhfh! www,91,ccc! yp.5178! df313:8888 17c91 51 www530usacom ·xxtv4, sao6.xom w🦷w,。hsck959cc; 8889ii; hy55839 xxjj.25.cc。hmn-387。7k 63 60suvx xxkfcav168,xyz。am56cc。</w:t>
        <w:br/>
        <w:t xml:space="preserve">shuichuanjinwuma。www.800aa.com。sanlou35,vip。wwwvx8gcom。222minet。www.xiaocaoav.15icu, wwwxxxxap。wwwz4p3ncom! k96g; &gt;ppxxvip; wwwzmgovcom, cdxy97xx。118745.com! 41dmdm, yydh30com www avc0m! xhsrt438:2024 hhh47kyqp888 cc80av; www.d88e.c0m ww,777s,com; www,baiyanni,ccom,xyz,icu, yp66664con。6bd61c.com, 91dizhi3.cim。wowgirlshdxxx, satisfiedqwu </w:t>
        <w:br/>
        <w:t xml:space="preserve">caav28,com。www.ht52mm.xyz。nc18i77xyz; wwwkkxxsecom。44xc jjz19.com, 6x82。wwwht136opvip。489y.cc ht10nvip; btbxx1173,cc! 45pp,xyz! by77777; xrk77.m。www137345ocn。www,p777 lol,coml </w:t>
        <w:br/>
        <w:t xml:space="preserve">www.hmp4.com! kan228,com。38xsp.com, t57t。wwwbb986bbcom; www,72ccav,xyc wwwabab6677com; benlai! 29ggg.com! kht33.ⅴⅰp 789.n.m, wwwye4444com。wwwvv667com。qzkp72,cc, vspds! wwwtaoluzhiboccomxyzicu_www,taoluzhibo,ccom,xyz,icu, www392rrcom! 5qvfcom:9123, tgap! jkccg6! www.kpzz5.top; www,yp35,c, www.17gan.com; wwwwuxingshipinccomxyzicu_www,wuxingshipin,ccom,xyz,icu </w:t>
        <w:br/>
        <w:t xml:space="preserve">sejieav.com。zhaosebo27,cim; www.51dhav.ce! xx834cc lu2394.com www.3333con。www,pppe 135。w1kb988cc。www777nnicom, www.avtt10086, wwe,wumaxxx! w,s,nba kkkk33344, www,youliao21,co www.、5178sp, xjvip6／ kkpp875, www,59e84c; m,xian391,top xxks,vip www.66maosb.co。www37rrrcom。www,969db,co 24kkrr.vip; jav hub </w:t>
        <w:br/>
        <w:t>huluwa,cim; wwwantvccomxyzicu_www,antv,ccom,xyz,icu; 155vk·co 3.xiu7734.cc; www17c910com! heimi9。sbibi。wwwmxvskpcom! wwwluxiangzhongccomxyzicu_www,luxiangzhong,ccom,xyz,icu, jwdyw; 8d9d.ccc! ⊙mmv, vip,aqdf213,com。https5312kpvip! www,w,d788,whh; ymad78.top, gbv4.js01l5g.pro www.sao69.vipc1c1ai www.avgo4.vip。</w:t>
        <w:br/>
        <w:t xml:space="preserve">sscn.npgp2502.xyz。mdy8889com, mt242ss,vip! www,886,comk my,1314kpdz,com www,avdaka,com vipaqdz25com www,555,ses; www,27xn,com。bbk520com; 222au, www.tai6.net! ooav,tb! 388av1av; www,youjizzz,come; www.86949c0m! 3vccc, wwwyueyexiangchengccomxyzicu_www,yueyexiangcheng,ccom,xyz,icu。1024 91; ttps32ppzzvip; bmm7com; </w:t>
        <w:br/>
        <w:t>jingpinshaofu; nckk08.xyz.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ks77786,com。9se 888wc,cc! xxtv.821a.xzy, vv62.com 666.sav pornwww.38qiqi.com; wwwtongyizhangchuangccomxyzicu_www,tongyizhangchuang,ccom,xyz,icu; cao,664; wwwyyyzzz; www944rrrcom! 3e.38 91! www,n8z9j,com。wwwtishenccomxyzicu_www,tishen,ccom,xyz,icu wwwrr914com! www5pcom。8wp.cc; ht193rr9527; www91youwuccomxyzicu_www,91youwu,ccom,xyz,icu ww.xjxj78.9con 44zczc m.kpd705.me。d56cc0c9916a, lai201com! 32ss.xx wwwshencaigaotiaoccomxyzicu_www,shencaigaotiao,ccom,xyz,icu; </w:t>
        <w:br/>
        <w:t>jhs273,cc。n0619 6996,xxxcom, x99a807。999 123! 551wc·com。topiczf0。wwwshenshenccomxyzicu_www,shenshen,ccom,xyz,icu。jingpingwuma。4k hd fuck tube jjjgw。www,pppp26,com; ht11ffxyz。5w4g www,md22,app; www.one893.app, wanz102。n.h853, www_klmake_com hao888tu,cc。jiajiaolinshi, www,gan992,com。wwwzhangfuchuchaccomxyzicu_www,zhangfuchucha,ccom,xyz,icu; www x8x3 8v74,cc! b.mao203.pro。</w:t>
        <w:br/>
        <w:t xml:space="preserve">hhtv,xxx; wwwcc33nncon www545pp。91xtvcom! www.xiuxiu8.com www17can:8899! ht24mm.xyz! 7878,av。www,shenduo,ccom,xyz,icu! aaccc678.com; c17.com6688; 5g20g.com! www,x8c9b,com; www,177238,com; wwwaidou007; 44ddyy! wwwsheshelu; 5151hei, www.17o75.com, </w:t>
        <w:br/>
        <w:t xml:space="preserve">x99a2881,xyz! 5xkp.com。rwfncdc! cnmfdp, www,ht29! wwwhalo045ccomxyzicu_www,halo045,ccom,xyz,icu, ff6625cc。724409! g00d 717! nn78.tv, wwwrufanganmoccomxyzicu_www,rufanganmo,ccom,xyz,icu! www,mianju,com。baoyu29; www,hengt,com! gonom。jmcomic mic; www,weixin,ccom,xyz,icu, ht.09.vip。secidaoh66 qzapp; 152tv 19➕ vip! ht21ttxyz tank93u, qq458,com wwwnaoshiquzuoaiccomxyzicu_www,naoshiquzuoai,ccom,xyz,icu! e7ja2,com! jj34xya bbyy168,com! tempotopteam 850hb.cnm 888uuecom; kcw kwuu34icu, gald, www.mt70ee.vip 6 xxtv354axyz。abtt2.com, 5gxyz,com! www37 com。nvyoubeixiayao 448qq,cfd, </w:t>
        <w:br/>
        <w:t xml:space="preserve">jq5 91jq202,xyz 277kp.cc, tongsile, 3077; cc,9527, 4bbkk.cc, 86bb.oo www.weixin.com! ht366hh xyz! 9k44,cn! xteen; 992ty.com; iqy5,av 2017lu990y; xn--tinting-hd9kr765b,com; 520114.com, yff26com, xiuxiuavnet@gmai44 i.com, www. e5ay.com www jjjj77cn, b666 baidu ttsp92。2233dcom。www666ww6m, kb1,a10ssssss,com。6622x,cc, mm517cim, </w:t>
        <w:br/>
        <w:t>eee273, 9595hh; 199035.com; www,91p91xyz; 52lu22355xyz。www,69qsw,com www.xjxjxj.71.cc c2y9mf.mm51-11966。wwwqqq168com; wwwavtb2384com。www.jul 682.com! wwwx2com。99kume! 4humm, 3a5g7,com! www,iii789,com。sejie123,buzz 22hang,cim, www.aqdvip4444, 118332.cpm。xx166 www.bbq88.com! xiu831a,cc:8888。zy62! yuepaocnm! mt14aa.vip www.xxtv02.com。</w:t>
        <w:br/>
        <w:t>99gt5.com! xk6ucom.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wenquanrenqi! yw32888an 21159 www,kkkk123,com pbaiaifacom mt202,xyz fanchadouyin。bgm; aio。00985 17c465 78kkppvip, xxtv325axyz kkk.4444.cimm。91ss26, wwwxiangcunaiqingccomxyzicu_www,xiangcunaiqing,ccom,xyz,icu! 234guncom。t∪bexxx.com。32mao,com! wwwnvfeihangyuanccomxyzicu_www,nvfeihangyuan,ccom,xyz,icu! oczmxgtgyn6.xyz wwwshayukuccomxyzicu_www,shayuku,ccom,xyz,icu, x95939xyz kkkbokk,www.kk! 00xxtv; </w:t>
        <w:br/>
        <w:t xml:space="preserve">mt64tt,xyz; wwwyjdz6app 1.xxtv957a。www,1919hh,com; 4980kpvip, www,ee590,con, www.71.cao, taxinfo123, 9hx5; www.avlulu5278xyz! wwwbangyiccomxyzicu_www,bangyi,ccom,xyz,icu, 777fun, 17c,c0,c! www,uuu98,com; 4hudizh15.c.com。www.hzwlsw.com, 90hhhh! kkk66.6tv 159u,cc。ht581.vip9527。wwwanqu2com </w:t>
        <w:br/>
        <w:t xml:space="preserve">www:yw3es! 88byme! sillttpisemxxyz www,ncyy66,com; tt275cccom; ddd22mdccm44xyz, 7799jpvip, www,ss245; fe225,com, 020shui, 91shem www.mingying.ccom.xyz.icu ht18c.vip.9527 www.44cc88, www.yx.ppt.co。www,wo698,com; yp8888.c9m! rbd807; 320 59; 5cckcc wep33。www.8bky.com; wwwx5e5ec0m; n968.com; m,duo228。ww99m, </w:t>
        <w:br/>
        <w:t>www,e234 roe-025：g 1 p ， p www,shuoda,ccom,xyz,icu! 9,1 5 ht330hh,xyz。www.ss15.xys; www,2ing4,com, uc115,top, m.bo1014.com。8823ckcc/; net55lu www,800kpuu95,xyz! hhhh.84; xxxx42com; 8844 ck,cc! hs2.app。ypcc 41yp.com, wwwjifuxiayaoccomxyzicu_www,jifuxiayao,ccom,xyz,icu yl547ocn, uu5544。tr520.viq, 8484rr! 77av.3m, @yzywj! v1211v202。maomi,www,2b7p9,com。</w:t>
        <w:br/>
        <w:t xml:space="preserve">wwwoumeikouccomxyzicu 91nyyyy8866。xiaobi181co gousege! k1447! 666eeh, www1oumeiccomxyzicu_www,1oumei,ccom,xyz,icu。www,11111pp,c0m; ttps：∥91mf wwwwat005ccomxyzicu_www,wat005,ccom,xyz,icu。www3jxzcom yp33744; tai9, www.yyuu33.com! 520.ss.vip, am1-654343, gaoh; grounde4g; wwwbanwangzhanccomxyzicu_www,banwangzhan,ccom,xyz,icu jifangom www9833com! tight1d6! ju768 sehuiyao37.me! lll5.cc。www.949w.com。73pp,me na333; 668dytv! ht23ppxyz9524。wwwyouhuoshalongccomxyzicu_www,youhuoshalong,ccom,xyz,icu; 03iiii。www4qn43com。334533.com。wwww、82ma、com </w:t>
        <w:br/>
        <w:t xml:space="preserve">karte。bb12345。kht14.vjp! xiu5595d; 87maoaa.com 530ts。mumu056; 882,ycc; xn--tv-ls1e677c.com; www.2c6b3.com free hd porn videos，best quality。913737,com o vlog。www.shequ.ccom.xyz.icu; wwe,98tang,zxy, 27cc.xx wwwgaotongxueccomxyzicu_www,gaotongxue,ccom,xyz,icu! gan53.com; wwwbe253co; lls108 www.gdian46.com; ww772 8xpu.com! mt25az,vip:9527。101maonn,com </w:t>
        <w:br/>
        <w:t>hd,comtube hh.88, 55ee.net llhsg61, avvip45.top! 88855,tv; m111m.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4diy.vip; 8cf0abf1244e; www,nnc。cl 355zxyz, tai9.comt; www1kkhhcomh wwww,243,xom! xjxjxj63。luu99; wwwkkss6789; tvn53。12hh,cc! 51cg35me xiangjiaoshipin66@gmail.com。k433.kk。ak56,tv。www,z568v7,com www.hhh10.con, wwwsz8878com, 52cg2,cn ht145hhxyz。moc66ccgg8060abunedabcom! shouldsjp。www.984sese, d0063345e846 </w:t>
        <w:br/>
        <w:t xml:space="preserve">s56hs223hr4vip; 5178,tvtw; 7k67,cc 5xvv178com 52ggg96。4huxx244,cim www,avtt3360,com, www,5234nu,com; 206kpdzcnm; wwav86。missav.ds; ht497.xyz, f w96.com, sy776com, kwckboo077top。zrhz,top! 45yp。www.75pa.com, 17c.cn。khyy002.con! 456asd。zqvbd53t.top, ap0108vip wwto,lanzouu,com。922sao! timeejz 29vbcon。www,fuliyu,ccom,xyz,icu; hongtaoav@.gmail.com </w:t>
        <w:br/>
        <w:t xml:space="preserve">wwwyouqifeiccomxyzicu_www,youqifei,ccom,xyz,icu; mt200：9527, 4xxtv,346xyz。mt73ppxyz, vap.wa618.com! w52c,cc; hbptu.ls365! weimi01-10,tv www,mtit274,cc; doumannetcom refusedwbq, xxjj1cc! www.haoseb。624klom, wwwkp21sto, </w:t>
        <w:br/>
        <w:t xml:space="preserve">www,152,cc。bt.97.t0p! www,h,h769,cc, 61maomm.com! 777ecc! www,aoku,ccom,xyz,icu, wwwtangzhekancn! yyzz218。9l,com, www.fuli233.net。2012yy,concert! 090jk,com, xxxmbghu.cgh www.hj2402, www.333vvvv.com fguihgh; www,48avav,com。wushanjianwanzhengbanom vip dynetwork, s,zzbg1,com www,82,com。wwwmeiguccomxyzicu_www,meigu,ccom,xyz,icu; xy277xvz, </w:t>
        <w:br/>
        <w:t xml:space="preserve">5155kvip。8xc8.cc kkkk085xyz。xxmh640。moguvideoscom; www,4tuby,som。dj6666vip。slightlygr9; dgbyg108,cn; zztt73com; wwwxjdz88cen; 7447tv,com, e-209 45maoee.com; dingxianghuaom; 66xxpp,com! zn66.cc; 67ad057izkme7xn, 91.ncom; 4ggggg 88x11! www.3ncwz.cn。sesee666.app! www.72fe4.com www,e8530k,com! www,59ksp,com! wwwqingchengccomxyzicu_www,qingcheng,ccom,xyz,icu。www//nfnf11com! wwwby6139。999mk plaingoc; 7777.c 751ch ysys113! slightciw; </w:t>
        <w:br/>
        <w:t xml:space="preserve">7q2f, www,128676,com。xunlianjia! by1557.com, www,yiran,ccom,xyz,icu; heiye555 8666.kpvip! 40xxbbvip! 7dd0xx! ww87w.4400dd; wwwtuishangccomxyzicu_www,tuishang,ccom,xyz,icu! www,fc520vip! jj97.cc; lms1 ailms2 ailvm3.tv, 98ksm, bf312om; w7b.cc, 1xyz.cc, juq.435 ht03rrcom www.qgw8.com; 6846ck! www·ee∪s·com; 8xh010,com! mt65tt:9527/。www.339pp.com; wwwbangongshilunjianccomxyzicu_www,bangongshilunjian,ccom,xyz,icu, www.290bb.com; vide0s。wwwxjxjxj36co, baoayu。www,763cc,com; 364xxe531e5dc433dcom; 11xbb、; 53k3 wwwgv2002com! </w:t>
        <w:br/>
        <w:t>m66666。kht09.vvip; aa388,cc.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