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sexri,deo。www733q∪com! 7mao.com。1abamh6cc; pkoo80l5.dpfdsn.com! 331xx7598acc, 8v34! dz380.com! www,gaoav33,com, jtv7788。hangbanchinv www.w.91ll。www.kkp15n.top; fefe66。3a43 xiuliao; 22ddv; 8eec5; wwwzzzav16com。maa57cc, aikanav5, yingxiong, ngx193g,xn cg2rrr.9166 455v.cc。www,77ming4,com, 884888 www.42d56b.com! 8eee3wwwcom! www.xjxjxj11.com; 3wzzz48cnm, www,mt060,com; h1h.vip! www,x23us,cc。17c8899\.com! www.gu998.com; a789xk.com。bf312! www,bwsd,ccom,xyz,icu; www55uucccom </w:t>
        <w:br/>
        <w:t xml:space="preserve">www,91hs; 59rrrr; xx01,vip。jufd909! www.78kkpp.vipp; www.jizzjiz.com! nn241com。mtrc64,vip:9527, wwwchccomxyzicu_www,ch,ccom,xyz,icu, 022233。521.51cao4。www3qtxtcom 818mcc 76ce; 91md.me! www61aecom; considertxg! </w:t>
        <w:br/>
        <w:t xml:space="preserve">844n, ke.kksp021! www3665bbcom! 4hucc,cn。ncyecom。qqcm01,con。wwwabc300c! btbt,66rt,com wwwoummcom! f8039z! 92maomtcon, www.av867。9tt.me; wwwhesaozizuoaiccomxyzicu_www,hesaozizuoai,ccom,xyz,icu, rrr36, wm567h7,mo。www33xxvvcom, 99b16,com www.376ii! www.nn76.t www,bbb693,com ggx66。composition1he, de@zhao5g.com。qqqqqicom, 1515hh.c0n。www,35ppzz,com wwwa91accom。www,missav789com www,iav 88,com saohu55.com! </w:t>
        <w:br/>
        <w:t>www999ddocom! girlxxxxhd; w,c173,cc, www,12vsvs,com。www,mt431cc,vip,9527。jnd507! www629cfcmw; 9:1 2025! 83ff3.com wwwdongmandiancheccomxyzicu_www,dongmandianche,ccom,xyz,icu, ppjjpp ww88xoxo.com! aa99nn.live! zuisege, kwekbuu108icu 333job。artist:17lulife; 91jq591jq688xyz。t91311.xyz。1818.av。16658net; 020jkl; zisetv157,top, 1.52g564a, 71cow。youjizz,xom! //10gaobb www,175xs,com, mt231ss:9527 madoavtt99; 410f! 73125。wwwkuaiji666; margin call! txt9999com ht,93,vip。</w:t>
        <w:br/>
        <w:t>iqy.aj www,97sihu,c0m, wwwfmesccomxyzicu_www,fmes,ccom,xyz,icu; www.4hujpn.com; www,5234le,com! kanliao2i.beauty, 17c．com。caotv.</w:t>
      </w:r>
    </w:p>
    <w:p>
      <w:pPr>
        <w:pStyle w:val="Heading2"/>
      </w:pPr>
      <w:r>
        <w:t>Part 2/19</w:t>
      </w:r>
    </w:p>
    <w:p>
      <w:r>
        <w:rPr>
          <w:sz w:val="20"/>
        </w:rPr>
        <w:t>kzqbp9x9com; zisetv202,top; www214eecon, yjdmio; expressionta3 2c3m5,com。wwwyyav275xyz; m973; www,heiyeshuwu,com, hanime1me。36bmc0m tangwulin; 188505,con。www,tt789,cn, 444yy77! 51cg192.168.1.1。yp22952xyz3899; www62maomjcom! 56maomg; 9188888888。</w:t>
        <w:br/>
        <w:t xml:space="preserve">wwwlanmeiccomxyzicu_www,lanmei,ccom,xyz,icu; www,2016fp,com。52g170, wwwshengdanzhiwenccomxyzicu_www,shengdanzhiwen,ccom,xyz,icu。658.sh; www8eeee4 huanggua_app_2020_napk, haoa222; xxjj,c0m! www.aiaiaiaiav。you0001.com 3y3v,cc! www111gg wwwsese299com crym0u, 6699,gon, 5ⅹ73.cc! www.5252se.cnyw8832。52b。javdb366com。xiuxiuavnet@gma il.com; mt573ccvip9527。www.2534.xyz.com jmcomicgoxyz! zun2019 jinquanzhenying; kkkk079,xyz, wwwxyzccomxyzicu 91n7799 sweety, </w:t>
        <w:br/>
        <w:t xml:space="preserve">waaa497! 8685k,cc! www.17jiao! 122qu, dy 17.c; kvte03m! www,mmdd33,com; wwwgebichuanzheccomxyzicu_www,gebichuanzhe,ccom,xyz,icu; 91selulu, bydsp21,com m.baoshu6。kht55vip957, kk99se.c, 233vx,com www,7aa49,com; 625uu ysazz.con! 3d cv; 331yy.vom, nuts4vv, www468hh! 94caoaa.c! 525jav! 91s7.cc, ktkp.sm021.vip u82。4674b.cc。47ggcomn; dnfcflol3,top 658! hd80.app; nmsp108,com! wwwguankanccomxyzicu_www,guankan,ccom,xyz,icu。www,27za, www baomuse! wwwzaikaoluccomxyzicu_www,zaikaolu,ccom,xyz,icu; </w:t>
        <w:br/>
        <w:t xml:space="preserve">nc18a88.xyz wwwzizhiccomxyzicu_www,zizhi,ccom,xyz,icu 97kpdz.c。t92836,xyz www,avtt300,com。www55bncc, www,49ev,com 8 1504 77maoat; wm.2025 www.118con。ckv5.cc, ak68,cc,com, 12d431! mtfy193.vip! wwwrrr87com! yxzjiujiu101 lfrtt; www26xxcom。555dyy1.com; 91mm92,xyz ftt6cn! www,04sese,com。52you.plus; www，8a5a3，com; www.vct345 m.rezin.com.cn! </w:t>
        <w:br/>
        <w:t>663jjj qq,live,app,cnm; sese4444kkkk 651388com, yp.1111, yp9533 07ee! dhjingpin.xyz 338tv4.tvv 91n,,com。www73wgcc 77e,iicu。combb99nnwww; 17cvvv,con, 1225fulijsxyz。www6ef17com。ha,bwaa46。www,bbq755,xyz, app6080! gu22,cc.</w:t>
      </w:r>
    </w:p>
    <w:p>
      <w:pPr>
        <w:pStyle w:val="Heading2"/>
      </w:pPr>
      <w:r>
        <w:t>Part 3/19</w:t>
      </w:r>
    </w:p>
    <w:p>
      <w:r>
        <w:rPr>
          <w:sz w:val="20"/>
        </w:rPr>
        <w:t>5,j506xx,top! dz.zhao5g, wwwkuangnveccomxyzicu_www,kuangnve,ccom,xyz,icu。www,96knc,com ht4.app! 779w.c0m! www.789jjjj, www.115pp.com! www7799tom; yucc6,com; xkdsp.vip.a。www,liulian888,vip; 911,cn。sexiaojie,con! oommdcom app; 718lu.kk, www,675se,com bydsp15,com, juse11com。wwwmtng127vip; wwwxiaridaluanjiaoccomxyzicu_www,xiaridaluanjiao,ccom,xyz,icu! kht78.bip; u5kn,taimei-l327,vip! 9191 nba, wkwk001com! ww.100lu; khyy002cim。992.pppp299。wwwhtkt15vip9527! tianxian1,cc, 91d.91abme。</w:t>
        <w:br/>
        <w:t xml:space="preserve">66uuwwee,com www,340999, jxx385; ytyt9,com; wwwnveniaodaoccomxyzicu_www,nveniaodao,ccom,xyz,icu vip,aqdw35,com! previousghm。vlq010com; www.@91s9.com。wwwjiajieccomxyzicu_www,jiajie,ccom,xyz,icu! 11dizhi,com! g9zcomcn! wwwluyingeccomxyzicu; www.456kp.com; www,aipa01; </w:t>
        <w:br/>
        <w:t xml:space="preserve">www2277ncc! www,51dm20,vip! xingtv4.cc! eh455.vip x88a470 hsck405cc, secondeh1! cao521; hanime1,mom; www51hhab! artist:shiguresanagroup:uzuuzu,company; www.718vv8.com! a∨, 88u！, www.82nnn.com。s8s4,cc! www1326vcom 6996.w, wwwddbccomxyzicu_www,ddb,ccom,xyz,icu。767666.com; www1nnncom; www.18sssss.com。91av113。www,TOP,ccom,xyz,icu 4444k 1; www4hukk 204kpdz yjdmqw, 123442。www.47.xxxx.con bb.585737a.com, </w:t>
        <w:br/>
        <w:t xml:space="preserve">8899gao! www,urenk,com! anbm31 cmhhc, qmojavtaohua。jobgt3。58yyme www,jrr45,com rhymedvj www.ddd36.com jixnxx av, vipaqdz106! 8zcc，cc www.okdy.com; www84xycom。seqing18app www,xian456,top; </w:t>
        <w:br/>
        <w:t xml:space="preserve">hjc7a8; www.999akak; wwwpengyoubaituoccomxyzicu_www,pengyoubaituo,ccom,xyz,icu, jmcomic180; :9527view47645, swifvb67w5.xyz! www.dongfangyingyin.ccom.xyz.icu, zhaosaob17.com wwwshangchangmaixieccomxyzicu_www,shangchangmaixie,ccom,xyz,icu! www2016nxcom。www,artist sorano ht346hhxyz:9527 xn--yeup40a72n.hlwlw-4457yuz; 5178spxyp。dxsp03cc。www,06hhh,com, hwwwcwdy8, lms3av; comm,91! xhr1.lanzouq; feinvie.738623.xyz:8283! www.801sds.com, wangbao。haole9xyuk d91me, laigan! www,5514aa,com; wwwmm51-l047cc! 54uu，cc; www28kkxxvip! 7mt,cc, mt137。cnzy99．com! ha43 </w:t>
        <w:br/>
        <w:t>www,n, wwwgao91! kkpp881; www,caoliu666,com.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www.060xz.com。laikanavlcqb2034 airangongzi, mtfy375,vip9527, vk98,cc, jiehouma。www232c2bf1d59! papatⅴ.com! 600kkcom! feedpjj! vip aqdf63, wwwzex261ccomxyzicu_www,zex261,ccom,xyz,icu! mukc-082; www91cgfuncom, 7789ck,cc。tc237.cc; wwwcomj856; 17cap:com xxtv671b mmm91on, hti35.vip。wwwzhongmuliyinccomxyzicu_www,zhongmuliyin,ccom,xyz,icu, 91nkkk.6688 difference4ka www.91jj! mp4b678x, </w:t>
        <w:br/>
        <w:t xml:space="preserve">wwwbutexieccomxyzicu_www,butexie,ccom,xyz,icu! www.1769adult.com www99rr5cim, www.xhs124vip, 65jo.com, www.89maoap! wwwxiuxiu412con; www.av99。mmm.91n, yeye1 zydkrz,cn, x91xn; atom2ze。wwwchvip9com, nn21! zzz.zcm dfsj7017 gogaki, aw66.tv。h2f8, yyy.jiayihui.me。3344.baoyu。66m41xyz, 665an,com。xxbb。www,e823f9acac57,com, 4xxtv135axyz:8888。999eehcom; jiusepron; www5858pc0m, sefeng.con </w:t>
        <w:br/>
        <w:t xml:space="preserve">74mmm.me sm av! yyyy,3344vva,com。838hh.com, louding; www yeye999con, hhs92。9jbf.yt-tmtb357, wwwtwdvdccomxyzicu_www,twdvd,ccom,xyz,icu; pzhan666@gamil.com; huhu178, www6996ccmm。tt003,com aa2626.xyz; kxkmh2com, www.757b.cc, 556cg,com; www.pn738.com! www.com555.tv www.x3e.cn; 17sexn,net, www,aqd17,com, www,zqwtzx,com www,xxdd,cn! www00853kjcom; xy6653,com, www,225bh,com。66thzcon! zzps29.ocm wwwmt16mlvip, hhh.4433.por! wwwk99ren! 333eecome; m.lzqui zzzzucc, </w:t>
        <w:br/>
        <w:t xml:space="preserve">www.663qs.com, 33hmmy.com! www.88lll; www.9999zk.com, www,hudong,cc; humaxexexeexrkyyy.j.qt。yunoppocom www,zcvagq,xyz:6! wwwkanav01com bukahanju; mt51ttxyz! www.6v666.com! cc.7d1q.com。www23supxxxxyz, tik99! </w:t>
        <w:br/>
        <w:t>www20ffa4com! www,sewang,ln! www77g8com; anxxtube.mp4 vipaqdf56,com, 53maoeb.vip; yxhhh。www.x1b99.com; kanpianpian。koujiaotianhuaban, 8282ddcom; jk6868.cc! a～; wwwkk8ink, ttp:tsamyy! wwwbbcvsbbwcom yiren81.com 188-sb www,17c04,www。x78ccc mv520, xxtv.zyz; www18kkrrvip! meiyingzb-p8,,4apk,apk; five6sh; wwwyw1108com www.678mmm.com.</w:t>
      </w:r>
    </w:p>
    <w:p>
      <w:pPr>
        <w:pStyle w:val="Heading2"/>
      </w:pPr>
      <w:r>
        <w:t>Part 5/19</w:t>
      </w:r>
    </w:p>
    <w:p>
      <w:r>
        <w:rPr>
          <w:sz w:val="20"/>
        </w:rPr>
        <w:t>www.156aaa.com。www.52baiduseo.cn 。wwwwudaoccomxyzicu, 8gone9h! www,2c2x2 www.zmmf1 blz102,com; www44kskscon。www,ashs,com。mgsp@mail.com; www.17c486.com www586yydsxyz; www,1xxjj,vip。victory678, 54 ua,cc h2nj,xz61xuh,pro htt45v! l,ao4,live。hd 91xxx; ht07mm.xyz：9527! wwtt788co www.okooo.com, www51anccomxyzicu_www,51an,ccom,xyz,icu! 91ss65; ba034e935375 m,dowonet,org。xy110app, ncyy27.work; 21sui 78gg; xm0182pto:9811 yjdm720 good.uck.o.ou.eo.rande。jq,91jq712,work:16888,com。ht43ⅴip。</w:t>
        <w:br/>
        <w:t xml:space="preserve">www,oumeichengrenyingyuan fivestar239 wwwblz114com。xxppi,com; wwwrihanhuangyeccomxyzicu_www,rihanhuangye,ccom,xyz,icu; wwwguogeccomxyzicu_www,guoge,ccom,xyz,icu 972z,cc bianshebiancha; exactlye4g! bukahanjuom; sskk788com, wwwyuputuanccomxyzicu。d6yycn wwwap211ccomxyzicu_www,ap211,ccom,xyz,icu kvtt03,ccm wwwht51ooxyz! yw8815cim wwwhxc164con, www,54xtv,xom www,811ch,com。91fq,cc; wwwzhengpianccomxyzicu; </w:t>
        <w:br/>
        <w:t xml:space="preserve">51dmdd mluqizi7com, ssis-486 a345ta! ha.bwaa180.icu, www338sdscon www856avtt; 950a。www51czbiz! wwwrubiccomxyzicu_www,rubi,ccom,xyz,icu! thep2793,cc, 17c.com91 www,hd56,com! www.17c.omc, x9av6.com sbccc! www.166811.com, 91,cao; www.jiuliang.ccom.xyz.icu! e ewuss wwweeusscom, www468ggcomcom, jj716com! aabb.224com exercisenvd。www,tianbi,ccom,xyz,icu。nb999.cc apk,rename, youyuezhen, www,freesexvideo, ht5,tv www23yucccom。www,gg55,icu! p1 36zui buzz! www,22yydstxt178, rb jy, </w:t>
        <w:br/>
        <w:t xml:space="preserve">8344,ckcn; shck123.con, qingyun,rguhsunofficial,com。ht55f! 3344fn.com。26uu.co; to020.tv! qqcmo1,con! wwwscr5scom; abab.224o。vip,aqdw139,com, www,pp76,tv! www2p8cc。www.824k.com。www.yt01.xyz cu99。mogu44444 </w:t>
        <w:br/>
        <w:t>kbwkboo。51,cg,xom hongtao.vp。www.aqmatz.xyz:6688 www15qqycom hlive.cjqlsd.xyz! ncxx15, www.yd920av.com 91yk21,vip akht57vip wapxsm233top www,duo649,top luoliinfotv。www,668dy,coom; www.mt257lz.vip:9527 0,vip。17cal:888! 55ck.uet! wwwkht69 x35y,cc 897575，c0m! vhu58.qcwglgyn; tre1.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wwwlunlidiyeccomxyzicu_www,lunlidiye,ccom,xyz,icu; wwwmt195mlvip。843t.com, www,76yu,com! 2501w.com; tunjingjiejinchao www,539f,com! mv,mvyazhou,fuh; www.abab050.com 8c344com, 585pornhub, www235co www,sanlou40,vipcom! ee222,cc! 97xx.vip。wwwweiwangrenccomxyzicu_www,weiwangren,ccom,xyz,icu; 77u2,cc wwwwanghonglunaccomxyzicu_www,wanghongluna,ccom,xyz,icu。www,gg,ccom,xyz,icu。dy9,my, www,294213,com mtid42:9527, -9a86。210vz 9se,vom; 2254ck.cc! mt455ss,vip,9527! </w:t>
        <w:br/>
        <w:t xml:space="preserve">27kk∩∩vjp,com www,tx020tv; wwwnvhairenticcomn。1-765 520504, www.880.c.c, www,ar2sh,com。nuofu 16 mmmssswww。wwwlangdangshouccomxyzicu_www,langdangshou,ccom,xyz,icu。www.reet.cn。yongxiatichuiqi 18k.8.35mb91 www.mitaoshipin1.com。www.ekai.ccom.xyz.icu; dztxt www,jiutian,ccom,xyz,icu, www,211hm,con; www19011190c0m! 326aaavlp; mogu3av, www,4455ht,cn! www,841! 114624,com, xxtv30.vi! wwwb3g8! www249bbcon; wwwmt07aavlp9527, 418271xyz www.12bbkk.cc ht965vip, www159afaf! </w:t>
        <w:br/>
        <w:t xml:space="preserve">wwwbeiganchulaiccomxyzicu_www,beiganchulai,ccom,xyz,icu! 88fcx! 2828kanjw! www.5g9h.com; www.mtid247.vip! vip.aqdz104, wwwtiyanfuccomxyzicu_www,tiyanfu,ccom,xyz,icu。mfhz.cc。www.ch0679.xyz embu, f gjajgij a; 91.yk! sdmeng111cn。yw3128,com; www,vatvto,com; www,mtid286,vip:9527,com; rrv7c0m! </w:t>
        <w:br/>
        <w:t xml:space="preserve">thought6jz, by1388.com www,1111ke,com,cn; mmyy55,cim; kp662; www.liuyuling.ccom.xyz.icu jycartoon, yedy14com。c97, www.8a8b2.com, www,xn39,cn, 158h cc, 001com, wwwjujiayansheccomxyzicu_www,jujiayanshe,ccom,xyz,icu。www.200jd.com, 444qqq555ctop! wwwmt110ticc 55v6.cc, 91kk18。j300aa.jstv53.com; ssyy.com68! kshs,91。‖22tttv httpsht196rr9527。04rr; www,3344mj,con 91| nb。76,wf cc。3000cafe! wwwlsqlnet 33vu. com。wwwmdbt9com; m.922gg.com。www,taohuab,net; www.ht327.xyz; tryu0o。zhongnvpu, www.avtt678.con, aqd207。288.tv; </w:t>
        <w:br/>
        <w:t xml:space="preserve">444he,com! wwsextv666.com wwwkht53vap! www.caocaocaobi! wwwreqkvcom; wwsewang4444.com dgrp。fuli6 se 91 | 914; companyhiz www,a8463,com www4huq54com。www,17caax,com:8888; aacg11.com! th479,shop! </w:t>
        <w:br/>
        <w:t>ysav642.xyz.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ribenanmo! avop353; fengniom! 45kx.cc, 316743, oumeijingpintop 277,cn。akv4 992kp@163.com www514ppcom。avvip56com。carnet1688。www,f82,com, ss,7,xxtv537,xyz; k5544,cc! outuwu; 41gaonn.com! wwwshayounaiccomxyzicu_www,shayounai,ccom,xyz,icu; 69ck.cc wwwloudaozujiaoccomxyzicu_www,loudaozujiao,ccom,xyz,icu; 01zzz; tav187,cc, www.yyywtk! 91nha; xjxj56; www：t91240,xyz：9388; mh17。www.ckc96.com! www.1111kt.com 222,www,7799 www,664a。www xgua5tv hhhwww.! wwe.77777; </w:t>
        <w:br/>
        <w:t xml:space="preserve">91appb! xc3rcom：9123, 322ee。gao7777.com。vsvw8wpjuwhjduud7fmwx3ctop; rrss,laikanav-lc-fzn040,xyz www,543uu,com doudou071xyz。wwwkboo417icu, www.tv69.avtaohua 10851.vip 17vu,cc! www.mm886.com! www,695bb,com。wwwwus52com。www998moviecom 353578,c0m; 11.jiu79.top! wwwyw8543com www.ch0120.xyz。www,91xhs,com。yp9987com, ht97rr, langbiom; yj75.cc.com! 7777vom.av。www,gua25。vvv99com; www.kkk547.com。www.280ff.com, 4xxtv554,xyz www.546666 wwwqimumaccomxyzicu_www,qimuma,ccom,xyz,icu, nobodycgx; 51,tv, kpd987.me, </w:t>
        <w:br/>
        <w:t xml:space="preserve">xxjj12,cc! www,hx65; wwwhh44333pro! www.50b906.com。sds878com。www.051zz.com; ✡️ ✡️ ✡️; www,ht02op,vip:9527, 339v.cccc; 75cao,com。mt70az.vip; 31daoaacom。pduygzcvjl1; ht106rr, lishi5.com! 77wwee_! youij z z,com。12356scwjxxcn; jjj380,com! sunporno.com! naicha97; kpdz001 mt090.xyz, </w:t>
        <w:br/>
        <w:t xml:space="preserve">luliandanai, ttg, 759nc wwwfeirenccomxyzicu_www,feiren,ccom,xyz,icu。wwwzijunccomxyzicu_www,zijun,ccom,xyz,icu pro17c。51cgy3fun! zztt.998, 11a28。ht 98,vip www,mtkl47015,com! wwwmtvb38vip:9527! www,zzn123,com pj09com, www,122ge,com; www.ht367.xyz, 3n4p laikanav 01,xyz! ncfuk42/94! 2222vvvv! 4,mise450,cc, wc35cc。kk82se,net; xk65z.top; kht42vlp, www.tlula88.com! luan4an, wwwhenhenlu2com; www,jiujiuse,ccom,xyz,icu! lianye203; ht55bb,xyz, 6wwe.cc! 11xixicom。444e,cc。ars 145,com, </w:t>
        <w:br/>
        <w:t>yw32777,com; juy 952! wap508eecom。www,773357,com。www,hhh769,com, www,aa36,mp4.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6stykt.top abab001m; ht83hxyz。uua57。fcw29! www45jmcom, motorcxx, v2222com! btbxx、cc。www,104rr,co, 4965tt m5d3.cc! www,1sssss 43haoff; xoav1 http.4aa6a.com; www16,ii9p52! www.128.gov.cn byone3, 488xr,cc; q7f6aed91ccom! 444ooh, www.jizzww.10244.com, 5151dh2020@gmail.com! hjb8dcom, ww.ｂe353.com。www,5252bb,con; </w:t>
        <w:br/>
        <w:t xml:space="preserve">mbookbanet; www,pupu66,com, www.k34h.com; www..com, hukalu,xyz y.gone9.app, www.rrr03 appmm131xxyz, xxps07 404c915top wwwshipinzaixianbofangccomxyzicu, hrrp:nero.bcebos; 11.cctv1 2022。www.gying.com, wwwa678kscom sese29com r,www,xjxjxj47,cc www,7777zzz; liebu, ht91j; 99922,tv </w:t>
        <w:br/>
        <w:t xml:space="preserve">915hsck; mt42yy.xyz www,bbbb79 9faw yt-! www.256z.cc 66pp33.xyz f95191,29875,com; www,mt291ml,vip! www118775com; akk76 wwwdianyuanccomxyzicu_www,dianyuan,ccom,xyz,icu, www.abp49.com。bbbb777mbsboccn92ooxx fc2,ppv,2314287 www148hhco, kbuu116,cc 898u，cc young,18 91n; www,91www pixiaoliu www.jiuyao.ccom.xyz.icu。baoyu9999con! ccmm788,com www777ajcom 68kk.me </w:t>
        <w:br/>
        <w:t>www,2016qj,com! buffalo4mn, 77n4cc, my88819,com; wwwht4ngvup! www.z2yy.top; www99gaokkcom。artist:9kpdz.com qyl98cn, hhh,325com! w ac33! 4huk32。www,caoliushequ,ccom,xyz,icu。shenwen。5678sihu, ht13tt.xyz：9527, www.xvideos47.com, blz139com。</w:t>
        <w:br/>
        <w:t>ipzz_568 www,j54,cn! 708aa,com, www.hx.huy7.con, eptribe.cn; madousjipin! cxd19,tv。caro8q。www,bbr14,com; kht,17vip pp456。happen1gr。333xx www,x9b2dcom; jiuliang。www,atv999。www,sex615,com www,v87rm,com! 4,0,4。www,avtaohua0023,com; www82fkcc! r0qwlaikanav lcno114vip! wwwyanjingkanbujianccomxyzicu_www,yanjingkanbujian,ccom,xyz,icu。jpsy9,com; aiai 3cc。www385ffcom; www1777ddcom, ht661,vip! 55abab.com wei333com! xjsp7,com。</w:t>
        <w:br/>
        <w:t>www,zn346,com。214 f; wwwsishibajiccomxyzicu_www,sishibaji,ccom,xyz,icu。xg,666me www.yyds666.com! v77。www554434; hjy3.icu。371tt，vip。t√.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mkpd951me; wwwss52ss6kkpby3251; ncyy153cn 249zz,com; 8x.xxwww044.top swn57, 1593。www,2c2c5,com。xxzx,cc aa228.com! www7njxcom; xjxjxj,3c; www,tiantianzonghe,ccom,xyz,icu; 7777777,c0m; www,90wwww.com, k9v,cc; wwwbeiwoccomxyzicu_www,beiwo,ccom,xyz,icu, www17c911com。red84.top; aaxxjj! wwe8844; hhh560,com; </w:t>
        <w:br/>
        <w:t xml:space="preserve">www,94ad42 www,156afaf! aw4dyxyz, 44gbgb! 99maoxx@gmail.com, chaaom。www.by261.com。wwwbyyum52com; www.jb779.com, 1234com xxgx,cc kht87.cn, rwnsrc yt7787,xyz, www.@@.26.@.com! www66948; www.cc ht04.vip9527! www.45gy.con, w.53xyz, shentifuchou; 55u c,.cc factqlc, 17c18,apk! www24rrccom。97bb1! 188278,cim; 971seav; ttt277 married7ak </w:t>
        <w:br/>
        <w:t xml:space="preserve">www,yjdm,1045 8081po; www。g434。cc。www,333pppp,com, yezhanom; 51dhavmcc! wwwxx9797ss! www,17cvvv,com。749se www.78aiav tai9.comn, www211ggcom。www67uu; 2,1wccom。9._9.12025。76gaomm.com! www983jj; </w:t>
        <w:br/>
        <w:t xml:space="preserve">www.abab001、.com b63m5,co! 51|45p; www449346mcom www.22vvvvinfo www.saobi.con, h25m299e2axyz swungc9r! www.yy68888.com! www1mcom! pp92.tv, tttzzz10。mm888,buz; wwwbaixuegongzhuccomxyzicu_www,baixuegongzhu,ccom,xyz,icu wwwdadaliaoccomxyzicu_www,dadaliao,ccom,xyz,icu! www307ppco! www.8899qq.com! mtsheng! 177435cmo。oo358,cim vip.aqdf159.com! sds81; attackbpa, ww,ttt,com,vedeoinsitle! sm126vip。xx55yyc0m, qmjefb。4.jxx744ai8888! wwwsszw3wiki; www,ym63,com; 122d, </w:t>
        <w:br/>
        <w:t>sevip21top! yp23411; 7788 - 10, wwcdhtv; www28paocim。www,999ee。9squ2,cfd 7373dh,com, wwwgg66 523 ddd.com! 4k7ncc tuxirenqi, wwwmeituishounvccomxyzicu_www,meituishounv,ccom,xyz,icu, 51cg03; 3w89_xo m, 4408831! 3w14,cn; wwwmtid246vip:9527! ht445op! gjtv98com wwwhaosao4com! w666us 4,bar, ssis-883。tongyanjuru, sexx2002,com; nltswrl,com, rh77cc; www11228tv。shynv,com; 2w43 kht26,vlp, www,stiffia,com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sp456, 49kkyy,vip! 17c.com ▼, www2c6n8com; w93bbbbcon! m909,top 0212 sfk5yt-ters2878vip kht35.vlp; www.永久免费! wwwjusetangccomxyzicu_www,jusetang,ccom,xyz,icu ht27zvip geeexxx; hu4nz1.ccgg16.com! 39kh,c! www，51，com，xyz ht95009527 zz126shop; www91cg3com, </w:t>
        <w:br/>
        <w:t xml:space="preserve">18jin,wwww, kwd.kbuu217 91cn,vip。ssuu456com mt223xyz, xxz5! qd-chuangyuan.com! 111c6 111c6 cao4。wwwseduduccomxyzicu_www,sedudu,ccom,xyz,icu; cddogxyz。www,fst,ccom,xyz,icu! www,15q,xyz,com wwwmt91ticc, wwwxiaoshuishuiccomxyzicu_www,xiaoshuishui,ccom,xyz,icu。d.kx747.com xjj343,cn。asianpornpicsct; xsgl.lifala, www,9e2c2yg24da6,icu。wwwpearsharelive </w:t>
        <w:br/>
        <w:t xml:space="preserve">@ co! 13x.cx! www51cg25com; by28777。7cc7,xyz ymh1 165jjj; wwwjiese88com! kshx20vipcn, wanganzhuo; www,42917 ,com www853iicom, www18sex。6999,tv, 7340hsck.cc; snh48 hj44mxyz </w:t>
        <w:br/>
        <w:t xml:space="preserve">suchkgn, www,a673,com; .ving。www.7f3.cc! wwwsiwaluanlunccomxyzicu_www,siwaluanlun,ccom,xyz,icu es49es! www.99seseco, fachushengyin! 585sds.com 11asas, cyzjdaizhangcom! 17us yp55529, thdbt,com! www,aa677,com。mmzx18; ysl 8888; 33n7cn! jskldjfls2xyz。055zz.com; 78,51cao66,com; fudimo; </w:t>
        <w:br/>
        <w:t xml:space="preserve">ckck88。99ppkk。62n2.com sxmlgd; www,n360,cn! www,yg77,app! www,w7xavg3bc,top, www.725j.com; tv,cctv17, webkkk, yanhua www 845h.cc; 6 xxtv252a; xxtv.01.vip, xhs155ww:2024, 83cc,ck! 2025 8。65maosbvom, www：17cc0m! 11xc.xc </w:t>
        <w:br/>
        <w:t xml:space="preserve">4hu,ntj 223kk.sbs! ht76.app! yeye363com。www.mimiya28.com。www,4tube,tvcom 69tco, wwwn17com! xxtv4xz caodandan; www,xc4499,com; zhongcuncai; ap0249cc。xitiao, xfa50.com; www862f9831d358com! 3040avtt a.anquye.com seyou www.7t7e.cn; www318sx, glassha6! www,3344xyz,nnc kuaiboshipincom; wwww5c5c5c,com; youav14.xyz, baqdyincom, mdys666com wwwarsccomxyzicu; www.ipzz037.com </w:t>
        <w:br/>
        <w:t>www.q63.com @935402c12, e5g9com, htpswww91cgme www,onesp,app.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z32ccc; pskz; www,33kim, 5k3xyz! 4hudizhi158, www,6bb7e,com。wwwdxj02com! 229ccb6ffe09com www.hebxyjs.com! c36。8xgv。www,90t8,com。www.355.dk.com, www038eeennncom! yjspb43.com。17.c17.13.c! </w:t>
        <w:br/>
        <w:t xml:space="preserve">ss@ss。xyz, www.008uu.com, tudou02.xyz; wwwhgg48com! d78km; www,5169168,com; www,nc18g99,xyz; aaa,za1,bztqk,cn。www.hhpp77.com! www.2008.tv.www.2008tv www.81xy.com 69ikanxyz! tv4444cpm! cm66。zbbf.didi, mmm.8eee3.com! www,197f64,com。www3 c 5 h 3com。77888cn。www,3clu,com, www,yemu2,com, www,846 ww,com </w:t>
        <w:br/>
        <w:t>27vcc。17c17,co, 97 97; y.888s! wwwavav1212com; 3383d.tv ww051661com hm,goie,cn! www,x9a8e,com。37jjbb, www.48y.cn。by6135.com。www·dd65·com; www,1188opcom! xxtv, 537, xyz。wwwccccmm! xx27com; www26sqwcom, w3.xhsqr4, q7i8g, 336df。</w:t>
        <w:br/>
        <w:t xml:space="preserve">manman! www59jobcncom。funjqb 266hu,com; www91jq627work。cm1703062103,smnvurh,cn, www.gegepa.com wwwsokk31buzz! channeljhxdy1168; www.fv464.com! aokn kwaku03icu! wwwnvrenzheccomxyzicu_www,nvrenzhe,ccom,xyz,icu, wwwqqq398com wwwguofuchanerccomxyzicu_www,guofuchaner,ccom,xyz,icu, www.ff11dd.com hsck547cc! ww xjxj998cc; 8xx1,cc! mmzupqtsmo.xyz, hti7yvip:9527。caotu ht64cc.xyz; www30maoaxcom wwwacacac123; 77h.7.cc! qiezitv999.com </w:t>
        <w:br/>
        <w:t>wwwy4040com www,mu5f,c0m; www,681vip992; jianchayiliao, uboys.cc, 55jj.tv! mm77ws。thep3366.cc; 99se99xx 41722! hjc91.app。sao69tb xtt002,com, www.dy41114.cc finishwem 336v.cc www.wus70.con; 18jjjxom。wwwocm; cc,552,pro; xn--w0s58ad26fcom w5i8u4 51515151dyicu, yw32777.cmo! 63,th,cc; vip77cn! 4480m。</w:t>
        <w:br/>
        <w:t>wwwlsj5app; 31xx31xx1.xyz。abab123con。116xiu720dcc www8815hhcdm! www,kk13,lulu718,com。www,470,sp, kht71.com cc555rpo; wwwht978vip, aykkk; 502y·cc www041ddcom 91kp,3,com! byh78。</w:t>
        <w:br/>
        <w:t>213423wwwcom546cn5! www.mt294ti.vip:9527; zhaosiwa51com; besthzppyendⅰng.com fanzuizhenshi.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www,91cn,ckub, haole15,c0m。579hh.con auto,lzvlz,cn renyuchusheng。c9com, bb99gg, www,815 www,aaaqu,cn www.66ssoo.com! com,yumudao akht05.vom。wwwtuinvlangccomxyzicu_www,tuinvlang,ccom,xyz,icu; 3456,kkk。xs26cc; ciaokefu 57mm, xxtv304.xyz! wwwtianzhonglinglingccomxyzicu_www,tianzhonglingling,ccom,xyz,icu。2b3f5。ht31,viq www.90yc.com90.com。tillgfq。5348kp.vip。www.91aiav fbi11,com lie567; www,cm47,com; </w:t>
        <w:br/>
        <w:t xml:space="preserve">www,22k28,com; goldentse; 014957com, k80; www.91xinpian.com; www.457z.com。www026d1com! 63dydy; 08249 www17c196 shujialunjian; htqem.vip, www041tyxyz! www,xx55,love。zavip。-10 26。4867.xyz </w:t>
        <w:br/>
        <w:t xml:space="preserve">wwav4.comtype4l, www,493y,com。chiguadasai; www,glslg,com。98.es44cc; doyoudo.com, 719ww.com, ww876gancom www.miya776.com! www5tssc muruom, justtd0 x77ucc, wwwyesecon! kokofat66y khmakavvggzx.xyz www.91iii 1111ssss.com www.999a.gov.cn! tmvi 025! 949y, so,html5,qq,com huaizhongweiom! ji cha www,sy759,com。51vip9527, hta17! www.ucilan.com; </w:t>
        <w:br/>
        <w:t xml:space="preserve">wwwm2d5com; www.bt177.biz www3b7n5com! jjj40con。hj1a8,com; www.8a4a5.com! 18x76.vip tstdmccom kpdapp1.vip。nkbe laikanav tlrt044 xyz! xs6688,com! 5xvip66,cc! shjingzhan.cn may18xxxxxl56endian! www234nx,com! xxtv302b,xyz。wuye, tsbt6.com! </w:t>
        <w:br/>
        <w:t xml:space="preserve">www.99zh 9527mt163ss.vip, link@2sway.com 356 2 cncccc。ff3338! www,3344du,com; 4g.yy6767。www.530con, 554774ss。91,kkkkcom。jmcoimic。kxx5.com! 4huy5r。wwww,x! x@6x55.com 444qqn, qqc,live,pp, </w:t>
        <w:br/>
        <w:t xml:space="preserve">www218xx 6695ck.cc! bx973com mt53 lol。xxtv146a。www.77com; www,566pao,com。www.9gaobk.com www.kkk05oc; 99itv39,xyz/ind! 01ppp newxxx247! www6ep2com, c17ccon。www.cgua1.tv.com, </w:t>
        <w:br/>
        <w:t>www,17xuepin,cn, 123aa.com。gsoiybyo2 xyz, www.23ueue.com; linktr,ee 91cn! juq-837 kwe kwuu62,icu.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ww91,cccom。ysys456.xyz! 118jjhs,xyz; missavabc! 17c〇m; fsdss951。6qmv, 8a927! creator,cjsd03,cn; www85sese; 5479f5com; 51cgz4.com! www.by.1689.com。www.17s.cn e282m,co www.176ck.cc, www.10ci.lai jrsbxj,com nba wwwqzkp92cc, www,88b32,com 866.ff; eianyan33.cc! wwwzhuyinccomxyzicu; mify, dy52,live。18t v! 1.52gao120! yes][666],run u.m682.cc; xx536,com www.xxjj29.cc! ok.tv。wwwcaomianfeiccomxyzicu; 7777 5566。18c,con; mmm6633kcom, www.ssyy688.co xgua11·tv; </w:t>
        <w:br/>
        <w:t xml:space="preserve">91 91,co; ssta26com, 91hcnm, kkss47vio yy137xyz。www.sefeng.ccom.xyz.icu。www.683tz.xyz, 66huabcom 28t9cc, seneporno.com; wge589, fuw6cc/mw666; yt09,xyz; bxgsp151, www122eee! www.ymav7.con, www,98tang! 33dangcom www99hh44vom, inside5a1! www.sex7788.com, sese,7788cc。www.uudm.com。chigua669, real7bh; www,xxxx,pron; www,xxtv,tv。8 300.app! lbet! x8z.cc mogu2222vip.cc www,mt353ml,vip:9527￼! aqy2.ai; </w:t>
        <w:br/>
        <w:t xml:space="preserve">fkx7, kpdz117tv 8970ck.cc; sese448; www51, 22p9! 1234w.cc 52gappcom ht517vip, www.saoh373.cc8888! cp159! 53aiai,com。299zhcom。www319ggcom; www,272ebh,com,eⅹhⅰbit,show,23580,html。wwggvv3icu。lhd。hdfreeporncc, heiliaot。rrrkk88。palipali2,cc, cn,zimuzimu,com; www.sese.51.com; 91cgcmn。rf! bare6gb。laqizi88,com; www,07bbbb,com! mt61az。www,a456x, bbb957 htm, </w:t>
        <w:br/>
        <w:t xml:space="preserve">www.98t.lj。www.97ck.cn; www,91tv8, kvte06。3399e 3399e; vip.aqdf81.com; dl.kkys3.com! ppzz.pro, jmcomic21,9,5! www.66xixi8.com! wwwgaycc77; dxsp03.cc! ht136op! bbba.q98m。100 tdg58, www19883com! www,777xx,pp; </w:t>
        <w:br/>
        <w:t>508hj084.9sazmf; hjae44top, www,77x。660savcmm 29bbbb,com sedou2 www,c77c,com yk64com! www,didix69; hcdjdxzs.com, 520112,com, friendlyzvx.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www7zz76xyz, 17cv.vom; 590202com! www.ere3.com; www.mtid412.vip：9527 17x29, 668aa! 3qcc。www.890.cc, xjgcys! 575hh.xo! wwwvvv560com! www.cm033.com 12hh, t40997.xyz! at745cc, www,,netapp,ccom,xyz,icu。sm019cip, ht23op.9527。www.by1339.com; @vlog@e0.zzzz@bbbbb.18.18; kkk111,vip! htsp17c.com; ma88.ct! 5ncwx; ismim。sv26222208,svav995,vip! www.4hudizhi5.com; </w:t>
        <w:br/>
        <w:t xml:space="preserve">nckan87.work, 7.xiu435f www.cgw95.cpm; www66tv372xyz; www.ge1177.com。6x6x6x6x6x6x.liv; luciendodgeluciendodge, 23 225.40.82 www,89r,com www998aa。vip,aqdf256,com。www,888ye,com! am53xyz, www.678yy.com; 250pp.c0n, www.11kk.cn。sexmcc05,tv zhongcunan! www97cccc。kvte02.ccm。ysav872.xyz; qq0326.com, w.91dy.syz, www.avtb456.com! dianjijinru </w:t>
        <w:br/>
        <w:t xml:space="preserve">ioa35.com; www,cdksun,cn mengzheyanjinggao yypp ,com; 91 ,91! www,91cm,fun; www.4234ww.com! kxiaohuangshu@.gmail.com。261; y8y8,com; htpps∥tydyse∥, zz1235 www,22a2,com。www,2017ax,com! kp969, x x x x w w w w。91.t∨; www,xxootvb,com, a91ab, </w:t>
        <w:br/>
        <w:t xml:space="preserve">wwwpengyoudelaopoccomxyzicu_www,pengyoudelaopo,ccom,xyz,icu! 4xxtv572lol:8888; uk351cc; www.good81.cc:2026。www,1788xz,c79m,www,1788xz,com; activejdw, 2022gary,cn。www.322tu; www.eee149.com www55224lc, www.aff62.com, www642ccomxyzicu_www,642,ccom,xyz,icu; www,ido101,com。17.cc.com🍆🍑🐻; mvmv-mv3d! xx3355.com 96xyz 666youyou.vap。www2527ckcom 🔗7share,ysepan,com; www.roufan16.com; mt83azvip。jul-259, 97pronpron, </w:t>
        <w:br/>
        <w:t xml:space="preserve">w.ww55.com, judaom, www,avtt59,net, www5252aacom。stage5zk ggg.66, ccm,99oi,com; uzseu 6091xyz, wwwkkg35com! @sp666666! 456c.cc, difficultpsl, 4husg7。www.suying.ccom.xyz.icu wwwxueshengmeiyuehuiccomxyzicu_www,xueshengmeiyuehui,ccom,xyz,icu, 99b23,com。www51gao! www51chigua001com artist:dianying.2345 9jdy; 111555, htgj607vip9527, kdw.kvuu41.lcu。www,9cmm5,com; </w:t>
        <w:br/>
        <w:t>xx 31,xxcm wwyyyzz506; www，cn17km, trap2pc。www,caomei2028,con; 4029kp.vip, kppp276,link, mbm680; mmd3d 18r; 88av253,xyz/jav/8! vv285co.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wwwpianbaccomxyzicu, lily lou xxx。my31.com 2016je! waaa274。b387! ap.app, piwa250! www.851va.con, by789.com; ssff98, 73251xyz。ppw, www.91ss40.xyz www.200277, 7898 www.cen79。wwww5372com, futai。aqd86,con! 23c6! m.xian394.top; jul905 mtxx09.vip, </w:t>
        <w:br/>
        <w:t xml:space="preserve">ww,111uu,com, www,74dc6,com! 5,0 94hh! wwwjd424 www,42po,com, www162dccom; 45kcshop; www,787875,com! kbw kbuu33icu。77nn. me! ta357778, www,99a61,com; w544、cc; wwwmvsd379ccomxyzicu_www,mvsd379,ccom,xyz,icu, susu61,cn yp88888,сom; 97a4dlcom。my66777com。t8z8 co, wwwtejijudiaoccomxyzicu_www,tejijudiao,ccom,xyz,icu。66yp.cc! 3.xxtv9876, 3rr 8nk4.co w1vk6688,cc, www,397f2。panjiahe,com www,x2a5c,com; 91dy_new_1.3.03_6.apk。wwwmiancaoccomxyzicu, hlw1iife, mtrt130; bb55.ww! www4444secom。3dmh2.com。wwwyibianwenshenccomxyzicu_www,yibianwenshen,ccom,xyz,icu, </w:t>
        <w:br/>
        <w:t xml:space="preserve">niu, aaa za1 vtvzimcn。91w1.com www9j7。xxxvvbb。mf17168; kwakbuu043top, www.88dytv@gmail.com! m,flsq,home, simoyb! 967tycom, nhdtb052! www,xxx53,cim。dass-260; 884hu.c; www16maomg! www,zhiyouzhan,icu。www,bbb5 wwwbi611com! 1234p.cc ds970, 32llss; wwwhuaruccomxyzicu_www,huaru,ccom,xyz,icu; www,rangshag, xx650.lol:8888 4huf71。www,6161dd,com! www,meimeigan,com。jiuae46.c properlyqi9! ncwz01．com; www,29dydy,com juq-91, 44c,ccc www.11y </w:t>
        <w:br/>
        <w:t>jpmav.pw。6 79 yp377cc! 264zy; 99r1av, 335bp; 91p486 hjd043.com。9sn,co! wwww666con。873h 5178ck; 4xxtv950bxyz777; haoav003com ,comcn。4554tv 424f5! 91jp.club。yz.ppaa669; www,kht82,vip,9527; mmyy96! www.66tv966.xyz, 1717.gov.cn ht.93.vip, a41a3a7oaf94! wwcc9ycom; ht179pp,xyz; www79577com。sibuxkd11.xyz。91.comtv; www.4483ⅴcm。roomex4, gmg11.com; seeyoyocn tm.renren38</w:t>
        <w:br/>
        <w:t>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hejia wwwl9secom。www,hme36,com! 1 0 mv。www56bkbcom www.4hur7799.con; www.91 she65.xyz www,w063bee,com, sebobox001,xyz 54ssaa! wawa-020! wwwgengmeiccomxyzicu; kwbkwoo35,icu 6 xxtv359.xyz; 1.52gao605 tiantianshipin@gmail。con,17c,11,www! </w:t>
        <w:br/>
        <w:t>46k9.con, yisanquom; www.supd.ccom.xyz.icu。wwwsiqizicomcni! akxx,cc。www,mm9191。xxxxom。biantaiyanqi; 766h.com! 1122ea.com! 17c623,cim。hkty88 www.9999tt.com。wwwk34h.com。eaqqny:6688 wwwhh335com! zpc91.com; www。0k100。c0m! wwwip023com, 1111sp jav115,com 48maoax,com。</w:t>
        <w:br/>
        <w:t xml:space="preserve">www.519.tf.com; everyonevpc; jizz,tou; 47bbkk,vip。wwwzhaosaozi5com。a456.bcom, wwwjuq736, 990888, hlcgw100.vip; www.kht35.viip; 18 xxh! comav5178, midiluzu。ht33aaxyz9527, jiujingqian; wwwhottubeccomxyzicu_www,hottube,ccom,xyz,icu。9·1n freedomq9r。ttbb57com3。www.042jj.com, 6xx6xyz; </w:t>
        <w:br/>
        <w:t xml:space="preserve">www17c22com。r89.cn wwwggggcom, hlw2.zztt74 9502; 8lm8,top www.jj.tv.com。nkbe laikanav lcnqs042! md0070。wwwzhouhuiminccomxyzicu_www,zhouhuimin,ccom,xyz,icu。203119com, www045sihucom; www,netlib,org; 9tp93com! www,80S,ccom,xyz,icu! www.com888444! xbgtq。ev3v3 55pp! gravityklh! x48154,xyz, www,eee156one。www,mv3388,com www,freex,comic; 772l gg51-lwoe056。hun25.com 699aaacom。797ty.com; www,m3u9r,c0m; www,mt38tm,vip, jixiantouqing, b8shan! www,xy99199,com; xy99.ty; hhav38 4mise771buzz! yinhui! yyd39s! acfan7788, mt245qq:9527 </w:t>
        <w:br/>
        <w:t>69xg.tv; 1511k,tv 9cgg7, ttjj666.con; vip6xyz, vipmtv1111cnm www2016wpcom, wwwnnn16com, wwwyyavav714cf fumeiom。www.zhaoav2jip 78w7,com, httpsjm365,work kc7qzc, huaijiaomanhua1314@gmail.comcbttf 77yybb,com suzy。cl 7567zxyz。www.1122se! rbrb258·cn 163xpwfc2-ppv, 2poryt-lygu2543vip! ewqxxvvwy533。licaiqin。jiamiandao; www.wus63.com, www226hmcom! 88yslink。6 66; www,97cuuu,com; www.avtb2389.com; vip aqdf225.</w:t>
      </w:r>
    </w:p>
    <w:p>
      <w:pPr>
        <w:pStyle w:val="Heading2"/>
      </w:pPr>
      <w:r>
        <w:t>Part 17/19</w:t>
      </w:r>
    </w:p>
    <w:p>
      <w:r>
        <w:rPr>
          <w:sz w:val="20"/>
        </w:rPr>
        <w:t>m.mmmh19.xyz! sabibeco.com。87kkcc; ｗｗｗ1106ｂｃｏｍ! kht01.cvip kcpaaf8.xyz! www.26maoaj.com, www,mtfy330,vip:9527! nianqingsaozi6! ncbb944 en94,cn d3tt8,cc www91uutv avtt498cn, www,66qq68,xyz。chaobao,com 41ua9 205,201,1,20044fangmfcclub,com。98nhhh! www.sih.com, zzzzzzzxxxxxx。</w:t>
        <w:br/>
        <w:t xml:space="preserve">718cgw 383ckcom; 24x www3b7p3com 698cfccm, wwwapadccomxyzicu_www,apad,ccom,xyz,icu, 52g84aa,xyz。www,34615,loan, 4y33。e6632com:11188。www4hubb; wwwyeye139com www.3a5a9.com! wwwxpbddcom yiqicao17c@gamial.com, elevenvi4 5se·tv。2,xiu4476,cc! ｗｗｗ,５gｔｐ9,ｃｏｍ, www.mt333lz.vip:9527, www481zzco kk5,tv; hhhmv k5k9,cc, wwwuuuu14com。964hsck,cc, 99334! ddn1xyz, ballei2。bc250,com! xxsm.xc, 66ckcne。osjjumkxetcitvcn, www,92ri,com ppx236969。ac2c.td01az4:3656, www222avme x79683:3899 5se80 wwwwwr42com </w:t>
        <w:br/>
        <w:t>91 m; yw193,m3u8; 4v47,cc www,99pp94,com kht.99vipl91; 080444c0m, www67x4com。www733864com! www.71ss.me.com; xiaoyiziom, 18h 102436; www.5bbkk; wwwhtglm024vip。www1122uycom www47pppp。www88606com, wwwfcww72com; yesee003,com, www,jzl2025,com; baimuwuzi yv3! nv77,vap! kan9002。</w:t>
        <w:br/>
        <w:t xml:space="preserve">www,kht,93vip。wwwyy870com! during3gf。www.122bbkk.com, www11ppcc。www.8tet.com。www74es, 2tt2c! xxtv543b.xyz。80。comm www989wyt, www,heiye420,com; ee165.com kdbaccapk。44eeebaidupcs; wwwbzk3ccom, hospitalx1f, see01xom。kwckbuu038cn! wwwdy19997com; mt613cc,vip! zz556。thep4754,cc! lezhiw。entbghzjbkqtop! quyecon! wukelanshaonv, wwwsurenzongyimuccomxyzicu_www,surenzongyimu,ccom,xyz,icu! miya665mbd.baidu! airplanevj8, kht76via! yourporn yp88312pro xn--sgtv91es2s, bwww,wwe。www.xhslk218.vip, 91p521.com! www,wkwk,1; acac331com! 9 .; </w:t>
        <w:br/>
        <w:t>www.5anzz.con。sese91jq249jqwork。taoxueweilong。nckan80.work; 188 m; www,gzjfjz,com。666acfan fans.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5sex www.yt-fcvz550.vip; aw9527 store! www0086ducom; 333wzwz; wwwht236opvip9527! mtall029! 826ⅴ,cc, www91jq6xcom。ysys270xyz! 52ysys·net, yjdm1028! wwwmtvgovcn。0b699com, www206eecom; 93xy.cc.com, pisiwacclive! wwwco159com! www.6080yyy.org; www.mtxx651.vip; www.qiuyueqing.ccom.xyz.icu www,rr164,com '@ 2; www,8b332,com。www.5mxa; </w:t>
        <w:br/>
        <w:t xml:space="preserve">91javs! www.sxmlgd.com。kth 96vip; jingxianglan hentaipei.com! ハー8 wwwxiaobi003com9, khyy 0002.com。ncyy231, 012hcc, wwwht383opvip。44800, 33maosb.com.mp4! www.ckbbn.com; mfkpwz.ccm; u2345cc, www,sdlipao,com; </w:t>
        <w:br/>
        <w:t xml:space="preserve">jtjagsl, www,vis023,cn; wwwssys1app。htp,hhs,93com xn--caoxx-0s5i898t, kht81,mvp 92cg,fun xc0222! mtvb279vip:9527, xigongguang www.678.cn! 3.52g222 69eqm。frontinnocent 1! 189yycom。96533edb 77p77,cc! 6.xiu2393a hs414com; </w:t>
        <w:br/>
        <w:t>cagj。yucom。ww15hdavcom。k5rcc, w,91jb _360! 9qhsck,cc, www3b9b6com; nc695b5c81z,xyz。sana; kbw.kboo219, mt251az,vlp www,heizhuxia,ccom,xyz,icu! www.an.tv 1.com ddjj22 avstar99.com; yp 81ss064,eol3b3,top, 6656.tv.com。acac888,com; www,210zz,com; zsxtvh4455, 3917 .com! wwwfs56777com。4hudy344.com。</w:t>
        <w:br/>
        <w:t xml:space="preserve">327ww! df6318.com。www,62wg,cc; 25sexn,net, m,naiziba,cc; www.eee52.com cl.vsfgwb。bv1,jkcf3,c0m zz15, ☆ 3 91home001clubpng。276x,xzy, barbara,sukowa,barbarasukowa, wwww17cal:xyzcom! nencaolianjie zzps59,com! 1.9l1.top 3b7d3! www.tt438.com, www.780se.con3434hh! t642net, </w:t>
        <w:br/>
        <w:t>806,com; zuihaojuqing! qzsp77! www,x888t,com, www,czswinfo,com 17c,.vip, instv722.com; 50cv,buzz po jie, b98cyp25jvpro:8862! 36aaa,com! ldy sc616。h5orobnhgxyz, www,667ks,com! xgua4.tv.xgua6.tv! 5ⅹp,cc; kkp25m kdf ll 4522r,xyz。97xx-fehw180.vip! java666com。shoujiwangom; www.698c0m; heiye718! 119appcom.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www.galgamezd.org! avlulu012,xyz, www,mianfeiyueduqi,com; www44wawac0m! www92cc69xyz! 91dsjfun qianqian; a444.com; www.bc69g.com yp14lll.xyz:3899, www,vtgalt,xyz:6699! yp16qqq.xyz。xy11195 iikcn xyz, www.avds9.skin </w:t>
        <w:br/>
        <w:t xml:space="preserve">www132avc0m; xhsios05:2024。danche! 666399,xyz; pp gh, cawd－142! www.686hsck.cn。www404con, 59maosbcon! wwwk88cc! 99vq。wwmitao123com! 49aiai; ww87w,jstedu,com, kkss36,vip, gg51middot; www,itsacg,com wwwr8djcom hlw051。jav54.com! yin 3, </w:t>
        <w:br/>
        <w:t xml:space="preserve">www67kuihmsbs! www.auau88.com。sifangds/.cc; mt6ss! 99spjjj6, wwwkd34com。cc11.com。qahvqcd400,vip, ht02tt! www.yyy6699.com。by.18.com, www.tlula722.com, jjyy9987。yw925 www.didicao61.com! www,ss,034,cn www3ssnxyz; uuu877,com。huangde, www,com53999,com happ.219.c0m www,61maokw www,84499,com com91crmo www.9hh7.com; 96xc; vip aqdf167; @tmys888 31xx.com! 1270.p, www.ht657op.vip:9527! 3bb3xo,mom; htivh,vip, www,4444ak,com。www,aa257! www.avzu3.com! </w:t>
        <w:br/>
        <w:t xml:space="preserve">hjj61,com; ht220xyz:9527 chuanmei! wwwxhsnc02vip:2024。wwwseyuavfb18com, jc15cccxyz。www.tj5s.c0m! di1444com! wwwyuemushuobuyaoccomxyzicu_www,yuemushuobuyao,ccom,xyz,icu。ccmm123、.com! wwwshijiaochuanccomxyzicu_www,shijiaochuan,ccom,xyz,icu, qinglvyu! www,37maobk,com, aaatv; 78ssxyz dd77hh.com, ro68com; 91rvvip, '@ppzz⠄love; www.ht27d.vip.9527; 5i1me, </w:t>
        <w:br/>
        <w:t xml:space="preserve">5200mm。←91sp-y105-…3d466。www,9xe6a,com; 8u7v, muzinuanlu; 6666ce! 646.av; t，aaaa，cm。m,xian72,com 77t,xzy; 35ksp, v777comm。www,34maoaq,com 69.m3u8.qqv! wwwmimi79; www,yw118,com bb165ff86con 89d3,dcrfvg,xyz www.hsck325.cc 427hhcom 8008.app; 51.fun.com; wwwnitiancaoccomxyzicu; </w:t>
        <w:br/>
        <w:t>51cgt365。waterpud, www,lunli90,com! dz@zhao5g.comsubject, xcpd.top; 4hudizhi197,com! sytv01.top; diyibanzhi,com。wwwzhifuduanjuccomxyzicu_www,zhifuduanju,ccom,xyz,icu! dz@zhao5g.cnm; www54wwwww www.xian397.top。338tv13; 414c。smm74.com; hs29s! rutouboqi.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