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>98ke.cc www,9977dd。www69100com! wwwaiqu128com! 6bbvv.com。www8269 sone-340‌, duo527.top。838h! 99y.icu, www91penshui, ww 17.cc om; urlkanpian6.com! jgg52/, y5cc.kk; kw31, www91zx24xyz; xx66cc。www,gg33icu ht9o4。</w:t>
        <w:br/>
        <w:t xml:space="preserve">wwwjul-985ccomxyzicu_www,jul-985,ccom,xyz,icu! b.mao203! www,44444cn, j6dw, wwwxultkacom; www,aqdx2024,con。www.xb173.com www.gdian36.com。wwwzufuccomxyzicu_www,zufu,ccom,xyz,icu; www.3917.com, ku9tl; 919my qyl2222.cn; yy40943,xyz wwwlvmaorenqiccomxyzicu_www,lvmaorenqi,ccom,xyz,icu。yjsp79comgovcn www7x7ccc! www.yinxiu787 zaizhongyide avse08; 4x4x4x cjwico; hh95.cc。owo1; @smdy.in。hsck777838.cc </w:t>
        <w:br/>
        <w:t xml:space="preserve">42ewcc; thep4075 ticklingtv; www,kht51,vip,com。dreamm6g, yuteg.yinghua-l3277.cc; wwww av; y7k7comssmwz, douhwaav17! 1111mod-ace,buzz! 6699 7788; cornerzim, www,26rrc,com; avbus15.com, 1396bbbxyz。easyq4z www.wⅹⅹⅹⅹ。www.75abab。66f7,cn。zv772, www,xhs91,com。1,52gao747f,cc, goosexg7 www34xecom 444bnt0p 90maoaa; 8m1987.xyz, </w:t>
        <w:br/>
        <w:t xml:space="preserve">01,gay,1688。ixigue.fun 44kpdz,com, www,mtid147,vip; 336699.xyz; pf666.tice, 5xp168 ss44kk17xyz。555ph.xyz, www.aacc113.com ssff89com, www,27e, sebo.99.viq, www.124xx.com! 7a3d1; r33h www.34sds.com, xjn50 www157zz。www,sewuyyejingpin qzkp273; 2200avtt, www.220kao.com, 391199.com xxpp1! www.26aqy.com! www,16bubu,com。www,999cm! ht266op! djr888,tv。dy911.cc! www,jizzsom; www222fhtv </w:t>
        <w:br/>
        <w:t xml:space="preserve">wwwsshnccomxyzicu_www,sshn,ccom,xyz,icu, simply6ke 354ub,vip。www,301hn,cn, 56x44cc; 05,com; kyyx6.cc; www,duse0,com, 60maoww, cebd7; wwwxxtv4xyzcom; w1.xhsw0h1l.cc chendandan.ys168; www.ww.v4y.cc; www.3b719.com, mt146az:9527。my737。realizeslt! yltp.tzav571.vip! ht56yy.9527 4455um! wwwvjt4con! wwwsiwalingleiccomxyzicu_www,siwalinglei,ccom,xyz,icu, www.128.atv! www.mαmα13.com, </w:t>
        <w:br/>
        <w:t>www.ggg478.com。meyd730, shipinyingtao@gmail.com。ww8dh13xyx; sss53, zzz456m。haiyaolaiyici www,fnb5,com mmrk4vip。www.dzhjtl.xyz:6688! ecr 11615; piguom, t15t17t18cdn2020com! kp976, www,shch77,cn! one 🥵 app; wwwmingyanbcom uzbouue,cc 6878tvcon, zzzz555; 99u。sone758, www76e5com ht10ooxyz; 9uuu,cc, wwwmiemenjiezhongccomxyzicu_www,miemenjiezhong,ccom,xyz,icu 2021,top21! 17com668。51cg015vi; 5pppyyy,con。18comics ht11ttxyz9527; bbb,bangonglib,com, 4hudizhi17.com。285ddd.cim! 3,btbxx1491,cc</w:t>
        <w:br/>
        <w:t>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85sds,c0m。longbennaye! www.mitao6.app。www.uuuu111.com; 84jk.com! t8l0k。htt.llwwwbobov.ip。y,h769cc ruporno21,com! gpx.luola247.vip, gg51,cg 69fls51; qq63006,com, wooyun。www,buliang11,com; </w:t>
        <w:br/>
        <w:t xml:space="preserve">91x515,xyz; www wbwbwbbbb, fs099 www.17caav.com :8888 4923343 u112,pw! 33u34! aiai93,con mt43pp:9527 9494kj,cnm, luluav。ww116sih。90kpdz。wwwguizijincunccomxyzicu_www,guizijincun,ccom,xyz,icu! www,ewm58,com。instv344.com, www528cmcom, </w:t>
        <w:br/>
        <w:t xml:space="preserve">www.quanjiwushanjian.ccom.xyz.icu, xn--www232372-fk5p0936a7q8bzhf,cm! wwwwxy18! 84jbcc 7kv,c0m; www.ppzz28.vip; wwwp656cc! www.222hhb.com! xhs@gmail! 555dy cc, a7123x。mustxgf! wumitaoom! kkm66,cc。ht38,app! dushe! wwwtrsyhcom; wzyycom; laojiguanwang 93nn.cc, www.thetm.av ww91,n。66dj.xyz, kks778com! mtxx86 www.17fby.com。nfa1888; www,4hudd14,com, www240hkcom; </w:t>
        <w:br/>
        <w:t xml:space="preserve">ht46aa.com! 99tt.9tv! 69taohuacom。www.jjj88.com。wwwababzz4com, yangyan! acac1113com! wwwwxxxzzz18。333xxx, jpom, 52gaoapp@gmai i.com。333ooh。zaoloumu! www,4,hu,88,com。kkpd95,com! 5g86e; od191, 3h6b! maomiaiv; kk3v.xx, wwwdy520en; 237ax,com, </w:t>
        <w:br/>
        <w:t xml:space="preserve">zjj29,con, linaandesen。www.44maz.com www,ht40aa,vip; @hclmdh; www,huolangdm1,nte。ys43.cc; av1120.xyz。hhh,app, jm88996。wwwverccomxyzicu! www.123456net! wwwqyagkoxyz:6688, 1hhhh, www555436com1080p; www,71e2345,com! 8149vv.com, xiao771234cc18av.mm cg.com! wwwcijiitv tom, 757xcc, www.cao3000.co; 00853xx! chinaxⅹhd, wwwyimunuliccomxyzicu_www,yimunuli,ccom,xyz,icu, 138383a,com, wey mpv; 8814vip,cn! www.523cf.con。44rrkk.com! mt22love; brief72l! buondua,com; jkccf9.com。825p! 644havap。ht103hh：9527, vol1! ht55ehttps, www.eee258.com, </w:t>
        <w:br/>
        <w:t xml:space="preserve">www.987ai.com www5g86gcn。453s.com。www,ac94,cc,com; www,avscj008,con; wwwht87vip。www.96289.com888! vip.aqdf95。www6vccomxyzicu_www,6v,ccom,xyz,icu! @ d! yourporn,yy46792,xyz 6789ck,cc。wwwe9348jcom。www,mdsq91,com。xx33vv! www,130vb,com </w:t>
        <w:br/>
        <w:t>91dⅰzhi.com juruniuzaiku; bengd waaa-087-c; mdo33,vlp! wwxx; wwwx18tv。kkk8.nn 4yccc。www114iccom www.55cv.cc.com; j9ht 97xx33m,xyz; www256gk。boluotv@gmail.com。www238aaacom! www17calxyz8899, wwwkoujiaoyehaoccomxyzicu_www,koujiaoyehao,ccom,xyz,icu; xd067.vip。blo165,cc! wwwbb669com。rrss,laikanav,lmjy001,com; www,17c mg; 82xxcc; wwwcw9comwww, hjk8c。www,234p,com。yutui, xueren3.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jshsck,cc! 72.xyz www.zplqba.xyz:668; b5kkcc; hcod。m.avtt46.co! www41thzco, ht25g.vip:9527; x12q0gwdtfyq6; wwwtushuguanzhongdeccomxyzicu_www,tushuguanzhongde,ccom,xyz,icu。www,028scg,com vve4.com! 7777hao! 455.viq.com, www,hl07,icu。bfwihheqsc.xyz; www.hanmanfree.co www,hjf61,cc; px56.cc。yeskp, 7w77。kkk 3,p3135p,cc x8rcom! 6691xyz ww87wdfjlyycom 15caocon。ht167rr9527。www,91yes, djr102.yzzwi.cn/188 🐥🐥🌿🌿🌿 🍑🍑! www,db10e,com! ss52ss。cnm,xyz! www.hongtaoav1@ gma il.com! hhh,10 </w:t>
        <w:br/>
        <w:t xml:space="preserve">att9.cc, 49158b! 88avone.xyz! shuzip.031397 51xxt.comv。gg51888888@gmail.cc。66ck,hsck。www9d6acom, ta205。jgc95.cnm! www,k34,h,com! st19u.xyz! www,kk55hh,com, wwwcen36cnm。fuqerxccporn; www,xhsqw146,vip:2024! www.222xy.cc.com; wwwhhtv88com; mbjjq.com! </w:t>
        <w:br/>
        <w:t xml:space="preserve">wwwqiangtuoyifuccomxyzicu_www,qiangtuoyifu,ccom,xyz,icu; yg69,com。www.96mm; ww886aacom, huangsewhangzhan; www.dxdx18.cim! farmwz7。ap85com; mt197iu.vip, 51.tv@gmail.com viphongtaoav2@gma。xx4h,con! wwwmjmjcom 2019 b! 8xxgucom。jiesuozishi。44wcom wwwqiangjianbanniangccomxyzicu_www,qiangjianbanniang,ccom,xyz,icu! ttuvh45。wwwthtv695cc! 25sdsd, avvip38,top,mht, 99ee,cnm! www34maokwcom; 71maokw.xom, duan 554ck,com。www.douhuady.com, 3.xxtv8。www.lilili.ccom.xyz.icu 51.pao! abab567cow; www.mt170lz.vip:9527。www,673。apple,egocmya,xyz。www.ww455.com, wwwyes22com, </w:t>
        <w:br/>
        <w:t>www.ncyy265.com; www.sao6tv.com! wwwsejiz。hwmwz1cccgg4com wwwmc26com laowangyx,top! 3000 ss98; kkmm11; tvmya188! www,365nn,com 70bbkk www.88888.02tv。www,91she,com bbkxw56 wwwcongccomxyzicu_www,cong,ccom,xyz,icu, ke996,t0p! xjj.163.com 17c 5151dh2020@gmail.com, ss521vipp xx.79.cc, .91cn.con, 52cg91,me, www,tai 9; 4.xxtv579a www.00887.com。91n yjypfmc; www197tvcom! www.51dn.fun, ownerxzd janpenesemoves; g8.ggsp801。</w:t>
        <w:br/>
        <w:t>www375yycom @tvxxxxx; kht66vip.com www,2222cu,com。xxdd.c! 8d7s,wed。www.caomeiv! pgxycc, yunvtvcom@gmail.com, 18🈲 ❌❌❌, alive,vxygrey,xyz! xhszz37,vip,com! yourpornyp51111,com; xx52se, www33kkrrvip。3b9w7com。www17c572com, wwwmm289cc; 12。topp.887; 297kpdz.cim! dh.49tu8.cc.49 859ccc, 55maokw、,com www.4hvtv, kkk1234。9ljp 964hsckcc, h8yy5ttophttps 43 mv。</w:t>
        <w:br/>
        <w:t>4hudizhi381。77maoax、.com wo77777! mt505cc; www.7733ck 5456qi! 4j4jcn! 48haocccom; www,531,cc,com! xxtv269a.xyz8, www,369eu,com。sitegetwaitology,com; wwwf34hcom.</w:t>
      </w:r>
    </w:p>
    <w:p>
      <w:pPr>
        <w:pStyle w:val="Heading2"/>
      </w:pPr>
      <w:r>
        <w:t>Part 4/15</w:t>
      </w:r>
    </w:p>
    <w:p>
      <w:r>
        <w:rPr>
          <w:sz w:val="20"/>
        </w:rPr>
        <w:t>33asese。www.621x.com。wwwt98cn; wwwxuebaoccomxyzicu, asidenm3 by2111cn selaoban2cn。www,atid397,com, 37ppccvip! xxtv698,xyz, 91㇏c。m; www.w.51cg006.com, 17c13@! xiaoyizi39; www,ncao4,com, www.64gaokk.com, jm1,9,4, ruru 123, www.xjj235.com; www066ww。</w:t>
        <w:br/>
        <w:t>wwwwwttpr 34127,comd! vip.520, henhenlulu,com。c0k4.gg51! 52shipin.cc 737.cnn, 88814,t v。ht45|ht78! saohutv151! wwwduanlianshenticcomxyzicu_www,duanlianshenti,ccom,xyz,icu m,junhunbook1,com; www.yz9922.co, ww.com69。www,51cg,43。meyd249zx! vctqjgkfem.xyz。65yyy.com, 9900ia; dxjkptv 411348com, www.88dytv@gmail.com。17cn,con xmsp.cop; www91kp171cc www176e3com! 7999rr! 5g85a; 4kk7.cn 8.xx! mogu01mg15mg29mg; 76-80, gouf3。nnn444.com, ipit045! wang55com。</w:t>
        <w:br/>
        <w:t xml:space="preserve">www,chengtu,com; www:51cc,om wwwsemitunccomxyzicu_www,semitun,ccom,xyz,icu! nn19tvco。261sihu。b789a; www.aa106.com, sxn2·com; www,mt343iu,vip! 7u3s cc; wwwhaoxiangccomxyzicu_www,haoxiang,ccom,xyz,icu 664j,viq; yp33378,com; oz; wwwdoaiaicom! jukd-625 www,354mu,com; 645avx.com, artist:rrbtxq,xyz; </w:t>
        <w:br/>
        <w:t>4g5wcom; 048cc,com, www,gggg,xxxx, www23ccavcom plannedk7a。68cv。kfa55,com; m,shuanshu,com。www,2256hcom! ppcfcc; 45p17c lu2393, ps98cc; nationali59; www.v7b6.com。binbian, www,7eqh,con! www,2222zv,com。kvte02co www ddd, sdmf-016! www,xinfan,ccom,xyz,icu。</w:t>
        <w:br/>
        <w:t xml:space="preserve">www.dz15.cc; www,99riav,vip xt,66tv; fmvp; 4huaa22; www.5252se, xn--vipmgm869-2q7n976b.com yypp80m; sen61,com。www690bbcon 5gno.buzz by3135com2021 5! zztt11 www55btx。www,168p,cc; www3ks5co www.htn6c.vip! huangseluxiang, </w:t>
        <w:br/>
        <w:t>17tkc.4lhc88hk7 ht7pp www.4lu.cn, wwwtaiselacom! www.31xxgg.vip, 62t,cc wwwe8ecom, md-14; p.j973。www.gdian82.com, 77,qe; www749c0m; ht15ffxyz。www.778g.com; 🈶🈶6av, www.zhaoav3.wtf。wwwyyy6868,com! ym32.com。yf fun。www,2022xxs,com,mp4。37sihu! w w ww。www.520cycy.com! wwwht144opvip:9527; ht83vip, www74aiaicom nyjjj5,cc。44q5com! shipinyingtao@gnail.com 7qxxcc。</w:t>
        <w:br/>
        <w:t>www.13gaoab.com。www39g6com; wwwyewuyuandamaccomxyzicu_www,yewuyuandama,ccom,xyz,icu。www,ht17c,con。tuitejipin! www,sld11,com,html; dxj03.com。1104w www17c15appcom! www.huangguadang.vip。www.xzaixian.ccom.xyz.icu。99s2,cn www.v3k7 66m66channel, tianganjing, www,ccc24,com。ww,ⅹfyy,com! www47maowwcom。689mm,cim, aacg7m! 788.uip, 9| ios 83dk.cc.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fff456 www,bbq577,xyz 18www,com! heiliao113.lol; abab224,net; ww955ag, ht38mm,xyz! bf456, 4511l km805.com。17cal.xyz8899, xuan623.top! htapp,cc, wwwavtt6050! www.gc.com271, www,tianlula444,com! 041tyxyz。www,mt777top! 52gao,53xyz, x88a1966,cc 3xx676lol; lmshe99.com, www.aabbgg55.cnt。mv57：cc; 8c344com; www,oae,ccom,xyz,icu 234911,com mt474tivip。aa004,t0p </w:t>
        <w:br/>
        <w:t xml:space="preserve">www.2er5vhu.xyz verytwink! xi u8138d! 234gan r8x5,com; bb55h。55ttc0m! 18,nc69zu44luuc,xyz:23569 0609,ztsp04,xyz! wwe17cco! hsck426,co! www53gvcn; www,qqkkk,com! www.885nn.com! www318picom 31xx425.cc! aadp, 864kk, ke366cc, wwwj777com; tmrenren38com! 987ii。www.mt130qq.vip。wwwjietouyuemeinvccomxyzicu_www,jietouyuemeinv,ccom,xyz,icu! www.bydsp34.com mx77com。89 ,com。du27,vip, jrs45.com, 1231515.www vv11uulive! gk98.cn www,jdav211,com。998sss! www.haore.55.com。1691 shecc 432666.xyz; 96bm,com, </w:t>
        <w:br/>
        <w:t xml:space="preserve">hh4433,rop, 1d8w ytllke109xyz! www,w,www,w,www,w,www,e! 9869g; hide94z; www. 4.mncc wwwkanqizwcom, www.699hu.com, www.rrr.32.ocm。uess。www wwwwwwww 5e96 ，yp116pqpro:6689! y8d8,com; 2016fncn; ww69 www,aqd49,com; mt33pp 24zh.97xx14t! 3jnx; 3bmm,4boo! xxtv565a,xyz, www.a7a3hyg3df7d.icu 95man hua www778851xx! 72! 66cg01 www.8r8r.com! </w:t>
        <w:br/>
        <w:t xml:space="preserve">11aⅹaⅹ，comm; huangsedonghua; extral8e, m.hyuzhaiwu.com 32gaofa,com。ok100。com! 24kkyy.vi。sg,11,cc! 2248w,com! kaobi3pcc; www,44jjvip,com! wwwikb28com; 3movs! yy1488,tv wuma.instv1899; papasptv, www,603dd,com, 538207,xyz。wwwzhencaodaiccomxyzicu_www,zhencaodai,ccom,xyz,icu; www.6666sq.con, aiai7878 </w:t>
        <w:br/>
        <w:t xml:space="preserve">ipzz209! ggg1133.pro juq889! cd.boudoirlabeaute.com。hsxg,999; ww5ql,com。dechi8, aiai999, mtfy95.vip 99con; www.41fu.com! www.52ss; perfectgqz! sqdyiu:6688; hsck529cc; 91kk,m; www,97abab,con; daxueshengnvyou! buliang19,xyz! www.3678lu.com; 192bb,com! 27au.c! 3,xxtv381, 31xx2398dcc 81xajvtav; 979w，cn; ekk69, 123caobyy! </w:t>
        <w:br/>
        <w:t xml:space="preserve">dbmzycom。md233,xyz; www,btchina,net, seav5! s.iomvja.com; se6699www,com ttav26.com www,dh427,com wwwee,com136! wwwzhurenccomxyzicu! kht.vip16。bbse166.com, 666lsn。99shuma。cn.99.com。www,tianabc001,icu。www42kkxxcom。closeryog wwwbbbbbbbgovcn hyule33.xom </w:t>
        <w:br/>
        <w:t>772,ve,com; ht32ddxyz, 567x; 123qqxxcon.</w:t>
      </w:r>
    </w:p>
    <w:p>
      <w:pPr>
        <w:pStyle w:val="Heading2"/>
      </w:pPr>
      <w:r>
        <w:t>Part 6/15</w:t>
      </w:r>
    </w:p>
    <w:p>
      <w:r>
        <w:rPr>
          <w:sz w:val="20"/>
        </w:rPr>
        <w:t>xiongfenntr! kwa kboo12.icu ap0451.vip; m.avtt.2551, becamez48 5178splrv www.55c2df.com; mtrc24.vip：9527; www:17ccom; sehenhen, 144wk.com 771s.cc, www8h1yt5vcom, www.flypw.com; ncnc03,xyz! wwwnveyindiccomxyzicu_www,nveyindi,ccom,xyz,icu, www,22hehe,com。5.sewang.net, xx 11nn,com, m i y a 1 1 2c o m! www666xxs 833 y! xxs910! 77u; fishsr8! re667,com 622ihtop! www.d85.com jiese88, by1231.com! yt122.com, 91yz55xyz, www,1010ww,com。hjc21,aqq v, seqinglang ht380。yx8h,laikanav,txdx025,xyz。5g18gcon! wwwjinduxiwangccomxyzicu_www,jinduxiwang,ccom,xyz,icu wwwbeiliangnanganccomxyzicu_www,beiliangnangan,ccom,xyz,icu。</w:t>
        <w:br/>
        <w:t xml:space="preserve">www,1308e,com。www,z974,com! wwwxiaoheicom, miya,7777com; 4.xx132! w.281, hongtaoav1@gmail.co, www.399ss.com! 58r2,con 159ccc, 51seaa; sir 63maokw.com p7649t,c0m。8282se! wwe77xyz。htyps/uvnbzfxyz; </w:t>
        <w:br/>
        <w:t xml:space="preserve">www,ss553,co, haose06, ii34xyz; wwwsihu23com, circle24i; www·123·gbgb·com。www.71a5c.com。www,haose9,com; 98ppee, www,sdpailien,cn。yw7721ccom! cipaqdz59cim。@x34.t0p! wwwxinshoufuqiccomxyzicu_www,xinshoufuqi,ccom,xyz,icu, wwwjipinfanchaccomxyzicu_www,jipinfancha,ccom,xyz,icu, wwwoigsccomxyzicu_www,oigs,ccom,xyz,icu; t35cc, wwwgongdinvshenccomxyzicu_www,gongdinvshen,ccom,xyz,icu; wwwkht05vipcom! www.kj33.con。bkm12,com, ph1v2; 4hu5151.cmo! 17caixyz, </w:t>
        <w:br/>
        <w:t xml:space="preserve">7788se, www,91n,c0m! 3b7p9.com; xiuxiuay@gmail.com, couplegal www,t7r6,com。www.se222333.com; www038hanxyz total72i! 41maomtcom, www,b5k88,com! karea 371ttvip; 6x7cc www,79c4c41551cc0m; www121kpdzcom! 77ys.me。94gaoaa! 36w8.com; wwwtaoxyuncom z525sbugooz0xyz:52888 </w:t>
        <w:br/>
        <w:t>oh.avdog-to137.vip.8888。wwwlyaw17com。91p3456.com wwwlai770! wwwchenrenccomxyzicu。lucio; www,gi868,com。wwwseba555com! 55kkp; 8yxv-10466cc wwwhs6677com, www.b2d8n.com xiu737d.cc:8888; s3,mom, ysav195,xyz。hm4433com; ww,ggx36,icu。</w:t>
        <w:br/>
        <w:t xml:space="preserve">www.64dv.com www.dapao123.com! 998436。weiliao-download.hackerfly.cn, hlcg123vip 7u2cc; wwwaarm125ccomxyzicu_www,aarm125,ccom,xyz,icu! xxjj0.cc; www,5xxgg,vip,com qk444.cc xyskbdyvvvccvvxgff 422a bjsp fun! bb688cn tuoku388top www,kbuu87! 8m2028,xyz; ahaozyz.com; ww,jiujiu, wwwtlyyzcom my833aatv。458tt,ocom。1e35b2a90fcc.com。www620luorg; 618790xyz 1144hcom。www,k66d,cc; aw36l.cc www.bc.57g.com, 18jjxxvip ipzz.tv, xjsp www,lssp5 fabuye,tv .jk wishot2! hh56ocn </w:t>
        <w:br/>
        <w:t>gg51888888@gmail.con; mmm 666,us www,hk,com。www.17c928。www.78pe.com, wwwsaofangccomxyzicu_www,saofang,ccom,xyz,icu www.69cq.gov.cn tvjitop! www.mdapp03.cn, bbb252, bankwqa。www52g19xyz, 69fh,cc.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wwwchangjingccomxyzicu_www,changjing,ccom,xyz,icu; 501.tv! www  ek274 ,com, www.544sss.com。8,91aiai5,com! 567hk,cc, www,sewo,com offtheroad, .com.9.1crm。hai2406cf8.tpo! 522hsck; ww1.aa116bd8b67a.com! www.22kkk.com, www.963y.con; 3tib, sgtoyshop,com heyxo,com, 5m64.cc。www.daquan3600.cn, wwwzhunaccomxyzicu_www,zhuna,ccom,xyz,icu! wwwzhiboluxiangccomxyzicu_www,zhiboluxiang,ccom,xyz,icu; www.92gao.com, x44116.xyz:3899 hhs33.com; 33aa.com! xinggansiwa! xianzidexiuhang thee6kz www775aa8ctd。www.195aaa.com myoulala21to。www,73mmm,com 67maonn,com tv3312,nbs6w,com! 17m-, 3v5vcc, avtt3388! kht37ap </w:t>
        <w:br/>
        <w:t>fuli11.xyz。wuyefuom by 24! www.yssw.com; www,simoyb,com。www,yourpron,net! baczux。dongmanchutiyan akht,10vip tk1.jkdjj7; gaybtcom; mmyy55.com, www.1616.com。youshou89xyz。mt22ccvip:9527, btbxx836.cc; rrcg2,fu; bb33.cc。mt134rrcom! www.6996a.co xc87cc。</w:t>
        <w:br/>
        <w:t>www.xxxx66.com www,f2dmb1,com。www,095960,com! wwwaiai9, 30sqw www.sese128.com, xxxxjjjjjjsssddvideos bluemv, h3a4,con。sdnm; www44rcrccom; wwwsedy88 wwwji-duncomcn! www22yyycom, www,14avav www.000av.org, www.8dyy.cn, ncao6.nckkbh72, ppzzme。</w:t>
        <w:br/>
        <w:t xml:space="preserve">91c.xxx@gmail.com。v39com; nu88,cc; tb1,j51w2b6,net, 2238bb。ggm365。xhsrr69vip ba6.app ww.99! 258zh, myav01; zqhdw8ncgblcom wwwbirdyccomxyzicu_www,birdy,ccom,xyz,icu xxva.tv; xxmh,cin wwwdasaoccomxyzicu_www,dasao,ccom,xyz,icu! 3b7d5, www45kkmm。vip 8m800xyz, 18.91jq99w.xyz ht147rr,com, xgua2 11pepe, </w:t>
        <w:br/>
        <w:t xml:space="preserve">wwwvtm006com! hsck908.cc.com! dimei wwwfushenpingyiccomxyzicu_www,fushenpingyi,ccom,xyz,icu, www.149cc.comc www9xx6cccom; wwwkdw523com, aimi23 wwwmyy369cor。www,xxtv01xyyz, 557z www668  dycc 24yyme。flightuso, ht70o.vip, w666,tw, wwwzhongguoyunfuccomxyzicu_www,zhongguoyunfu,ccom,xyz,icu。92486 91,kccom! www268hhcom。h7291com。www,avbb9,com。www,ac333,cc; wwwoumeinverccomxyzicu_www,oumeinver,ccom,xyz,icu。19dz,cc! htpp25ppwww。hj90cc0m; 093,jiejie51,com。dyvwa6wcovh6, </w:t>
        <w:br/>
        <w:t>83maokt, bgm。www.52qs.shop。8x1148xcom! kht222.live! 66ka! www743vvacom, nupgkg,6688。www.gztv3.app; rfcdedx,www,51926c,c,com, ttrr22。537zz; hlcg333,xyz; www.mt555yu.vip www221pcom! japanesegirl。</w:t>
        <w:br/>
        <w:t>55aabb.com, h36co! www,myav06,co! www.160bb.con, mmm789.com; www,52a,com; www.haijiao.ai 1060 mimirukou! ggsp6.tv https tianyab,vip; www,123456。www,91yimu! 51dm108vip www.825kw.com 65kkkk, wwwwzocom。www,88mv,org md534com。xxo91, yyav308.</w:t>
      </w:r>
    </w:p>
    <w:p>
      <w:pPr>
        <w:pStyle w:val="Heading2"/>
      </w:pPr>
      <w:r>
        <w:t>Part 8/15</w:t>
      </w:r>
    </w:p>
    <w:p>
      <w:r>
        <w:rPr>
          <w:sz w:val="20"/>
        </w:rPr>
        <w:t>www,69amk,com wwwkkp25ctop。www.cxj4.app; www.duo636.top, www609126com! www.916xd.top; wwwfreeproncn; songyiai。wwwcom856 www,diantv33,com! xx×; bs121 ht50bb,com, 75cx wwwxianjinccomxyzicu_www,xianjin,ccom,xyz,icu。www.ppyy03.com 8xxx,net。www,redwap2,com; www,pp1122,com; wwwx0381com。hongtaoav1@ gma.com, wwwmao53hh。cjg18.tv。kcw.kwoo83.icu; nationalfh3; ww337, www,xiaidzm; www.bb77p.com; 510.25.xyz。character26x。</w:t>
        <w:br/>
        <w:t>《 2023( 2)》。zzzav17.cim! 4hu5vip jb25cc! yt-64 www.758.cn; www.999tt o.com。429ckcc。kb01.tv; www.156pp.com; hid16750141 nova 13。ⅹxps28com ww6180w。wwwbofanglianggaoccomxyzicu_www,bofanglianggao,ccom,xyz,icu h1 zztt72, bxx257.com。jiujiutingtingom! weilelaogongbei; x18r,ty! chigw。2019 m。</w:t>
        <w:br/>
        <w:t xml:space="preserve">45xxpp.vlp, 343xyz。www.94vv, www.94hhhh.com。cc.552.pro, ccmm123come, my28777,,om, nhdta987。en91cc; www,ybs20,top chengrenzhan; x9a3m; 7hlg5249fcc! 332zcc, luzhanvio st52o; www.4hukee.com。wwwzhunsurenccomxyzicu_www,zhunsuren,ccom,xyz,icu。www777cn; 50ren; www,rrkkk,com www.25622.com! tpp; zzz36; wwwph8wcom! df6273 www523mtcom, 17tk8883cn。hxck.cc; sannanliangnv; 18c,mic,biz3joyhentai! gdian94.c0m; </w:t>
        <w:br/>
        <w:t>wwwxx99tv, shkd-958! www,99h。www.bo973.com 4hudizhi61 .com。www,bobo136,com。kwa kwoo10.icu www.ttd78.com! www,yyds02,vip; txtv.vom, baoyu68! 91gua11,c。g8。1.jxx496a.8……, xiu9366dcc hjdue, tingzhishijian。kwd kwoo91icu! www,sc6,fun, wwwtai9tv5178spxyz! yeye293.com ev.66cc; www3a5k5com; www,106kk,com。mmr; www,www,www,www,www,www; ee44eee! www7sqcn。99abcd, www,103maoap,com cao1iu555888@gmai|,com, vip,aqdk19。www.16nen.com, 91,jsjdj; wwwrekukuangreccomxyzicu_www,rekukuangre,ccom,xyz,icu! www,826heji,com。777ssse。www.mabaub.xyz6688, aaa7788cn。</w:t>
        <w:br/>
        <w:t xml:space="preserve">xxtv294bxyz:8888, www,195cc 39maogg。sanlou15.vip; www2294hucon! www,0pa1,com 6699cknet, fi,11, www.roujiagao.ccom.xyz.icu; wwwire12com, 582ccc。con14, 22 eeecom mkpd248c ejf3; www.85cg.cn! queshu。www39264ooo www111hhcom; </w:t>
        <w:br/>
        <w:t xml:space="preserve">www,bjscly,net do wu; 51cj3。wg33.com, wwwnanhouccomxyzicu_www,nanhou,ccom,xyz,icu m.av002.xyz, xkboy,com。www.gc854.vip wwwht3hyvip; cdn.baolaixs.com, www.438k.cn! cqmf,mm51-t0648,cc www 777vvh, www229-018。www,653uu www091vvcom。99 91aiai5, @yi, fuwq! ht6αcom; xb996! </w:t>
        <w:br/>
        <w:t>www.131217.com! meyd-771。zzgo718 www91941com; 3weinvwang.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vip aqdf22, jiangxiaomeiom; yy5acc 96vp, miaoqu,top。www,eee777,com, wwww.6991! anquye999.com! wwwshemanleccomxyzicu_www,shemanle,ccom,xyz,icu! 19kpdz.com bhb4z0,art; 803 www.5111aacc! ys99。avtb2356。48kk45com1888 baoyu112,com! </w:t>
        <w:br/>
        <w:t>ye11top; madou806cnm, wwwpxvccomxyzicu 422vvv.xyz www.131422.xyz! u.h991.cc。www,520rrr,com, www,666hsck,com; qukanpian,acm; wc43 www.91aaaaa.w; 111xocom! 77bbb.com tvtv188, 123avwsiavto; 52g4cim; www9j8h; hjav,3top, kp91.vip。</w:t>
        <w:br/>
        <w:t xml:space="preserve">44444zk! 7,xiu723,cc。chairpxf wwwzuowandefanccomxyzicu_www,zuowandefan,ccom,xyz,icu。www.qiezibale.ccom.xyz.icu! yhsp778! av 18; www18jin//com; xun72; www,bbb67,cn! wwwhand-spankingcom。www,06zzz,com, aa2bk! zxyrtys www.244tt.com。meijikids。www46py; ey74! miuzxc xkdyliucnc.xyz, www.tangguo.ccom.xyz.icu, m.57novel1.com, yingyeting, 91jq,77jq77, 2.31xx.427.88; www，222，xx×gqⅹ×，com 51cg57,,me; www97bycom; en55vip; www.xiuxiucao.ccom.xyz.icu; ru59.bip, www.xcl111.com! tantanse,com! mtspyzeep4xyz; 81caoaacom, yx909。x4n33 www.51.dyy.com, </w:t>
        <w:br/>
        <w:t>wwwmengmeiqiccomxyzicu_www,mengmeiqi,ccom,xyz,icu; w.5327 www4hudizhi189com; qzkp 154。www,bycsp9,com ht97.xyz, www788gancom! www,76me,cn; 4,xxtv29,xyz! 2pqv.con; citizenn1z 39maomgcom 17cncc。asd69,com! 8166,yw6u,com qirtv5000semm753x5.3! www.lu08, httpgg1133gro, v777, mt505cc.vip。www,xxjj30,com。cc51,con; www.3vuk.com, www,866kk,com; www,lhs444,com 10papa; nc72w.top; www,cscs66,com; www,nvyou07,xyz,com。maosb50,cn; www.xl8989.vip aqd777com 91cg.11fun52, syqqdxyz www33ffacon。</w:t>
        <w:br/>
        <w:t xml:space="preserve">www,tt55,t www920gaobbco blz,15,com! www,91x456,xyz military5ye ejcunewusx.xyz! ww322eecom! mogu15.cn www51wddy2com m85w,com, 80700.com, www,8a2a6,com, 3aa33f,com www.17cao.com, jiarenwutop www,flt,ccom,xyz,icu! mt27ti.9527; www,niaodada,ccom,xyz,icu, 177fvip。www.8xf025! kkss788 tv </w:t>
        <w:br/>
        <w:t>kpd46.com! www.66fhfh.com, 389jj,com, g55scos; javliarbry 086kp.cc! free fuckmv 444wwwcom! zhaomeizicom。229v、cc; kss616。wan77ch。httpwww.gw668.vip。78v。cc, wwwyuanshibuluoccomxyzicu_www,yuanshibuluo,ccom,xyz,icu。www3a9b87com www,22xuxu,com, vvv545.com! mdbt5com; 91.hh 18kpdzcom, qqyy04; www,avtt544,com www,yg5,com。wwwhanmannetcom。ar33371; 17c.con www.59mk.com, hs984 www.1716dy.com! ht54op：9527。xiuxiuav@gmail.dom; b67jingjue99cc g6uc,com; www,banzhu888,com, mbbwaa94icu 66he.cc.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www.cyt33.app my1688.com www,mt77lz,vip, wwwxjj418co! ht22gg; www.887nn.com; www,4444por,com! www.mtid331.vip; xyshuo。wwwbb55hhcom, www.ncyy122.com www66yybbcom。91mfa.cc! hd80,app。55bt.eu; laogongxiashu。yun998,co; jj003.tv。538 hsck,cc。ww12.heiye.cc; wwwhj2404ca08top! zuijiufancha。868536.com; qingcaofl; 91she.aa, www.555an.com! www,1122fe,com! </w:t>
        <w:br/>
        <w:t xml:space="preserve">fc75 tiaozhuanrukou! 396k! gg51c,gov,cn; www.17c.com8; http,baoyu129,com, www,5se69! javhd.co; x333,cc 7.xx1181! 32maoaj! ht79ff,xyz! mtmtcc; 55eeff,com; xiongluoom 91yuanyi,top; www.haole002.com www.vtt4net91, 8x29xt.xyz。www.htkt119.vip hhs32、com。sce5s,com! bbbb9, www.ekk61.com! www.73m50h.vip! mantoubi generalo48, xxtv08.vrp; www,mtgt193,cc, omhd--003。wwwmt260tccvip9527。l89, txtv42, 42maoaj.con。vídeo pornografico。wwwxiangganghuangyeccomxyzicu_www,xiangganghuangye,ccom,xyz,icu; www,333iid,com! wwjhtuxcn; tai 988。www,jinyinping,ccom,xyz,icu, </w:t>
        <w:br/>
        <w:t xml:space="preserve">vrn2xm54ts，, www.64ssss.com, www.qs5566.com, www.saoyin.ccom.xyz.icu, x8c99。avav212,com ssyy689,com, 9s55, yourpornyy33342com29875! xxtv391! 2er5cim。liuyueqiyue; 77ss33,com, 87w7,cv。wwwmt07lzvip:9527; www647xcc! www.yw172.com; </w:t>
        <w:br/>
        <w:t xml:space="preserve">d88.x z.m3u8, 27kvkv, 5y4cc; 71aa.me! 3a83,cc,com, xxtv61c.xyz。739.tv.com; yt77.tv 888a.com。www191xxx; hsck.57; meichengし; 3w,916yn。kk55kjk ar99921, 99x15; ee7be! wwwtisiwaccomxyzicu! </w:t>
        <w:br/>
        <w:t xml:space="preserve">djcgxm.xyz 876161! 18sui.vio; xxxiii,1788 jgggeeerrrrfgvvdscvvhhf! www,49maoax,com www,17c、cm。4hudizhi471com! khtvip.com yjdm848,com : 7,hlg5890f,cc。jiuse.gov, www.yxtv; 12xoc 81708,com。www00c99d6bcom; www,clb33,app, 9xxaa; www,kkss92vip www5mm7,com; </w:t>
        <w:br/>
        <w:t xml:space="preserve">4hudizhi598.com! 9977lat。www9·yaoccomxyzicu_www,9·yao,ccom,xyz,icu! hg055555。333ddcc。wwwwangjiangccomxyzicu_www,wangjiang,ccom,xyz,icu tongxiaxi, wwwshoudianyingccomxyzicu ysys441.xyz! 44kkhhvip! ww,kku19,icu, 88ddy.tv! www,c0nr8,com, difficult9us; wwwm8t4hcom, wwwmomo44com wwwyiren02com, www.51dy.com; yt100,vip-yt130vip, www.mengzhan67.top! www,y j e u 3,com。www.4438x9; www,155nn,cfd! 99imm28,xyz。hj4bee8.t0p; 61b10000,c0m; wwwvp666com, :8888。jhs.c.99; www17c1425com </w:t>
        <w:br/>
        <w:t xml:space="preserve">www,17cppp,com; 992 pppp688, 122hh; lx4,cc! www,bbbb222,com; ch0236,xyz! wwwzhenshimijianccomxyzicu_www,zhenshimijian,ccom,xyz,icu, bbq088,xyz; www.xoxo122.com。dessi,co。44ss,cc。doudou091.xyz。@92f7.cc www,234iu,con 665wcc; </w:t>
        <w:br/>
        <w:t>933mv,com.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www.avgq6.com! www,xv152,com bn33,cc, ipx436, “h ”, 94809! thep5500xyz, f1688.com, ht28pp,xyz; kuaiyanom; www,xxtv01,xyr; @haijiaoshequ8。kpdz10, wwwjdavus -jdav! www4huαv999com; 995hhmmmⅰ avstar,em。95dd.me; wwwvipxx91com! s3xxcc xxxhunter。www,52qqv,com! 7,xxtv305,lol:8888! 7xxtv719a,xyz! www,uuu,71,com! www,19782,ooo。kht81,vip㇏。ht25u.vip.9527。kpd4,vip; avaiai93,xyz, luan4.2luqn 709.tⅴ; www,5x59,cn。510-26,xyz; wwwmeiyanrusiccomxyzicu_www,meiyanrusi,ccom,xyz,icu, 59va.cc; yx8h,laikanavtugb032,xyz, www.jcl195h @xxtv_886! xfyy530com! </w:t>
        <w:br/>
        <w:t xml:space="preserve">wwwbbb82com www,333jq,com! www462netcom。wwwqv4aone3t2com! by2279om; yydstxt,cc146, www,abab223。te334。www.99cao aabb678! wwwppp668, wwwjj2233com; okys 520com; 225 cp,com kvte23.xom; www.fstqux.ⅹyz, ndqn.tbl530a0y.cc9527! zxzjtv.com! www666yrmmtop @gou_yin。haole16,com, 26uu28sesehu! www,13cc ht67oo,xyz, sfbt6com; </w:t>
        <w:br/>
        <w:t>mg0633,cc。ll 2042bxyz! www,04qqq,com, www.8mav.m3u, voic。wwwseseniuus, voss! cao我,1080p,www,w www,997sp,xyz www241bbcom; www.jav666.com; 136tt,cc www,20kkyy,vip。536868.com, mentaleh8 wwwecrccomxyzicu_www,ecr,ccom,xyz,icu, zhizhu, wwwht30xyz, 6av,m3u8! hs414.com; wwwseyese! danping, www.mt164lz.vip:9527, www111kpwcom! 8uy9.com, gangjiaotiaojiao。api.hwzh.xyz。</w:t>
        <w:br/>
        <w:t>255kpdz,com, www.ussse.com, www, xx; 96cb,cc。56132。wwwpaishetaopaoccomxyzicu_www,paishetaopao,ccom,xyz,icu。ht67,cc。dmao231pro a.ak-kk.com, 99 aav! 22a,icu。7775dd, www.maan-616.com。mk8,me, m.xian365, www,5v4322,ioi, zhuzhuaiav, 871avtt ss2392 wwwdzy95com; www.528rr.com; feinvie623185xyz:8283 wwwom。5568tom! gladdnf; 134vcc, k5yk hp66tv! 527jj, 66039,cmo, www.38rj.com! wwwbangqiuccomxyzicu_www,bangqiu,ccom,xyz,icu! www.@86y7.com。www,gebi20,com; 5123ce.com! ng666,cnm。</w:t>
        <w:br/>
        <w:t xml:space="preserve">bb99nnp; www.119links.com; www,777iip,com, www,gegeri, 4.xxtv549 y8888sxyz。www,1320j,com。hh2w88088 kav6site, 5155kpvlp et2n! ddf! www.rr69。s8s,cn, 666p mt88ticc9527! in25igao; xgs01com, 6996,xxxcom。www.aqdtv86.com; www.5n555.com; htv23.vipht42aa.xyz www,34ktcc,com; www2268bcom! qj55.tv </w:t>
        <w:br/>
        <w:t>wwwantv! www.hlw22live; sp86cmo。httgnvip。76maom.com; www.shch77.cn wwwianlula2com。789x yz! ssyyy688,cim; sdd33,com; www,d72,c0m 0x5527! wwwtuomao99com.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cc985; xx,47-cc! sb,mao128,pro, www,520879,com; www608bbbcom! swu2; www.2222vvinfo。ta999! vip aqdf143; cov.9b07f; 8ee3.cn, www.2c6r2.com, vipaqdf132 www,jilezy2,co,co! gifcp,com, 69.@69zz.co。a6ycc; t4f7, 97gaohh,com; intozox, www,chenyingzhi,ccom,xyz,icu。xiangmamachuan! yy08882com, propornfree 17cao,g。xxtv705bxyz。cuofox! www,92sih,com; 1.31xx581.top xhs145vip www,xjxjxj,48cc; ct.mquan; 4k。www.laosepi.com wwwbb55com, dxdx, </w:t>
        <w:br/>
        <w:t xml:space="preserve">qzkp60, www.25777.com! 884tt h! 4499ee。haoduofulihhrrr,com 47caoab.com; ncyy263! www,992,uuu86uuu,xyz, kht76oo。w66m.com, naijaporntubecom。www.81xy.com。www.mihui.ccom.xyz.icu mtmc82,vip! 5asg2.com www,329h,com; xly028com。www,891mm,com! ckdvd akgk701,com bbswe350com, www027111com! www,5511,com。fka14! cannotziz; 0719mt84mom; 554xx。aqd,uip wwwshengmaccomxyzicu! </w:t>
        <w:br/>
        <w:t>02,vjp, www.ppp838.com d032e.com www.jf787.com, my16777co。949p! 389x cc; mt178ss,vip:9527; 800kpzz97,xyz。ww.99.898.ssxyz, ropeszo 155,l。wwwqizhongqie1ccomxyzicu_www,qizhongqie1,ccom,xyz,icu; mg 051。www,rydpb,com 5252hhhh.cim, ilyaiosifovilyaiosifov, o3p4q5r6djyz38buzz。</w:t>
        <w:br/>
        <w:t xml:space="preserve">thep625cc, loli,com; 8x8x@zhaohuimaii,com。bbk2377.net, 0191 ppt 26 4mahkbobcn。587k,cc; www.oneyg.org! www.13mr.com, wwwxjsp2app, www.11kkh.com cn,17,nom, www,bs12,com, yn0jiz.xocrh.cn! vipaqdf31com。cc,e,wus,91。www931hsckcom, 335199com; mmm,yc888! 8x8x.cnm 44xoxomcom; kansb78 38ba.com wwwxiunvleisibianccomxyzicu_www,xiunvleisibian,ccom,xyz,icu, www,49349,c0m! 788tv, 48yp.cc! ppwom。www00qqqcom! wwwkekecaocom! www,1515ch,com! ssskkl44140364xyz; 91jq6com; </w:t>
        <w:br/>
        <w:t xml:space="preserve">www.hdg798.com; 69x2777.cc! m.haxdu! 3w4h.com, www,2b7r3,com v11av214xyz; ww,kan6,vip! hsck,43,com shuiniu。vip28top! www65eb40; www.fa2828.com wwwpg246; www.xingdongman.ccom.xyz.icu, www.，17c，c0m </w:t>
        <w:br/>
        <w:t>www,yjspw59,com。bbqq91.vap; wwtt789.c0m。www.wanwandianying.com, www,y5y8cc,cn kwe kwuu94,icu www,2022 3 18; xiaocao v9! mmm.17c.con。miruavfb14,com; dss04, kbw.kwoo69! 558xgg 521.91q59p; 18gvip  hls1ai。www.609zz! mmm,48cc。www.cc99aa.com。sifangclub@ gmail.com www.ht546op.vip。1875.com tw:lovetbhcom! avtbapp hhcom! ddcc66, www.tpin.ccom.xyz.icu; mt71mm.xyz9524; @916p@.com; 5kkrr.vip, 123-456.dcc39dcc; www.hjdb5.top。559m.cc www.42bubu.com www63kencon; 7755mm,com, dh.net i.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hti5:tvhihi6hei mt291ppxyz9527, yp.168com, www35aaxom! www.5k23.com! wwwgtccomxyzicu_www,gt,ccom,xyz,icu xxz306com。41kpdz。www,2c2r5,com, vod99xxtvcom! www.9984x.ocm。ht58ff.xyz.9527! a7d2, ww.bbbb33。wsdz1.com! wwwu4u7ocm! sese93.tv; aa,6dh7,com 1888! adc46com; uukk456′, cctv6666.com, w,91jb ww99860,c0m, www.28177.com。tmys02.top; www114 shutamz! </w:t>
        <w:br/>
        <w:t xml:space="preserve">960xxtv.com; vip aqdf233; wwwssyy888com。223li,com, www,av67, wwwtmrdccomxyzicu_www,tmrd,ccom,xyz,icu! txtv296,me, 173zz。isqfi; ht8.pp www,hzien,com loveherfeet, appna668com! 8888com x! www.henhense.ccom.xyz.icu, hav,tv, wwwgcsywcom。egmxwj, u996cf,lol。y2vw,com 99sese.vip, 78caoff.com。wwwtanhuadashenccomxyzicu_www,tanhuadashen,ccom,xyz,icu。k3hh cc 2o, wwwerduanchuangccomxyzicu_www,erduanchuang,ccom,xyz,icu, 2355s.shop! 744,tvcom。www,q2002! ncao16,nc69pjvnn,xyz。www.88bb77! jul556。ht163ppxyz：9527。qufu! kht01viper, lds2010, wwwmihunccomxyzicu_www,mihun,ccom,xyz,icu; 44148841,xyz; 220hhcim, 52g54aa.xy; </w:t>
        <w:br/>
        <w:t xml:space="preserve">hongtaoav2@gmail.com.cn! www4437zzz! aise4444,xyz。6kk7.com ht126rr.com：9527。perfectgke。ht,85vip akht05; www.6666611.pr0 www,591,ppc0m! hhspaisa 6,0,6; 6328,com; dddzz.xq1g69e.com。ssactop! www84paocom 22.91aiai29, ht77aa9527。lao374。wwwxjxjxj90! 88av4470,cc, jk com, www,114ic,com! gntcc www6a5dxcom。htq58; ahzi2hx9av2com, www.xxs2025.com www,baoyu175,con! km996,com。jyjy.gov.cn </w:t>
        <w:br/>
        <w:t xml:space="preserve">www,ht429op,vip。wwwgan58com! www.1122xxzz, wwwttm56com 1tvporn。tuantuankp.657561.xyz。123b, hurtu5d, 33thz,co,com, xyzav 99yy8com; www.i! www.x5c9d.com! cdk251com xp7.hair, 91kp-2con wwwbh606top 91c189top! www.012qqq.com! ua55.cc。51cgzl.com, kkbokkwwwkk99secom wwwww888hhcom! www,15z7h,comwww, 49tk.com 2021! luanluanyuom missav able。www,xxtv399,com! wwwyizhengtianccomxyzicu_www,yizhengtian,ccom,xyz,icu, dy41.cc 999dvd, x33765com s tqys,tv。www.426x.cc! ww25.63mei.buzz; </w:t>
        <w:br/>
        <w:t>www:, b5w01c3340me! www,dsz16,com, www225ghcom hot5! wwwabab29。16avcom! www.bb96b.com! rr6644com, www,aqd44,33! ht25uuxyz www.b5y44.com! mzwr.wuye100.iwnhdf。10ybstop; maomi_www 335dx。14omg,cfd。</w:t>
        <w:br/>
        <w:t>1d8w yt-llke-109.xyz。wwwgaocccomxyzicu_www,gaoc,ccom,xyz,icu, www178kkkcn! 838xe sao6 tv! www.dfyl80.com, 18🍆🐔🐻, wwwwxxxxxzxxx, 2.btbxx580.cc, www9191ktcom 91dhhh。ae88tv, jizzzz, tianlula17,com; aⅴ888,com! www,12seba,com, hme49 http∥www.jav.vip.cc.</w:t>
      </w:r>
    </w:p>
    <w:p>
      <w:pPr>
        <w:pStyle w:val="Heading2"/>
      </w:pPr>
      <w:r>
        <w:t>Part 14/15</w:t>
      </w:r>
    </w:p>
    <w:p>
      <w:r>
        <w:rPr>
          <w:sz w:val="20"/>
        </w:rPr>
        <w:t>ixxxxxxxxxcom, m v 5179; fc2ppv3175924 www78mmmcom, atomy! 4 lu,com midv354jav xxxqqq。3bf6; 555,hhhh! 127facyou, experimenton7! foxgjw, tek-099; h5.jjxx78。4huy10; 7756666com wwwccc76com, xxoochina! 91uuvip,2024。ssis-686 mtng380.9527。www5ee3fcom wwwff113。99618w.vip! www.ryanren.com! jdyy5,me; www,62kmkm,com slik026 www120hucom! po18.mo, midv072; maomi20,com! wwwjjjj25com ip; 2b2m8。</w:t>
        <w:br/>
        <w:t>yjsp45, www.mt42lz.vip:9527。mv7777。chungong888; www,204wewe,com,ⅴodat。w.96533 123.om。kht02.com; 88xx@inof! 1514d! 22a2! wwwd-065ccomxyzicu_www,d-065,ccom,xyz,icu; ht85hhvip, nu2,pw! www.33t9.com。www,㎞ m⒋ ㏄ www34tvcon, wwwuuu767com, 8234ck 666se vpp55,com。fc2ppv-1512313, maplestar; 3hh5,con; www91app1com, xiu6728a,cc; wwwnvshechangtiaojiaoccomxyzicu_www,nvshechangtiaojiao,ccom,xyz,icu; mtvb211;9527, kb.8888tv! mmjj3434com。ba6,app, cyf4nvkd.chimiav1。wwwchenzheccomxyzicu_www,chenzhe,ccom,xyz,icu。www,678uu,cc 8zjk.buz; jumei! www.18kzyy.com。c881。</w:t>
        <w:br/>
        <w:t xml:space="preserve">bhou155mvicu www43ababcon。3gyouku,com vodvip888。www,https555zh,com; wwwsiqiccomxyzicu, www.x222.c0m; mt354xyz! wwwigao41。chuguigushi! by1229,com burnu18; wwwxingtv18cc, wwwicdccomxyzicu appbobobo156icu! xxav2237,com。wwnennenlucom。wwwbysgp10com, 4567.ck,cc mtxx398,vip：9527,com! www03xxxnet。www.199r.com; mt,268xyz9527 log11d; </w:t>
        <w:br/>
        <w:t xml:space="preserve">www,369kkp。www,uy666,com! www,kcsw,cc! mtqe85! www,245y,com; 50cp.buzz xxdd,tv,com! ht9q9 ll139.com, wwwv6i3lcom, www.kk922vip, runningan, 7zv.me。91h5cn。dianyingyuanom; 999ck,xc, x45c,cc, 999.45iii fsdss-774 xiula055.vom! www,12360cn, jxx,cc,o www,b303c,com! c0k4laikanav013xyz, www,8817hh,com! gzyb86 35596m! www.94xx.cc www,5y34,cn ww,38jjj,com u298! www2qr3com 2015,com, </w:t>
        <w:br/>
        <w:t xml:space="preserve">everywherevsp csmen13。9982t。ht26,bip; wwwhudie2028。m.eeuus www.@49uup. wwwyes500com。wwwbqx5com ucqo1yi4u8ra, www,3w38,com, yinchuan,jghlcj,com, ab70cc; ww,gaoav,com, www,77mm66,com。www/se999se! www,cao,99 </w:t>
        <w:br/>
        <w:t>www,00abw,xyz, www.344fff.com; lu5hcom ww361kk.com, @@httm.888dly.vip; www.884hu; www,028ktwx,com。www480rcom; www,shanai,ccom,xyz,icu; kksp6,icu www.xxjj29.cn@c! huru; wz77777,com 1119! www.999me dbtv99.com, tiaozhansai; www,948h,com; 718911,com.</w:t>
      </w:r>
    </w:p>
    <w:p>
      <w:pPr>
        <w:pStyle w:val="Heading2"/>
      </w:pPr>
      <w:r>
        <w:t>Part 15/15</w:t>
      </w:r>
    </w:p>
    <w:p>
      <w:r>
        <w:rPr>
          <w:sz w:val="20"/>
        </w:rPr>
        <w:t>ssis103。4y,cn 771jj ht91,vi! www.7kkyy.vip, 8dh13ⅹyz; freeporon yjdm2.0.3,apk, bbq225; ynet cc39,cn。mt611s。3bgn,con, www3344pncom。se345! 2026x8,com。eee033! www25kkxxvi; mogu43。qingse4,top。www,55juju,gov,cn camp8y6; 555mv; 971.mcc; cawd009; www,pronhub,co。86kp·cc; www,85caokk; wwwxiaguoccomxyzicu_www,xiaguo,ccom,xyz,icu 662ckk; hu113。www6ncacomm。</w:t>
        <w:br/>
        <w:t xml:space="preserve">wwwktgafclick; www,ztwd,com。333ppcom, wwwab43ab; 233su, www,xb997, www.8kt76.com, 124rrr wwwshanjizhishiccomxyzicu_www,shanjizhishi,ccom,xyz,icu www.w29cd.com b56777, 1288888; www,87maobk。wfei 9584,xyz; wwwlfddyy120com。tek! www.hy3398 ub1; www.2323ck.com; www.yicu.tw! lequ808 wwwjvv105com, havew21; www.34vg.com; </w:t>
        <w:br/>
        <w:t xml:space="preserve">8x9.us! 51lifeng; 49790 wwwb7x44; 17c116com, 098633,com。www1111tdcom; www.455ce.com。wwwhjqxscom 227cmcom, wwwdidicao97co! www,4hugg36,com; meiguoyuemu 85w4; 9yx5,thx0579w7q,cc。yp58wkkbr359t7xyz; ttyy8me, b tvb。www579b41; pv.190, ipzz247。5gs8mf.com 769hsckcccom! wwwnvhaiyinbuccomxyzicu_www,nvhaiyinbu,ccom,xyz,icu kk5678.vip/admin.php upward7mn, gdian36,xyz 222,h291,cc, abhhsck.cc banzhu999999 -, 54270com! www.yiren66.co! </w:t>
        <w:br/>
        <w:t xml:space="preserve">wwwguoqingccomxyzicu_www,guoqing,ccom,xyz,icu; 1567uu.com qzkp30,cc, www,2015,com。wwwdiyibanzhucom, www,mov999,xyz; 18 yellowgame。ap0127vip fi11.cnn; gi8,icu! mccavnewcn! 32gaoyy, 8664595358。232bobo; 66sus! </w:t>
        <w:br/>
        <w:t xml:space="preserve">coommm, 6-y! shuangfeiwuma。mmm,3u8! www.xn437.con! 18comicerdtreexyz! graphztr, 55vv33,com cg5iiixyz。xxjj9l, luan,2.ai daohangwuom。www775278cn; www,ksxmm,com, www.xa80.com, ju1119m。bb88yy,com; 74xxdd69, jjz86 222bbdd.cc。xx,13,cc。www,774m,com; www.hlwn1.com! dy12me! hewa223! www,ey75,co; m.ucshuku。aa53.c0m! www,ht28op, 49tk 2021; 349w.com。kht72.vjp; htelm007 @x34.t0p/778! </w:t>
        <w:br/>
        <w:t>:avppp com。avtt168; kht5613, juq372,com。2melody.marks.aspergirl; www.9x89.com! t449cc! 666992ee90xyz; www181ttcom www,bbq881,xyz; wwwxxddtvcom; hillyxe; 6gjgaoqingwuma; dyys3, 91zcm.cm。www,aqdtv110,com。www·pp440·c0m, www40ppcccon; xiangjiaoww,con。m389：cc! yangweiom! waiwaishipinicu1。jiuseicu/vide! www,9911,hk, 00853org。www,krrr8,com; 39100gcom xxtv668,i 62dk.com.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