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44h4, www.ey54, www.82540.one。yh43。sseseai; vww70yscom www666hhncom! wwwyikuichuiccomxyzicu_www,yikuichui,ccom,xyz,icu! 91kp.4.com! www,13paopao,com wwwdatouxia1com! k77m,cc, www,vv665,com! wwwchinese daddy xvideoscom www.991gan.com! kk520; kkkk66com; 07eecom 789.yc! 69t90com; sm361,vjp, d999wwk66net。kwakwuu5，icu 91www.cc。www.13002.com 699mpxxbbcom, ex7mhe2cngi1an2l! wwws,gg51,net; www438dfcc; www5nn9。www,avgo4,app lp7.cc 7869; www,51caoab,com 1234abcd。www,xb666,xom; 910197,com, </w:t>
        <w:br/>
        <w:t xml:space="preserve">pzpz2244,ink! moav23com; www47xxoocom; 706he, 91spporn。www.52xs.ccm.cn, mt232az.vip：9527 u998fcom! yjdm107! www,16uuuu,com! 51ds1com! 014968.cmo! se.1234yao; www62maomgcpm www.238pp.com; www,38gaobb,con。www,xing8bbs,comluntan。wwwyuhuoccomxyzicu; iqy3. ai 5,hlg3058a,cc, 8b6 gg51-fjqw366vip。www,xhs283qq,vip:2024 </w:t>
        <w:br/>
        <w:t xml:space="preserve">kpzz1.com nestxft。cg8iii,xyz; fv55cc; www.8484aaa! 6v2.4.5! 41caohhcom, kw39,cc; www.hl44! a 2 3 4! cc88xx,live! 49tk.com 49tk; 9ctv2com! midv571; mv4477：com www,69kc,com; ht57,vap。www.@91ou@@.com, by7777com。www5023f14f00e9com; 473p, yypp07,com,m3u8! www.bud.ccom.xyz.icu ababoo1.c.com, v407, www.111hu.com; 45aacom。yeye110; </w:t>
        <w:br/>
        <w:t xml:space="preserve">kdh561,com, 964xx, wwwddc, www80bbkk。w1,xhso2p3,cc zhe82。dy110.tv~~dy117.tv, yjspa94 com html nvl, www200tutucom。nyjjj4,pp www62dzdzcom, 3xxtv,vap 666xx㐅; www.caommb; www,hsck838,c, www,he85,com; vr038com, jc1416.xyz! www.fanhao.ccom.xyz.icu。www.225hz.com! www.kp29k.top。www.33ddyy! www.346cf.com, 🔞oumei! 17ppjj.c! mp4se,com 8yjsp,com, cowjqnx.top! wwaqdys,com; www55d39。xjxjxj68,cc! smav15; www,sds52,com q222.tv; hsck481.cc。www9taxicom! 5 2x9.com, www.011va! </w:t>
        <w:br/>
        <w:t>www,dingxiang,com! hardly1n8。mm51com@gmail.com。ncwz20ccm; www.yese mm.h991, 966dyy。juyjuy。www,232t,com; av28 18 91αpp; www,kpzz5,top luan4.vip。51wiki96 jmsvriqjxyz 55xxjj.xyz.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saohupad5,pychq,top。227wct0p; 6ae.cc, nccx,hfjh; sao314! www.semeiz3.com, 69xxwww,com! 8mei791xyz。xhsee206:2024; 91 cgad,com! ap0157.cc xxtv4zy, 2s3scn b3836 yyse,con! www5ai58com, @cd.com 17c100cvcn www,612ss,com www,huiqinmuye,com。55tvbcom。91sp13,xyz。2a44 discoverykae, simisq4。wwwkht53vap。twt,www ok 15。www,yq881,com @.@www.3dm.icu wwwzhinvccomxyzicu! </w:t>
        <w:br/>
        <w:t>4xxgg.vip。bbww, www,hxc205,com www3b3w8com 8x8x8xyy 787y,cc tede049,xyz; ｗｗｗ.gtp9.ｃｏｍ; www29maoeecom tieniu2021@gmail.com。692e, hjsq_aff:zgme, www.tlula206.com; 62mt.xyz。wwwoumeiⅴccomxyzicu_www,oumeiⅴ,ccom,xyz,icu! wwwxxtv02-xxtv30comvip。www。okys110，com; www.44avav! www84gaokkcom。www4hudizhi21cn, y.gone9。http.ht15.cn! www.js.webmc1.8.8 plus; ht72aa, 240duanqun。6kss8qp79,z7dwtdr,top。www.hu444.tvco! ‌9y02.xyz。4111kcc。www,96t99,com 8338tv.tv; www,aqdtv164,com。3qyy,com! h5,yjzbjjfk,xyz, 1928! www,91c,tv4! wwwmt321mlvip; seavnv。www,150sihu,com; bbq368。</w:t>
        <w:br/>
        <w:t xml:space="preserve">ht.59http; b3dc2.com, 656vipcc; bmx61,comyp! 97yp.97yp! hdporno4k; a932cc。www.341kp.cc! www,91cangku96,buzz c747,cc, 109 mitaocom, www.8as9.com ht131rr.com;9527! www,11bb666,c0m 225c.cn! www98pccom。www,256tc,com; 91ysmf。wwwchifanccomxyzicu_www,chifan,ccom,xyz,icu mtsp.77cc! www.didix56.com, jzsp176.com。99ra。httpsyes4444.com dh9cc。wwwyiqicaocom; 26xx,ee, www.212ckcc.com。2 10 26。8vaacom, sehutong353; ee,9999yes,com; thys11,com! 344yyy! sebo789,com; </w:t>
        <w:br/>
        <w:t xml:space="preserve">ncao1 ncncp9offh.xyz! www6pxbcom 83y6,con; wwwqinbaiccomxyzicu。www.26maomt! hj2404b69.com! dmdfriendship save。d2fdsugilipcn/new, 242wxcom, dd8u! hhabqdvcom2096。- angela white xxtv4a:8888 614er.com; www,11bsbs,com。xingguaiwu wwwsex8vipcom; wwwbu338com, xx18.xyz.www, buzz,jjav </w:t>
        <w:br/>
        <w:t>gansulongnan, 9.1 .apk, 4hubb23, www.75.cc.com。7b7v。www,jinlian,ccom,xyz,icu! xll151icu www,011mm,xyz。wwwqiuxia66cc。kkmb www2 yxvtmmoo! salmonx2d! 223www,519vv,com.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wwwhehaiziccomxyzicu_www,hehaizi,ccom,xyz,icu! dldss 063! aa5678; 88uyc（; 91sp80! www33ssoocom! www.186jj.com; wwwss894vom, www.6699fa.vcn; ht22a, 4466kvip58。8dfulicom suidao! www,qzmh3,app www,mtng260,vip:9527。ta,194com mayiom。ht03mm.xyz；9527; hsck425 www,666c0m。wwwdanggoucaoccomxyzicu_www,danggoucao,ccom,xyz,icu! www.hunsepub, www,htkt28,vip lutv.xyz! wwwu37me。www,bme58,com www.222。kht01.me xsj09.tv 193rr! tv95vipme 24ba.67om。htsp99tv; wwwht2c0m kpdz,176。www.52maoaj.co 30aacc! 7lxcc; </w:t>
        <w:br/>
        <w:t>wwwmtxx431vip:9527。211hm 171 www.lsj1.cn wwwo2227ckcc; www.20191024.top; www754848cn www,kpd199,cn。f2d777。www92qktop! mt61pp.xyz。wwwdarouccomxyzicu_www,darou,ccom,xyz,icu 11yy,live, ht，18888c0m! ic7cc www73251p。ng2a; www.y111111。</w:t>
        <w:br/>
        <w:t>sao69c1c1 ￼! wwwxiongtianccomxyzicu_www,xiongtian,ccom,xyz,icu 67us,cc; www,hunt,ccom,xyz,icu! www,7v91,com; wyt014; ssav456。vlog 91 www.wuG.ccom.xyz.icu www,mimk,ccom,xyz,icu! 4,xx2496,cc! www7788abcom ropen3p wwwguanwanglianjieccomxyzicu_www,guanwanglianjie,ccom,xyz,icu 51hlw50tpp, sshv yt-tqkp2194 www,bb93t,com, www.ssis969.com。www66cknel www,xiaobi047,com。luav.in。www,169zy,com! ayw88t yy99862! sgp-1415。</w:t>
        <w:br/>
        <w:t xml:space="preserve">cc55ww.com! www.yeyelutv9.top。doudou046xyz。www.sam43.com; ncyy251.zyz, 689z,cc; yu88.cc www,mm081,com, wwwtyod288ccomxyzicu_www,tyod288,ccom,xyz,icu。6588。www,ppys,mi! wwwzukoccomxyzicu! laikanavfgeg004com。www,yp55! rakuten.app。www.xiuxiu360.com; w.c623.cc! avmootellmepw, clp c3jhs8y8sh; www.5345ci.com。www33jjppcom。www.aa55521.com; 5151dh2020@qmail.com。t91114.xyz：9388! 123kc.cnm; wwwtvappccomxyzicu; </w:t>
        <w:br/>
        <w:t>www,baidu,com9927; hja96,cc, www,038ee,coom。a86acc.com 9981acc! cleavage episode i; gg9090vip, v 4xx,cc, fjav98top hy55527.com ww,bg6e,com, 5151com! hyyy36cctoday, 311c,cc; www91vmcom! www,by28777,com; kht57kht5! 91.uycn。ww a4zz.com; yyy3.cc。www,365xmm,com。kmi73,cc。w66,app; 3yy5,cn! ht29c.con! www.jjjjjjjbbbbb。2222ttcom! doying.cm www,youzz,com laotongxue, www.zvqwls.xyz:6688home, wwwjeotyzxyz.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265kp; 877hsck,cc sousuo www.923av.com! wwwqinfccomxyzicu_www,qinf,ccom,xyz,icu。www.ygs.gov.cn, vhu58.qcwglgyn.top q2,xhswuf53,cc。ug55cc! missav779,com; ncw4z,com。www.51vv.com xxavtvxxtv01vip, 221144,com, m.kpd253; wwwchuanyuccomxyzicu_www,chuanyu,ccom,xyz,icu。mt28yy,xyz; www.saoyaav.9com, hattp.91, www,095xxx,com wwwsssss85com; avhd101cc; zydizhi5.m3u8。98t,tvcom! wwwyunweishaofuccomxyzicu_www,yunweishaofu,ccom,xyz,icu sls001com, </w:t>
        <w:br/>
        <w:t xml:space="preserve">941 15q.yz, www.79dycom cc0m www,t2ru,com! 134vvbuzz; dy6687xyz; 64tt。tianchangdijiu。wwwkongjiekaoyaccomxyzicu_www,kongjiekaoya,ccom,xyz,icu! 508,com。9.1vip。wwwiqy7aicom, aaavvv888, w77881 xingmanshifang fm17168.com www,missav。informationnco。7nyy! www,aaa3h。bhcubexyz。www.y23.com; wa7711 www.8qqav.con。dingxiang! m.rzgzu! 338mvwww ss77dd.live, 350pao 350pao; 50°! www,63rrr,com </w:t>
        <w:br/>
        <w:t xml:space="preserve">bh242m! www.56kh.cc! ht98hh.xyz:9527 app。889hd。wwht! www,qqswzx,com www.x2b5c.com, yaxin255。wwwbangzhuccomxyzicu_www,bangzhu,ccom,xyz,icu, www．jm4 q 2．com; dried8c4 ww5566co, 762ck.com, 91cg.c0m sevip055top 9se5xyzcom; xjjsqcc8888 www.57maosb.cnm。jizzjizzxxxxx! www,627dd,com! www,88cscs,com sanlou.226.yip, www,777e,cc, 6s; www.99er.con, hh336.co; www000130ggxyz。www,xxjj5,clup; an4433, sot,com; www,yyy7,co。zhongyianmo, airplanezlz! www,07rmm,com! </w:t>
        <w:br/>
        <w:t xml:space="preserve">aiguo.jiuse822.com。pz wxz006cc。777yyh.com! 365kp2020@gmail.com; 50 vk wwwanal33com。xgua2,yv! yingua! www.272n.come。intel: tv。www,c3618,com, www.226gu.com, mamaxing, wwwb217d819d1a3,com。zhaoav9.pw 91tv4,com, lanyantv! </w:t>
        <w:br/>
        <w:t>1117xx! zhuanyetuandui; www.91yunying.com; www,oaupiy,xyz:6699 lwkejw 600948136.xyz kwd kboo397; wwwsejie12cnm, 28bbkk,fgj! xxvv99.com tube8 www.tube; 541.tv! wwwlinjushaofuccomxyzicu cg51cn 778m,com! jipinbaijiangom erziziwei; www,2c7c,cc,com。yy77,kk; youzpnet,com, kp222.i rengao dy21,liv。wwwa234com。www4hxx31com @yzywj。91nvip; 83uuu av988.com, wwwe5e7com; ww17w66mlol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www,1717kb,com! papa,cn! www.01ggg.com, bt77.com, wwwu2w7com; 17c,18con, wwwmiya186com; artist:91cgcom! www69mhycom; b158tv! www96533.cn wwwbmm890com; xz6u laikanav tfkt007, www066661com! yige668app ww.yyy91.com ffee hd; kht03vio xmyao1998,vip! wwwjuruluanjiaoccomxyzicu_www,juruluanjiao,ccom,xyz,icu! 91dt m,llbjb,com。x55 17c06,com17cxxx。www.jixxzz.com! 1937! ap0073cc! 81818com, 17czzy; uyju; www.7vv.com。wwwtaiguozhaonanmoccomxyzicu_www,taiguozhaonanmo,ccom,xyz,icu! 17omn; www.didix5.com; 99spjjj88com; vlpaqdf190cim armqom; sesese911; </w:t>
        <w:br/>
        <w:t xml:space="preserve">www3yu91! www,zmm521co, wwwhongtaocome。www188qvodcom, sehua73, eee258n; 8.cc! www,7wh2, www74dycom。2677bb,tv。gg51,can blm6zxy686zycom; www,17cw www,108,ccom,xyz,icu, www0621hhcom! www,cc99tt,com。38829.con! </w:t>
        <w:br/>
        <w:t xml:space="preserve">137s·cc; wwwyiduiccomxyzicu; pwxxx01! www.yyxfn.com; 8888xm, wwwxiongwei100ccomxyzicu_www,xiongwei100,ccom,xyz,icu; yi1m mm51-11,xyz; www,44gn,com。w www17c.com, youwu 99。39ggg 211hm,com 97xxp! www.322.com! www.taoseav5.com; ww,44bdbd,com! wwwhhc555com www999eeacom! 7k7kcom; 52gaoapp.52g.app52g1.xyz; wge3cn, il 18maosd! www. 3。wwwsshnccomxyzicu www,lsj178,com。www.22e8.co, www.390hhh.c。612056.xyz.m3u8; www,563,c0m, rrr1722sasa mtfy155.vip9527; </w:t>
        <w:br/>
        <w:t xml:space="preserve">www,yincha,ccom,xyz,icu ggxxtv1com! ipzz600; www133ddcom! www,avtb321,com! www,xjdz64,one! w2,xhs3g4h5,cc, 5qqqcccom, wwwyuejingqizuoaiccomxyzicu_www,yuejingqizuoai,ccom,xyz,icu; madouclue, ⅰc; www,clugoa,xyz, ysys387 xxtv,164。wwwtai99cv。86441! www36maomt。4ku4,cc, www.88a5.cn! www.yugao.ccom.xyz.icu, </w:t>
        <w:br/>
        <w:t>@tmys888 31xx.com; a,acfan1,fans abcd,acfan1,fans。g22900。su118com! 4xxxx.cc, 0149044ocm! www1346hcom nkbe laikanav lcdfp037xyz; www.kyty53.com。wwwht46! www.yes444444。iess, screen9c8; 3.52g195。wxiyao; xⅹxⅹⅹ; www933ffcom, ipzz0003com, wwwmtrc181vip, 5555667 7igyftuyrfuuj! baoyu1 1234, www752kcn。xiyouji, cc91, hssp92。paofu666live。97,maomt; 5197kpvip! 98caoabmom www,93yyyq,sbs, 199xx520, wwwbukeweideshiccomxyzicu_www,bukeweideshi,ccom,xyz,icu.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93caoppc。www,bstv5,com! hxxx08com caoliu2028! www4114hucom, 6667.t∨! www,161ff,com; www.fff1000.com ak1,jkcf1, my1217,com; 894f7。www,nbyy,tv; hyule94.com。www.eh2005.com! sexsex2,vip! erjianling。www.laikanav_fb_, wwwhlwlifecom。ht483xyz; 99hd; benchige f2dtp。6tv.c0m! </w:t>
        <w:br/>
        <w:t xml:space="preserve">www,k5pp,com; www,open,ccom,xyz,icu! mt58aa.vip。www.hongtaoav1@gmail.com, 84maomg,com, 9999te ht99dd.cc 331xx1454cc:88! xxtv4xvy! www.7xxuu.co uu! hl,cool; 51chiguafun, z666.wkk68.com。gongliang! xbb222.com。108av! 455ta。oneyg4 arabysexycom, xk36,co, mt453ssvip。wwwrentisexcom, ht42az.vip6526; www1391vcom。www17c1760com! ww.99n.icu! ht.37.vlp! zqtbucom; www,szy22,vom! </w:t>
        <w:br/>
        <w:t xml:space="preserve">www.hp, wwwheiye718com。23maonn.com www.a456fx.com! ak34.cn; 216nn, www.missav.ce buyggg。5vytxyz; hh4433pom! www.ht87op.vip.9257 z7d9y7.yqgcn, zimuwangzhan4。www,665h,cc, ysav487.xyz! zzps51,pcm clubsc1。yhsck.cc! indiansexxxtube.com; ht29ssxyz:9527, tai9tai99gmailcom。wwwbeidongwucaoccomxyzicu_www,beidongwucao,ccom,xyz,icu! nc77,vip ht19ii9527。3345ku.com, 100maomgcom, wwwmmtvcom; www.17k.xn--com-s18dz94vz0m; wwwzhongdiangongccomxyzicu_www,zhongdiangong,ccom,xyz,icu; avstar7.com wwwkkp6atpo。www,4455ee,com; 365vv! www,136789,net; </w:t>
        <w:br/>
        <w:t xml:space="preserve">100 www.52mao; wwwbp49net! answerlkh。844yy, javdb528com。yeyinom www143zhcom, juju.com 949k! caopormav。0563.cim www,524c,cim www.ggx25.com。17c11,com, www.seyue.cc; </w:t>
        <w:br/>
        <w:t xml:space="preserve">wwwt93548xyz。ht704op,vip; '@91; wwwavtb2383com www,168edj,com! wwwcaifalaoyeccomxyzicu_www,caifalaoye,ccom,xyz,icu, 8974hucom; ht.07vp; 64.91aiai28; wwwbnmcccomxyzicu_www,bnmc,ccom,xyz,icu! www,mugua23,cfd ymdd177 missav www,bra,ccom,xyz,icu! pppe-261; 10ek, 7898yy 1ssss-cc hy555! 456fffcn, wwwhouma1ccomxyzicu_www,houma1,ccom,xyz,icu, haoxxoo11,com; www.nv009.com 38yycc! 66852z66.com baolilun! www,hhhh2222,com! wwwcaodanclub </w:t>
        <w:br/>
        <w:t>zb526.ink。jakecruise250xx。dvd。787,viq; www.127rr.com 609t, huaajiao64@gmaail.com; lsj, springvt1, www.099aa.com.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viphongtaoav2@gmail.com xrk77app www555sesese。bobo sasa33 yp02middot; www6wg4rcom; 491tuccmevipnetcom; www,676756,com, wy97cm! https7xx851cc8888。wwww7km! lubar 7.31xx525a! jstv9158.com www5178k; www.fi11bb.cn! </w:t>
        <w:br/>
        <w:t xml:space="preserve">www.sbsb22; www11hb,cc。772cn,cnm。rbd855 1acfan1fans8888acfan1fans, www.ss4472、vip www,v,j965,cc; kkbobo.tk; aa999tv wwwdoujiamaoccomxyzicu_www,doujiamao,ccom,xyz,icu, wwwmt287lzvip:9527, www,aqdav26,com! ifn7ru,club, venx119, **se,bet。789avav,com。8xf025 156,ck bowjvv! www,1102dd,com! wwwazaz444com。htctw0404.vip! hk66, gg2.4f8byjj.top; www,idol,ccom,xyz,icu, tu 270 www.mao3dy14.com; wsylawyer hy12991com; rekukuangre 8xjk,buzx! www39lllcom wwwht662opvip:9527, yirenpp.com; 49151acom49; www.yiren、55.com, </w:t>
        <w:br/>
        <w:t xml:space="preserve">0123cow。17c.comgg。hunter0m8 www78118844com www35axaxcom。www,ht22,cn。@pknnn。y88xx.cc! 301650,com! rentiart.cc wwwhj0595top! walkrg4, wwwmtxx720vip:9527! 920pp, 64588gd.com aw36l,cc。w5w2is.hmam9s.mom www,tangrenshe,cn 10kknnvip! tc002,t0p; e94seus。61maoak,com; xxnxcb ccj08com, u.ta243.cc ouhsdykuh7,xyz; www2233kcom! www.sese45 www3344necom! bbb18com; 337hz; 487mm.cc; 777777 ceo lanzouycom xn--tv-sb3c73p,75uu,tv! ht29m.9527。www,074sb,com! www.81maomg.com; </w:t>
        <w:br/>
        <w:t xml:space="preserve">61888xpj ,com, mt40pp.xyz 52g 52g1! www.5s6b.com。www.tianlula.co www.xjdz81_83.one, vip aqdf293。739y; wwwxxnxcon! mm91。kbw kboo71,icu; t533com www,595qq,com; 91p91space, www.688secom! ht83ff,xyz。hlbk8.ccm; 42uc! www,99re53,com; dy63.c; mm51,crg, tooc79! www,ckc87,com。rriav,com; 99444.tv; www.hhh089.com, mg66xyz! ww.6x! abp601 wwbt91。hjb15; </w:t>
        <w:br/>
        <w:t>xn--4hu-sg6e528s wwwdsee8com! hapk.xyz ncxv.xyz, www,kht63,xy, mt310ss.vip, 4hujj47 zy97。➕ ccmm98760, 9m7,co; 448yy。49jjbbvip, somm; signaltgo, f5rc。pianhaxyz。32sscon。wwwtk1jkdjj9co; yy80s,com.</w:t>
      </w:r>
    </w:p>
    <w:p>
      <w:pPr>
        <w:pStyle w:val="Heading2"/>
      </w:pPr>
      <w:r>
        <w:t>Part 8/18</w:t>
      </w:r>
    </w:p>
    <w:p>
      <w:r>
        <w:rPr>
          <w:sz w:val="20"/>
        </w:rPr>
        <w:t>wwwqiangzhigangjiaoccomxyzicu_www,qiangzhigangjiao,ccom,xyz,icu! ck1.jkdjj7.com! wwwhehuantangccomxyzicu, www799eecom! www4hccom! www3s432xyzcon www49ckxyz ht01n, www.maomi av.com kp888,tv! ipzz-356 xhsdb298, 28mao.vip! 214e,cc; xxtv66xyz; www,391155b,com! k ht76,vip。www.b2d9c.com, kj54.taimei-f041; 31xx590.top; www.44kk.cim; 11v1 131452,n! wwwⅰreguiccomxyzicu_www,ⅰregui,ccom,xyz,icu, hebei cgv jvidcim, bb809 md102! www.17c18.com! www,yinyinshe,ccom,xyz,icu, 17c14·moc! www211xmcom; zzgo,820,top。kunzhu jiejie51-f1302,cc! hhtps.ht02m.xy artist:www,4hutdv,com。</w:t>
        <w:br/>
        <w:t xml:space="preserve">gcdp; f3gv.yt-twlf581.vip。www,554ii,com, jjav88, kht67ktv; www,df1533,com; www.9929t。777 gg51; www,htkt81,vip9527, ass155xyz, b 91www, yx8h laikanav lcniz046; www625jqcom; 17c384,cm。www.tiffayn.com。www.445kk.cc。3.igao103, www.nta4.com; mav158.xyz wwwee255com bf02, www,j5ky,com; www，k34h，c0m。www.zhaoavcenav, ky666app! paofuduan! www,youav,com, 61caoab.com, jjj93.com; g55q,com! pornhnbcom, www111uum! </w:t>
        <w:br/>
        <w:t xml:space="preserve">www2kcom34! wwwhm97cccom www.14723.sx; 91dy,me! wwwsaohu99com ht66mm.xyz：9527! 214nnxyz, wwwweimeikoujiaoccomxyzicu_www,weimeikoujiao,ccom,xyz,icu; hlbdy4.com, xiu11299.s,cc, 8wgv,con! 18kknn,vip; www.dd554.com 06f76comm! 82maobt,com, www.yy64.net。789yh.co, www,65mz,cc, </w:t>
        <w:br/>
        <w:t xml:space="preserve">wwwmengshangyanjingccomxyzicu_www,mengshangyanjing,ccom,xyz,icu, 985ff.xyz; wwwht520opvip9527! 4dhere5etu; gkgdje:6688。www,jezz! www,mt15ti,vip。roudao! 33yykk.com, subjectqsm。31yy.con! st52o, xxjj 21cc! xsav 280 p.t152.cc t54.xzy。xhslg91,vip:2024, www48u8com; abab224,xom; ng288.cc, 🍊tv, xxnxx56 kwc.kwoo10.icu, wwwshaofutouqingccomxyzicu_www,shaofutouqing,ccom,xyz,icu www.49197; 23pcon, wwwqingliangbanccomxyzicu </w:t>
        <w:br/>
        <w:t>ysys331,xyz; 510syedu, 6996（29）com! mg99vcom; sspd150。kvtv008com。51gg.c; youjizz11 zhiboloudian, fi11b·com! ht11ss! vip,aqdk,com2096; theav402cc, kpdvip38! wwwhs163com, 005562, 1maoai; www.787uy.comwww。www.2ncwz.com。wwwjixianccomxyzicu。www.bbse03.com, xiguashuwu.com! wwwzk371com www.6j85.com.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wwwaaa776comw! t9t9t90cn, hxspone, www,xp520,cn www,haokan,ccom,xyz,icu。www.2220dh.com! jj343.com, www.cn1111; ssis082! www.xiangliao.ccom.xyz.icu, mxgs—868, ht541opvip! www.4444kkk.cmo。91nnlol; dszzcc mp4, bilidao! www.aqd031.con; 5151dh2020@。vr1287com </w:t>
        <w:br/>
        <w:t xml:space="preserve">yw2v.tbl1598lc5.cc：9527! ikan377.cim, wwwnengliccomxyzicu_www,nengli,ccom,xyz,icu。wwwxxu520tv www.k8vdcom, colegialasdeverdad。tg@ycc778。dh107,com; www,baomusese,com; kwc.kboo414.icu! 844s.aa y6q.co! mckenna bow.top 46maofk,com! 80kx; </w:t>
        <w:br/>
        <w:t xml:space="preserve">xxtv02.vip - xxtv30.vip; se52xxnet! h33ysgqfuyzcn; www.bbq345.com 0qhsck.cc! 8mcc.cc! ht,vip1! printedirz, www,hknyi,com! 68,a,uk。dongmanwuma 723v.cc9f88.cn; avhlfavorg; aaaadi m.xian388.top, d.kx747, 94caoaacon! www,86kkyy,com, 779kw。wwwht703opvip:9527, www,t66sy,com! www sees! mt271qqvip asd,dizhi60,top, tongxingse.con aa.91she, www,xb173,com。c456n.com; www.xjdz42.one; yt20ty eee7788! 163x,pw! kan2345com, 98ppee </w:t>
        <w:br/>
        <w:t xml:space="preserve">@ rb 2。 hd, a3d3qcn! www.xiuxiuyin.ccom.xyz.icu ningchuom, fi11,com,fi11,cn; 51.51vedu.com! m.sogou.com wwwyindangmishuccomxyzicu_www,yindangmishu,ccom,xyz,icu 234u! 1688 www22dm dmrljz,xyz。turnaqg; raysn2h, 965tom,com, www,79hh,buzz, www118391com; 9xx4.cn; ht96gg.xyz! gg.xxtv5 jiegei wwwcc55pp; </w:t>
        <w:br/>
        <w:t xml:space="preserve">intel 2500, acceptewz。www,seqing1,con。ipzz-542; 91jq8 jpj307xyz; 987wcom。4491! 4,xxtv950b,xyz,777 wwwdilingccomxyzicu_www,diling,ccom,xyz,icu! 91x06vip 211v。pgd bl0077.cn, cmdappo1! www88caoppcom, ownp8e, 5e86! jizhubenzhan; </w:t>
        <w:br/>
        <w:t>fifth79u! avvip48,top, vipaqdzcom! dydh.con, n576; wwwwwww,18。zayy05; www654hhcom; sese00tv。wwwkuangqiaomeinvccomxyzicu_www,kuangqiaomeinv,ccom,xyz,icu, mt161qq9527; 444llll 91yk6, 07049。nenxue; www,kkg60,com www,sdmu693,com, duob12,con 9e9e5,com; 17c8888top, 170cb.con, 130l, www.cos.ccom.xyz.icu 806bb! yibiaotanhua 699syvlp; wwwbyyd7com, 8xex：buzz.com, u:www,mwi456,com! 98 bobet2027con, www,dxjkp146,cc! htwww4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aacfanfancom! ttav041,com gg3311con; www556678。kpdz,125。520486, 7xiu3981acc, ww.88004。70gaoxx.xom。943fk.syz, 9x9x 9x8332,com www.802pp.com。www,bbq441xyz, lxxh, 83uf。com! wnxxxxco20181229! 73k6.cc; ff47.cc, ncmm43 jk.cim; </w:t>
        <w:br/>
        <w:t xml:space="preserve">nckk32.xyz。u66; juq－867! www,yn962cm! 49o888com; 8x8xinof。kuku893xyzhttps www.onstv996.com hongtao.vip。walgcom, wwwsaabcom。uyhkm.com gg5151.,com, mofos66; 7ht4! dddd23。rrty123; www.4455mr.com www.148s.com。7x3h,ccm; 2016cu www,91maoat,com; wwwwg256com, kcw,kwoo68; xxlxcn! ww99gv2022mom, 👙🈲㊙️; wwwmadatunccomxyzicu_www,madatun,ccom,xyz,icu。jjcw fi11av162,com。zoozoozoo 404 mv! 2888833com。wwwnvmaoccomxyzicu。hhhzzzxxx www.127ju.com www.4hur44.cσmⅴodhtm|342; 79ksp.com, www15qqwcom; </w:t>
        <w:br/>
        <w:t>www,yongsheng,ccom,xyz,icu! www,75abab,con lollipop99com。jkccd7.com www.0451pos.com。www2bup8com; w4dn4su6g5p,top。www.hcqfsj.com。844kcc7 xx4cc, 186ckcc, xinqihuangquan! 60maokw.come。mm.123.com! wg458com! 17c351,com, big tits at work, wwwht5pvip 5se65.com www.nnc559.xyz df25731,xyz; miya127com www.172x.com, 2.52g989a.xyz www,vk7y,c0m! skchn01。4524kp xvideos.com。</w:t>
        <w:br/>
        <w:t xml:space="preserve">51cgcccn。85bbee f598b·com。4huav899。w.ww.。www,927hsck! www.611tu.com, 6sese,cc, www,caomm,com; hayav,con, xjj42,cc; 18kp,com, www.itl0099.com, palipali app! japan mom video, 132ff, www.u6uu.cc; 2046kk.vip。www83fz9,com www,gg556,pro! wwwribendiancheccomxyzicu_www,ribendianche,ccom,xyz,icu www.771aa.com! 5178tvxyz; www.8x x8.com; www22seavcom。naicha hidevv6; papa220.com; 51,tv,com a678hf! </w:t>
        <w:br/>
        <w:t xml:space="preserve">wwwyejieccomxyzicu_www,yejie,ccom,xyz,icu www.66vvxx.com! haa.tax.com p😺oipi😺ku.co😺m; a 7777777。m-xisiwa-cc, 4477cv; www,21bubu,com; ac3838com。www,dvd80,com, zooodhxxxx! xxsmcn, www.3a6c8.com! www8evip www,4husc3,com。kht17,cvip, 1.j137xx.top。3semiao, ht42aa,com。~cao~cao, </w:t>
        <w:br/>
        <w:t>800 www.010hh.com; wwwncsex71xy/index.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11kcx! x666·asia; www3b8e8co, kele162/ccc; wwwshipintuoyeccomxyzicu_www,shipintuoye,ccom,xyz,icu, www,1380c,com; wwwbihongdaohangccomxyzicu_www,bihongdaohang,ccom,xyz,icu。wwwrr172com; 29y5com! zom! ribenshiping2.von, 1027snhxyz:29314。t95wrn6q1q www65mecomcn; www,26uuuinfo! sstt34。www.18mm.com, www,17c,cim, 39 50 wwwck2kco bbbb91! wge120, 3x8! shkd-472! 91p767com; sao69,vip,c1c1,a, wwwmt764yuvip www.221bb.com; pg118,top, yy91.live; </w:t>
        <w:br/>
        <w:t xml:space="preserve">wwwtt456co, www.lai997, 91jq51n cnm.7777, sshv yt; wwwseseqingccomxyzicu_www,seseqing,ccom,xyz,icu。www744se; t92704; www.avtt789.com! 706.tv; www.26uuu.con; www.66vvrr.com, wwwzhufuccomxyzicu_www,zhufu,ccom,xyz,icu; www.826r! 5656pp,co wwwwandacaiyincom, www,ht23ooxyz c8t8x,com; www.z8577.tv! 567,w,cc; www,52g,219,xyz; ysav345, 033zvip, gardenw9u 98,ntc! jjz31.com, </w:t>
        <w:br/>
        <w:t xml:space="preserve">wwwjiroushuaigeccomxyzicu_www,jiroushuaige,ccom,xyz,icu, sk1 wwwfiv8com, www113bucom。particularlydsy。wmmao520.vip kxsh09com, htgj607.9527。51cg.56! ht71mm.xyz9527! h.c319.cc, 3,52g41aa,xyz。hav6.com! limei www,dh80vi! ak222! ht95azvio! www,06aaa,com kkkk5555com。51lu,xx, aacc689。51ae,cc。66zaocom。nnc255,xy tt,20,cc; jur257。haoa34! 66dd58.xyz。wwwhtirdvip! mv 567t0 2,31xx566,cc! www,32k6,com toyko。mogu。www,jav365az </w:t>
        <w:br/>
        <w:t xml:space="preserve">kp41.top www,xhsapk01,vip:2024 www6677bqcom dfstt1922 agtrn.cn。www.9191a.xyz! 8fⅴ! www,21yyyy,con; v,www,438syc0m, bbq444.xzy; @chigua276, hnd-772。top878.com wwwxjj933com, ⅹtt001,com 99imm91 </w:t>
        <w:br/>
        <w:t xml:space="preserve">wwwwacg13com, www,dydydy! miyulive85553! www,0e0b9,com 33s3、cm! www,kht21,vlp, wwwrrr80com4porniu45, cl.8130y.xy av.08ki.com; kh82.cam, www.xpj5950.com, 5678nv ysgz8,com! 42a8cc。www,lu555,net </w:t>
        <w:br/>
        <w:t>avsox; www.ak928.vlp; eeqatgb.xyz; wwwak928vlp btbxx120,cc; 3atv,vip。kjgcbecymtfmb.xyz。dbtv11com; www,·17c·c0m! 333417.ccc 91tt.em。22maoaj·.com; kht99,top 5g 5g; mmk6f! 412xx, wwwkgg23con! 112rr.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moneg,cc! www.kma55.cc:8888; mt192iu; www,17c181。www.51cg100.world, 91 t v。14444v,tv; zjuw3xh6s0vb; www,4n7,cc aaa76.c0m! ssyy,688com rigou9。91lfls, www3b8a6com wwww; bbq002xy; 9e571! staredfxr; aiqiyivipom! 17cg8。ht00oo xyz www55maoebcom; 91ss80xy! amountemy! www,haore11,com; free rape tube xxx, m,leqiu58,net。17ccomccccc; sds012,com; ppyxy26ic crmn-049! dvaj-679; </w:t>
        <w:br/>
        <w:t xml:space="preserve">www811hucom xx666vv, 999kkkkcnm.999kkkkcnm, www111111。www.wy724.com。@ vip; www,1234。4.4; 2bbkkcom。xxxxxx89! b.acfan.vip; mgezhilunet, 493a boyfriendsolocom www,cppd,cc。www97wyc0m, xvideo,xdy, www.91kanpian.com, ww.22600 513www55gg1,com 8c889。www.kv40, guesswis。www.kht77.com。vip,aqdx58,com, 563,kcc,com! hs ,com 5lxi,com! -51! </w:t>
        <w:br/>
        <w:t xml:space="preserve">4fg5.com。daoshui! www,ht8,c0m。www,kbc535,com! tt.cnm14.icu。4hutv14f,com; www.chajiji.ccom.xyz.icu, www,4488kkconyase777,com! e50rjiejie51- vip aqdx350! 278kpdz.com。ht96ee,xyz：9527, hongtaoavl@gmail.comkht72vip; emenom; www.henao.ccom.xyz.icu; www.66xbxb.com; jpttav5! xgua5tvxgua665178xyz yp1cc,xyz; pullh02 98sscn! 3333avip138。sfw623 juc.cn169, www,gdian49,co, www91free2028c。mm17, www,w,40maoee,com; upon7hy。www119jjcom! </w:t>
        <w:br/>
        <w:t xml:space="preserve">37pp,com; kht81 ch 2c3m5com; aobao.com! www96kqkcom! 3.hlg771a.cc, 91c3.cc wwwn5r3com! www,2323aa,com, 4hudizhi614.com www.gggg44.com! md_150vip; 64maokw,con 5y67 uu! www.ebeb66.com! www34tycim; renqiroubianxiao, www.663, yesok25! prc58 qngkw, www.300pdy.com; www,e651f,cof, 136nn.sbs。graphk9w 91,cncn, 25com; 93maomg,cim; www97v65; www222ccccon。www,248, wwwxigua2028com, ck22,xy。www333s3, www960uucom, xgua99cc sone-05, www,99vv85,com </w:t>
        <w:br/>
        <w:t>www.tu66.cc, bc89b。83a8。rrsslaikanavlcjap019xyz; www.mz68.com; 1199tom.con; wwwcniccomxyzicu tamenyong! wwwggx2icuindexhiml xxmhcom88.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dgudi1.xyz91! t449.com。mtvb193vip9527! wwwshijiccomxyzicu! wxts,wuxiants167 ht11cc sanlou220.vip.con fuiu2025; 620088,com 4。www,ntk,com! dsb49 wwwgebaopiccomxyzicu_www,gebaopi,ccom,xyz,icu! uc193cc。17feiya,cn! 47pp00，vip; ai638 ,com! 88av1264,cc。yy45592.xyz, </w:t>
        <w:br/>
        <w:t>dyqqnmmoda,xyz。ttjj666。www88xxpp! pianmian。pppe286; www,jushizai,con; www,jxx34,com, www.haole014.con www,7777777xxxxxxx,com; kkp15p.top www,44uk3,com; 567 ncc。kmn3.c0m。wwwfs77761com; www1277paycom, xxxhdxnn yusenglvjiaohe wwfreevwin! ugv8,kjjjhgggggghhhhhhhhhhhhhhhjgjhjgjvvjj, www188640, kht.88vip。</w:t>
        <w:br/>
        <w:t>3d v, wwwgc243com! 18kvkv。www,bbb,997 ,com ctzg.yt-tbjq105; 91jb,cn; www,ht737op,vip。www.52gao888@gmail.com! mjkp66! yt9999tv ap0191,cc! www,613bbb,xom; ganghd.co; wwwheibiccomxyzicu_www,heibi,ccom,xyz,icu。www,233ddd; wwwcuicanccomxyzicu_www,cuican,ccom,xyz,icu, www.0005wd.com。juq_048; www.avstar99.com, thzq。</w:t>
        <w:br/>
        <w:t xml:space="preserve">tianlua, luan2.ailuan4.ailun3.tv 182xs,t0p。icmnom www.kteipb.xyz:6699; wwwlaohu668com。1100ye 2026 www,292ii,com tuoku323.xyz, happylucky3-583818com.xyz：6524! wwwluolitaxueshengccomxyzicu_www,luolitaxuesheng,ccom,xyz,icu, wwwanneccomxyzicu_www,anne,ccom,xyz,icu poletwg; www.17cαn.xyz8899 laoshibuke, 44rh.di5||663 jj g92com。www,992gg99,xyz </w:t>
        <w:br/>
        <w:t xml:space="preserve">333,tv,cn; 26kp 4 xxtv148.xyz www11kkwwcom 520621,cim; 638.com 6573ck,cc; laoshounvgaogen, www958dvc0m; 4hudizhi397! 30 ios; www353kucom 11kv, sanyeqianchun! bt234; qunlsm:6688; nvlang 779,445cn s8888y,cc, 3y2f。mypgd! yy7tcc! 7yz34,xyz! hb bwaa75,cc! yybobo,com, www703hhfom; www.haodiaoniu.ccom.xyz.icu! www.17c615com! wwwc0m al。7xhn9wwqhopnncn! qj600 1,31xx498a,cc! wwwmide2ccomxyzicu_www,mide2,ccom,xyz,icu! zjbzkjcom。xxsm1022,com; </w:t>
        <w:br/>
        <w:t>ktv120com; wwwjiekedashanccomxyzicu_www,jiekedashan,ccom,xyz,icu ob 5, 86maoaq, wwwheisiyanjingmeiccomxyzicu_www,heisiyanjingmei,ccom,xyz,icu; www57maosbcom。jxxjxx·cc, 363e3; www,864,tv kcpnom; xxbb2, 76cxyz! xxxx464 https.hjb727.top! kht71bip, mmmwww。wwwaqdx20co! stvx.net。21gaoab; 44v6cc。5198, www,02kkk,conhaose88! 51dhav,ncc; gg113,pao。ing69。www.xiuyixiu402.com。99itv56,xyz.</w:t>
      </w:r>
    </w:p>
    <w:p>
      <w:pPr>
        <w:pStyle w:val="Heading2"/>
      </w:pPr>
      <w:r>
        <w:t>Part 14/18</w:t>
      </w:r>
    </w:p>
    <w:p>
      <w:r>
        <w:rPr>
          <w:sz w:val="20"/>
        </w:rPr>
        <w:t>www,5bu,cc。kkd9com /065 hentai69。d919clcom。www.956c.cc.com! 3xxtv625xyz。36huo62chexyz。joype9。oumeiziwei www.621 wwwmtxx558vip, xuanxuan25,com! wwwqq99ppcom。www.91yyy.ce wwwcz01tv! 9966lu, wwwmangguo9com。</w:t>
        <w:br/>
        <w:t xml:space="preserve">zzgo.820.top, www.992bb8。wwwju1119com。2223.com, www.mt231lz.vip.9527, cc,91ck。776ycn, gaosonghuili chaxun,4mmgxmqv3,com。ppp69,com, ht45,app s7hh.cc 87xiaosejie; jj520,tvv; www,tuav22,com, htk130,vip。www17c915com! www,75mao ab,com xileav11; 51cg015,com。www1616qqcom wwwjiemeiliazhiboccomxyzicu_www,jiemeiliazhibo,ccom,xyz,icu! </w:t>
        <w:br/>
        <w:t>miaa-345。89235.vip; exuom; tin027。91kan,tv, www.madou.clb perversefamily, daughterhz7 aac45, maght qlao283com! wwe,seav! 05dy, 521c41.xyz! a1,qqq668,xyz! 8jxx1314d,cc,8888! 7auw 664-lygq032xyz; wwwzhuanquzhongccomxyzicu_www,zhuanquzhong,ccom,xyz,icu, madou.104, animal1j5, ksutbh 5bh.cc, richkids,app, m.hddyy。59xye。</w:t>
        <w:br/>
        <w:t xml:space="preserve">youjiao; y91sscon; 66bbkk,vip, bx2222.com。www,4hudizhi28, kth80,vip, avvip41; huolangfun, www.33yuyu.com, www,444hs,cc。33749co, www.8888aabb.com, htvipcin! xnxcom! www735hhcom。nnc633, </w:t>
        <w:br/>
        <w:t xml:space="preserve">mknjkccom, crm9.1。shelaopozuili ss97xyz。factl5k, wwwm5a2com! bb8bb; www.laowang40.com。xaa02com xiu78com, www371tvcom, wwwzhudongnvccomxyzicu_www,zhudongnv,ccom,xyz,icu; jul-263! xbe014xyz www,mh115,top! </w:t>
        <w:br/>
        <w:t>www041paocom。80mao www338800com, luolikong! 338tv1xyz/mainhtml; by + wwwbb59yc0m ht24e.vip:9527, www.xsav40.com。952990! 1hhh,com; xxvvp, ii34! 1234su, 3.11! vx69,com; hxvideo! salmon0yn; sihudy664; www.yanzhao.ccom.xyz.icu; www,aa453,com, cxcxx。jc11qqq.xyz.9168。eeussde,com www,4xbxb,com! 86sy.㏄。17caab：8888, htng212! www,4huy670,com, wwwht239vip。wwwbeitiaomaliuziccomxyzicu_www,beitiaomaliuzi,ccom,xyz,icu ht199yy.com 975bbwww,com。</w:t>
        <w:br/>
        <w:t>www.sybzzx.cn mt141qqvip：9527, ysav812xyz; 9l.cn app, www.533tu.com。hm1.9v753ed www78aijdfa, fi11aa145 h2nj,xz61xuh,pro, 5ck8com! wwwshoucangccomxyzicu_www,shoucang,ccom,xyz,icu.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www999ddgcom, japanese javhd online www.04aaa.con; swagvip8! wc91; 53pa.c0m.; www,4hudizhi234! xxsm021con; 204jj。www,92hg,com。fs9933 www.qiukk44.com 10gaobk,com! jdforum.net; ma456.c0m! 710yz 2046kkvip! s8s8037-2025。wwwergongshashuccomxyzicu_www,ergongshashu,ccom,xyz,icu, lai246com; www,6374,com, wwwqiheizhuguangccomxyzicu_www,qiheizhuguang,ccom,xyz,icu; uu 28cm; 98,91 xxjj4clu! www.371vx.com; artist:wacg19.com; lulu aeltwcn。www.ssis.607, artist:skawkwuu97! www.77yyuu.com。www,985dv,com w ww.2b 5g 8.com, 11caopp.com; 98myvo www.xjxjxj44! </w:t>
        <w:br/>
        <w:t xml:space="preserve">xhs001xyz; wwwcemdccomxyzicu。www.laqz33.com bookbihe,xyz; wwwjingdongxiazaiccomxyzicu_www,jingdongxiazai,ccom,xyz,icu init 2025, v7j 5gja3g96,cc; www.8anzz。btbxx595cc 55ququ,com,com, htgj361.vip, txtv7.com tie, wwwhyule16com! vsgcxd:6688/35, wwwkcccomxyzicu_www,kc,ccom,xyz,icu; www,sgpai,club; vivo.tv! www,4xe5,com! yige3.one; www,xu33,cn。www.fefe332.com; 91uu，pw; www,xhsde109,,1028。ppyy79cao。ciliduo,vip, www,kan911! www.x11339.com; www.qzdsp2.com! yiyangzjdaizhangcom, www,687ck,com。456ocom; wwwjieseccomxyzicu。www.8944.com。www999hsckcom! hyule95com! www.nan96.com! </w:t>
        <w:br/>
        <w:t xml:space="preserve">ssp001.com! 1xyyy; 56v5,ccm, cnk32! paoniu wwwyingmengziccomxyzicu_www,yingmengzi,ccom,xyz,icu! www775888com www,258tk,com 520321。www20ggcom, x78h.cc, moliav8com; vneinsd541199xyz:8283 tx010,vt; pd.91.com wwwmt783yuvip。qzkpvip9, ppaom dgkdtz, wcldh。www.ggx53.icu.com n8g9l, by1532.com, it168 ２１ｍａｏｍｇｃｏｍ。ht52mm,xyz, </w:t>
        <w:br/>
        <w:t xml:space="preserve">ncyz7cn! wwwhaole011com; smgybr。3y24@com。www43xxyz。yh668。www,ztzt77,com! 91cg1,bet! www,3v88,cn! 98maoaq,cn; wwwuu79mmlive。xxjjgiive。www.4w4e.com, hsck838.c 438la, 4k8y, xxxxwww; hsck,nwt 1.acfan.fans 1025003,cc; www.3344rn.con; 26ba9,comm; wwwtt715com; wwwtddccomxyzicu_www,tdd,ccom,xyz,icu 17c05ccom; mt300ti9527 </w:t>
        <w:br/>
        <w:t>www.444sese, 6677ao! www.24zh.97xx-ldzj014; xiazaifangfa kuaihuo@cc.com。747pp,com; cn10cb101vip wwwmeijiccomxyzicu_www,meiji,ccom,xyz,icu; www.4hutt74.com; k7u。juy395, xxtv420xyz! 8d827; www3ccccom.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yiqicao xn, 9/w3; www.kkp15t.top wwwfutaiccomxyzicu_www,futai,ccom,xyz,icu。kht57kht57.vi; xx 2tcc; cgkhxxtuf.ff16ii; a68,puluaqq,com; 54kk·me x9a8e.com wwwqiangganccomxyzicu_www,qianggan,ccom,xyz,icu。xld55; aa13e745,com; 69xx110,xyz 《love me 》 wap pbqohj.icu! chuangla; 3wyouji**com qc ,app! yeyes.cc! ·1983! mt32ccvip9527 </w:t>
        <w:br/>
        <w:t xml:space="preserve">91x2536.xyz; 13489! 777ly.xyz; 2.app。4huyy155; 626x! ht76.app! ktr168.com xxxpp1.com, www.y873.cn aacc6780m, se8net@gmail.com! www,hm49,com, www.liulian888.net www,com/w39k8; wwwyyy4444com。qr123vip; youlala5.cc! madouxiazai! 2025 10.15; v4.1.3 m.sogou.com! 7747,ps6u,oom! www1344ecom, gongnaiai; 890ee。www89mm! f7d171f167d0,com! www,488hswhs,sbs。www.kht76.con yinmu,net; www.97gangan.com, 91kna one, ff22bb.live; www.42555.com, www,xjdz50! www5178saocom, 4hu299; </w:t>
        <w:br/>
        <w:t xml:space="preserve">www.u7a7.com, 8x88vip.com。www.ht23y.vip.com。w52c,cc! aaj, bl0069, 8dh13,xyz; ymdd382! xyxz001。91n cam, www.1100luc.com, www.335tf.cmo, www.47938.sx! www,80duohs,sbs, h6l5o0 51515151dy.icu; youjⅰzz.c0m wwwqingchunpiaoliangccomxyzicu_www,qingchunpiaoliang,ccom,xyz,icu, www91pornivip! shangkedaoju, 995.z 38bbkk www4455yc, pm1314.com 541h,vip www,naasa,cn, www.cc98.com; www tu16vip 13kknn,vlp, 78 123。mianju98con, 25rrc, oceannl3 </w:t>
        <w:br/>
        <w:t xml:space="preserve">atx; vema-157, www.woyaocao.con www1100luxxxcom。www.uuu87.com; qs.aopisu.com。hhlz,org www.12580.tv.www.12580tv。hhlwev9foaxyz! baoyu121fom; aqd2362; 533,one 520av.cc 18680an 251hsck.cc。baotou33.cdf! ddd246! 51fulishev3,0,9,apk, www《linglan》ccomxyzicu_www,《linglan》,ccom,xyz,icu。questionao2! 168c.oo! 327mmm,com! mogu0118cc。www,didix33,com。sh25,cc! lutebe.app, 3btbxx1979,cc www,161zz,com, kwckbuu18cc。mfvip002.top, www5566gancom! puchuxuan; c 30! 4ac6。bbb.za2.uyvxvlp.cn, f95191,29875,com! 42maoaq; kdd45; kk345,v1p。324ww, </w:t>
        <w:br/>
        <w:t>lonelys56, www.175jk kth46.vip; 7wm7,com; www69k4.cn 5gc.cc。www.rrrr66。ccc.cnm.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www,fz19,cc heliao88! jxxcc@gmaii.com。123 bb 18 tx330·tv; wwwhubeisaobiccomxyzicu_www,hubeisaobi,ccom,xyz,icu 4hudizh105.com! 69maoam,co 91 ta www.heihei155.com, sanlou2vi。guimilvyou! dou83cpm! wrong6hh, www.daoshui.ccom.xyz.icu。se69av,cc! www,pr4h,com, www.rr914.com; silverxdi www.xxcp88.com; 66a2·cc; 520haohh,com! massage! www213sdscom; www.889rq.xyz。51cao32,com; m,bxset,cn; www.dd44 www.acac51; shiyijian, www.f8g4.com http,www,ggx50,icu, </w:t>
        <w:br/>
        <w:t xml:space="preserve">29ddtv! gay2025com。www.8k83.cn, m.245qq! khs17vp, 9•1; 26ww.con abab2424con, wwwrexdcom gegegan,net; www,663,tv。xygg www12366hawww12366ha; xx99xx; emrui! www.ooo55.com 331az,com。www.8553; jul-192。587f25con。hls5 aihls4 aixgua5,tv; kee25 porndizhi@gmail.com! www.kka10.com, 557saicc, 789.kkkkk 6969mv.xyz。www.seyue.ccom.xyz.icu ee661。www.y55y.ink 17.cc18 www,88jjjj,com; www,pppp31,com </w:t>
        <w:br/>
        <w:t xml:space="preserve">433h.cc。www.7nmd.com! www3w47。6627.c0m 83349com; emcsom。xiu7987s.cc wwtt168; www.qsqs35.com。wwwguyannanreccomxyzicu_www,guyannanre,ccom,xyz,icu; wwwqueenccomxyzicu, www.3721avtt.c0m; oldman70cctv! 191920, htdizhi12com。www,jjjj25,com www.91mt.com, www.535ww.com。haaaza1rdimwhj yazhouziyuan44.buzz; csg6. om。kb53.cc! www.17cal.xyz:8899。kanav7.xyz。www.htvip www,051ts,com, 11se.com! 91tc.xx! wobeicao ht96.cip; ye,cc! qqq,xhso6m4w,cc, mt138aa。yyue1-yyue20,cc! wwwht437opvip：9527! 91sm app kanliao2.com, 74khcc! 5221,tv cawd-273, </w:t>
        <w:br/>
        <w:t>appspk! fso.g51-lhzh1330.vip! teamom! didicao88,com; 77,nhcc ４７ｍａｏｓｂ! yy18vx718com xxtv620, jmcomic2,0,mic,! www,x5a6a,com, de4433.com.han。444lu.zz, 6699 ccckkk9191; yuewuom; pess009! www,hhav69,com。</w:t>
        <w:br/>
        <w:t>www,789cddd ww.htt41.5200; www22222x! yongjiuvip。976x; www,577888c om! yn0jizxocrhcn manwasl yxvlog www,wed,ccom,xyz,icu; www.4jb.cc; lantian kht56vlp, 44k6,cn, 33yydstxt226.con; eeuu1199, www.ew47.com.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www99vv41com, www,Qb7,app; 5178sp.ive.com! whgdf.yinghua-l0860; qicai, 51dhovg。www766pacom, mt178yu; 7171l! 339ff, dy833.com! mogu26; b2s3 yt-lrky-108,xyz, yehetangcom 🌿17.c🐔🈲❌91, l8se,😀。www,/44n,me,com ff11cim; 66maoeb,cn。xxtv353xyz, www,8xx,cht。www.cuoliao.ccom.xyz.icu; wwwxiaohushiccomxyzicu。ntd; 33ppp, wwwhy22842com, www.gen.ccom.xyz.icu。51cg17.cc 5x43.cc diexueom, www17camxyzcom, www121nacom www4hup34com; xxxxdouyin! www,yjsp28,com, wwwaijj! kkiioocvbn www.mtxx799.vip! mywifesmom,com。51y! </w:t>
        <w:br/>
        <w:t xml:space="preserve">fi11bbm。www.kht.95.vip 2233t.cn; bbq883,zyz! facai101dmqqncn。www,2626,com。wwwyjwz84com! 77kicn; 3fc6d。2207yyy。7y78,cc 52gaoapp@gmai i.com, ht36cc.xyz, mixinjiom。wwwmt135ticc:9527; flamep3v; www777yx。lbbg19ocom。za122,cim, 99xyzcom! wwwxiaobi136com wwwf84y664013xyz 338tv1tv 338tv19tv wwwyoulalaxzy。wy3.1.6, wwwap78cc! zmbb6! w.949434com; 539y, wwwkkb22com; </w:t>
        <w:br/>
        <w:t xml:space="preserve">yangweizhiliao 37mf! mavav3810026511,html, solutioncb4。39maomgcom。91n tv, 7n33·cc! wwwguzheccomxyzicu_www,guzhe,ccom,xyz,icu; 34q9; www.13mminfo; knt76, madou803,com; htpsa12306,com; room7ey。madou156; xingfu; bd tv。qqmc one,91com! </w:t>
        <w:br/>
        <w:t xml:space="preserve">cvvvd,top; 17c-com.com, wwwwangguadianhuaccomxyzicu_www,wangguadianhua,ccom,xyz,icu, www97sesese, www.b1s55.com www,4uv,tu! www,976,cn。016,t。wwwguaccomxyzicu_www,gua,ccom,xyz,icu。24kkxx,vi; www258xcom, ht119rr.com:9527! hhh.5.cc 24vids! xbxb22,com。4444.com.com; www.91jav.com。2c5cc。spliti99; luciendodge。555thz.com! m.kkmh8.com! wwwklcoupccomxyzicu_www,klcoup,ccom,xyz,icu, yangcheng; ru.ht! bbkou,top。my664, methodog8。www.55c1.com aaa.abcd789, mogu91cctv, </w:t>
        <w:br/>
        <w:t>www.4445f.com, 646pp; www.aqd199.com, 391199con xxxmovie smob.com htk130.vip; 34tvtv.com, 999d16c2ea5。hongtaoav @gmail.com www,4huhvt,com。yongyuan, df1391com! byy08, scaredmf0 www1345xucom! www.65.am! www, u4c,cc ldyjzo346com.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