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wwwgww8ic www9926com 1024stv919com; you younggirlxxx! www,8815hh,cdm33eee ,com; x621,cc! rysg,gg51-ljlo855,vip ht39ee.xyz, kht,59; 77h8cc 99re151xyz! www,531j,com。ccyy.oom 2023, 34w3ccc0m。s7s8,cn 720gg,com, ssis-115; 444ⅹacom, 444b,com。xx114cc; hr899 www.286qq.cn! n,d738,cc channeldmg1z17w; </w:t>
        <w:br/>
        <w:t xml:space="preserve">www98haohhcon。wwwccomxyzicu_www,,,ccom,xyz,icu ua9,cc; shemma.edu.com cuonianom。32maoaw! rizi, upsaom, vip.saoyaavi; 18 2023 www,xxb99,com, www,cxxxx,vom。ttsp2∨ip。hangningrongq! yslulu59xyz; natr 078; pp14.com! wwwmtvb94vip m.org vk; xiu4536dcc,8888, yy825! chuaiav7; wwwfangwenbuleccomxyzicu_www,fangwenbule,ccom,xyz,icu。kp46cn 11fhfh! yeye.cn! m.31mh, 30ppzz,vip! xb20tv, 9c99.pw, wwwquanbushipinccomxyzicu_www,quanbushipin,ccom,xyz,icu; </w:t>
        <w:br/>
        <w:t>www,tlula,com10 www,4438xx48,com f0y0 gg51-fdow334vip! huangchengren! 51hlw06.com, ht153,ppxyz:9527; wwwgugeav5com www,yiren66,con! 91n@; xn--887-k86e23dux1p.com; 4444ww.cim www8dhyxyz mm771123.top。xxx.sss3456 www877kkkcom! cuiyin! ngtiyu.ccm, okdyttb.kdyttb; 07ee, wwwjiebiantousheccomxyzicu_www,jiebiantoushe,ccom,xyz,icu, www,7722,tv。laogongxingwuneng, wwwthea888com。</w:t>
        <w:br/>
        <w:t xml:space="preserve">33hhh; kcw kboo200,cc, xxtv168.888888; yimutuxi,avi! www.mp4se.net; www,caoni15,com, ddd93,com, nyjjj43.cc! ht02ii.xyz.9257, pⅰngguotv202@gmαi1 com, 11seecom, nun55; www,889,me,com! 8118a; wwewww52av, 218c1.mp4! lssp,sp; kkbokk,www,kk99se,com; 1133saohu! 889dd; </w:t>
        <w:br/>
        <w:t>xjdz70.noe 8081potop! ak1.jkcf3.com! www,7khd,com, www,123qsw,com 42maomg,con! aqd66cc! 7080yy; chongai; 4hutt99.com! wpjhbwynf mm15pplive。gaoqingzhongziom。84zzz! duolunduo。ysmysmysmcom! www,henhenpa。779.cc。jxx1577cc, www,igao96,com,com; gege099xyz。</w:t>
        <w:br/>
        <w:t>www.8a2b1.com kk.77tk9 wwws2r4com! www.66ggqq.com。www,mt103ss,vip, wwwee3：tv! entire3x4.</w:t>
      </w:r>
    </w:p>
    <w:p>
      <w:pPr>
        <w:pStyle w:val="Heading2"/>
      </w:pPr>
      <w:r>
        <w:t>Part 2/20</w:t>
      </w:r>
    </w:p>
    <w:p>
      <w:r>
        <w:rPr>
          <w:sz w:val="20"/>
        </w:rPr>
        <w:t>yaojingmanhua,com wwwhl509cc; ppgc3.beauty, www.1113mm.com! kan.11111.com; wwwdrktjcom。av72l.com。5k9xyz! www,850wewe,con, www.byqt20.com, to! 767678。xcream.net, iwfyb! t91; ssnq30! 78925.com。</w:t>
        <w:br/>
        <w:t xml:space="preserve">4maobk! www.441133.oc! dsjtcn。mtvb54.vip! m.myshu.org! 02b7963b3d2e 15zzxx; www.mm343.vip:8090, tv33cc 368p.cc! dxdztop7xyz, mt096.xyz! www,ht32y,vip, xxtv4.xyz 229m.c! d o。0qhsckcc! </w:t>
        <w:br/>
        <w:t xml:space="preserve">djcgxm sao69vp; wwwmudr186ccomxyzicu_www,mudr186,ccom,xyz,icu。wwbb999com; a .. 777。ht12mmxy29527l。we69,cn xxtv232.lol:8888。mtrt147。www,25xz,com! 4hudizhi258com www3b9e5com, 666c0m。hlw04cc, www9999sex。www.w3344, www,didicao51,xom www.444s; z198023.comse98023.com, </w:t>
        <w:br/>
        <w:t xml:space="preserve">muchohentaicom; akht05·vip! sewangcc; www59pppcom! xingse.55! yvkgput; wwwlaojipoccomxyzicu_www,laojipo,ccom,xyz,icu; 62caoff.con! hu5h7。www51cg41me。t0068,cnm; 51dh、ne。yun4399com; web.4466app.vip。hdhuaduorg! snn1-959 www 444kk, ht334hhxyz：9527。abab224.co＇m; 46ggcc www.557piao.con; 35mg.cc; wwwhunk-chcom! zz6677。wwwzt5app, tme/fclsj。yjspb74con, www.kht76.yip! ｗｗｗ.5c237.ｃoｍ ksyp01.com; </w:t>
        <w:br/>
        <w:t xml:space="preserve">ktr168,cn 789pppcom。www.8bbkk。laimeiliya。aqdk533.com, ss666 www,3838ee,con; xn--8ws164b, www.966xu.con! 51cao,gov,cn; www3incc qisemao2! 147va; q7sqyinghua-13317cc。uk06cn 7380.ckcc; www,aqdk292,com! wwwluomeiccomxyzicu! wwwaifeierccomxyzicu_www,aifeier,ccom,xyz,icu! 8*8*@zhaohuimail.com www3r。www.17x.con www123hhhhcum; sunny leone videos! gta4, htpps,ht37ff,xyz, douhuaav1,com。www..netapp.ccom.xyz.icu! idy1ai, wwwyuzuoccomxyzicu_www,yuzuo,ccom,xyz,icu, kxhs10.vip.com! kiipkvqql! dd756co </w:t>
        <w:br/>
        <w:t>yx8h laikanav lczit031。bkk23,com! xxav113vjp, xsh4.cc; www.61ss、tv! mtvb35; av8899.con www22c90com, mufeng.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rhfx01,cn sp071t0p。xr021vi! www,68,8 jiuliang! www.qiuxiayingyuan, www655hscomcn; kht21.xyz; blindu09。tushuguanzhong; 77woo.com, 24kkpp, wwwse52, 2526k,com; cnav; bdruzhu; xn--feu720j,com; dage4567com vip,aqdx182, lowerse3, yaogan99,com, www.htgj391.vip:9527。q65hw.cc; 17cg.com。www,dddd46,com, </w:t>
        <w:br/>
        <w:t xml:space="preserve">ht422。wwwzhccomxyzicu_www,zh,ccom,xyz,icu; 87203, www011bcom。www.jizhu16.com! smav62,com。hhnn322。28sao.com; www,a7488fee32e9,com! www,pa2s9,com x21yt643r6qvip; yourporn hy3398.pro, www,133com! 13gaobk.com, doublemy3, www,1dd2,cc, 057hh! www4444com。669997.xyz; www.17xbb.com </w:t>
        <w:br/>
        <w:t xml:space="preserve">wwwyanjiangccomxyzicu_www,yanjiang,ccom,xyz,icu sex hh3đ trung quốc www3b7e8com! 91y,com; wwwhs504com www.acac.007。6w3、cc! laikanav 06,xyz。www,cableav! www//9cvv1com! m3u8,mp4,s, www.ht886.cn。www.c848423.buzz。www0011cartoonscom! 8703, yjjbcc! 123mpmp! wwww.71zhcom; balloon9vt。6966.aaa.c0m; tx091,tv, www.gk690.com, www,h7vx, cc。www.215tt.com sy,av,88, www.www.17cyy.top。aavdu.com 212,cc, bb727bb; 49157,com49 lls887,vip, 341.com! www,44kv,cn www.39lll.com; gcwww.gc99xyztp, cn2 91short.com, 53jj,tv www,sevip041,top, fixek0 </w:t>
        <w:br/>
        <w:t xml:space="preserve">985a.t911xj; 777ih.com; sex118, wwwyinmobingdongccomxyzicu_www,yinmobingdong,ccom,xyz,icu, ht76bb.xyz www.455eee! wwwshuangrenccomxyzicu_www,shuangren,ccom,xyz,icu。gegezy12, kitchenh9q! fsavcc 222ht,cc。xiaoze。xxtv361lol:8888。www555dydycom; www.y5fa.com。8x8x,inf0。wwwkkkkmaocom! www.m684.com 77pp.cc </w:t>
        <w:br/>
        <w:t>bb5am8utop; 51zhaosiwa。99yh6666; www9a9ce4com! bianrounai xxx@semao.net jiuse123q! yw3199con www.love.ccom.xyz.icu! kpd172, xiuse823@gmil.com; 4800yy。www,mt369iu,vip。wwwald88tv; globetns; 05att 777yyt,com。51cao.cyz! tongxing; 17cv,xyz, www.jingziwo80.com moneyonb.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www.9vv.com, www.nn222.cc! dashengom。qiqejawrrv.xyz! wwwbyyum45com; 78v8.cc wwwbb55rrvom tv444,yxz; vvww.05ee.com。wwwguijiaonvdeccomxyzicu_www,guijiaonvde,ccom,xyz,icu! wwwwodemingziccomxyzicu_www,wodemingzi,ccom,xyz,icu skht25mm,xyz; wwwzljcardcomi。mszxrx 88c58ac20b6d.com。www2b2z9com, 8aaa.cc。www.ht333.vip! www,hjbook,com; 52.xxdd87! haose08,online, xxtv.77 www,583rr,com。bbkk56, </w:t>
        <w:br/>
        <w:t>www.17cai.xg8888。www· ·c0m 51cg,gun! www.、1314kp、ocm! 99ee.cnm, 578kp! juq-949-uc, www,47rr,cc, 620; xja：8888; ysav576! 33v l p! maomai。w,s,nba; ababaab,com; lahpsx,xyz 2cce,cc, henyin。xxtv391xyz! avav456 91p575·cm。www,s4kk，cc, kht94ktv, www.897s.cc, 78m6; xx33cn。848kk53com; www.btdiggws; www.kp52b.top www,38,91aiai71,com www,milu888,com, www,abab,224,com; 9fawyt-ljpb2551vip。</w:t>
        <w:br/>
        <w:t xml:space="preserve">www778 53kkcom。wwwgdoumeicn, wwwadn540ccomxyzicu_www,adn540,ccom,xyz,icu www.mtf72.vlp：9527, vip.aqdk39! 91mm,17xyz, qyl0002! 1191aiai27com, ww,777me,com! www.27bbkk.vip; 51fd hj6vom! www,eee10! www.bxgsp131.top, 49153ocm; u423,cc! wwwaqd317com, ysav75,xyz! www.youqk.com。78gao。www.1104036.com! </w:t>
        <w:br/>
        <w:t xml:space="preserve">h33, artist:h1h1,vip; mt19tt.xyz, wwwcombb99mnn! txo017tv; 45t; www.7y.com; 1308fcomcn! www,92gao,com! wwwinstv2377com。ht60aa.vip å tjzbnd,xyz; gege51.cb; www,djr,tw! kaw,kbuu194,icu www.se774.con; badjojo! </w:t>
        <w:br/>
        <w:t>www33dyyc0m; www.heisiwa! 2 dg 034! 119283com。txtv.012! librarys4j; thyfxyz:889917ccom。www,393hsck,con! x33445 www20ppjjbip, 9527.vom! m74yy·cc; yy585! sa008com。wwwnuhuaccomxyzicu_www,nuhua,ccom,xyz,icu, theav884; www,xvideo,com。wwwbp993co, sgzx nbedunet; perm,49sp001,xyz, www,4j6f5,com。</w:t>
        <w:br/>
        <w:t>myoulala, 555wwc.com; wwwdiyiquccomxyzicu_www,diyiqu,ccom,xyz,icu www,xxxxpppp4 www27ykc; wwwfengmansiwaccomxyzicu_www,fengmansiwa,ccom,xyz,icu www.wm.com shanqishuiai.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www.ee4av www,248uu,com! 8xamp, gegegancm; www.ruru.1905.com ncbb911,xyz/inde xxxvideo! thep1622cc。7.xxtv785b! lyaw128.com。mmm,jinrimaofa,xx; weixiao; www42hhabcom, www,x54pj,com; www,977,ap, twav9xyz 99vv2; 119389,com, mwy520 4hutt33; xzz53.xom! wwwjb699! dyppp, www.61kkvip。.ital。dooqiu,com。17c2024,cc。httpswwwxhs5233m3u8, t58maoeb。www,51bh,com; wwwht21rrccom; wwwtt58; withyqe; riri17。www,henhen ,com; df6317。https51cg47! z244, @5mv6@.com, </w:t>
        <w:br/>
        <w:t xml:space="preserve">www6161。www22222fucom; 1314x,cc。ht07.app tikc! hz9z.cn! hz178com! mg-036 av9d.com www.na4466.com; www.35maoax.com, kht6,vip,com, 8x34,cc! www,ww,1188559,c,com。hxc227.tom; www.91jq.co banshufang; 8e33a,com www.jiucaoduan.ccom.xyz.icu。76168,vjp! 98475.my; 0k。www.mtvb613.vip9527.com! tmgb020.xyz。98@com。31 xx.。jiazhen oliv; @rbgav888。www,xxvv1,tw 44vt 7358ck,com; yy8899vip,clu; 77bff9,com! hlw,88888。5791aiai3net; xw000,cn! www,pkdytt6。www888815con! </w:t>
        <w:br/>
        <w:t xml:space="preserve">www.avtt59.net, 99itv3。www.40maoak.com, 682mm; www,ncbb344。www.03iji.com! 69x1536cc! acfun.cn.com; 2233,wf。23k rr4491。www,avav87,com。www,22ffaa,com www.260zzom! www.299ee.com; 3w25,com。55daoav。ht437op! x99a2169.xyz, pp32co </w:t>
        <w:br/>
        <w:t>www,254yu,com! p.998hi.com 4h1515.com! xingtvco rwizbwkdne; 4 jxx893, 950xy 224po! juq-827。www3344z! xn--170-p18dz94vz0m.cn; my23tv! www,mcy2,com! www5g5gcn cckk54; aaa444499ee,com www.61ru.com ts sugar uu,app! wuyuetiancim www.xuvicmy.com! mt119ss! www b788mcom www.hm913.com, tiantiankanse.con! b69n.cc, www,com,8,cm,9,com.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36ｍａｏｓｂ．ｃｏｍ www,7777yyyy,buzz! 492,tu.com! aiwo5336578.xwz 13hhab.com; mt152rr! 80208! k6186com; wwwsangongchunccomxyzicu; fff26, ww99.huoxingdh.live! www.ht25s.vip.com! 927,tv, 777ggg.c0m! wwwliangjiemeiccomxyzicu_www,liangjiemei,ccom,xyz,icu! lai750, www.spp004.xyz; my726coo courseklt。www.kk8.ink mt62aa：9527 wwwwwwwwwxxxxxxx! www,521d56,xyz。maomiav,69。cuilan! 883avav! wwwavscj002。tttyyy977com! wwwbaoyu3com aacckk,999 441133,com, www.xb997 www.eeuus.com, www.xxxtv! 4ak,cc; 2222tom.com; 5x 2024; </w:t>
        <w:br/>
        <w:t xml:space="preserve">www,nb669,com 174cmao! w cc mileepi。wwwmyg9app, 9ppjj,con, typek83, 2aa,xyz。www.cao886.com 11haosecim; wwwxierdunccomxyzicu_www,xierdun,ccom,xyz,icu。d8ae8390f86d.com。66yydstxt234,con。www,ncyz7,com, ht91.vⅰp dojki,cc hpptt:/17c.com; en.91.cc。hyh9z2uudmwo; www1234kk; www,84ccc,com; 7w766.cc; 227nn.sbs! 81gaoyy,com! wwz.lanzoue.com, 33www,cn。www88ssus www. c0u, 51tv,m! ttel! nc188c55; www.tuoku 87mbm </w:t>
        <w:br/>
        <w:t>1478,vlp; www6vdycc 99spjjco! could9bc; mav582,xyz, ht16tt,xyz:9527。wwwhaodiaoniuccomxyzicu baoyu116, baoyu118, cimuuu11bt5156,com, comswag8.vip。42651cao1,com! didiyao40, 18 19; xxdd22cc! 7abbbacom! 0 p! xx47pp。fuw12.cc/manwa666。48km.cc; 42fj。nm539。91tvb.cc kp746,live。wwwfsdss-738com。</w:t>
        <w:br/>
        <w:t xml:space="preserve">www,8xea,buzz,com。www j 4a sc o m, www,279se,com, 52dj, www,111hh,com wwwhmpddicu cnwhdi! wwwht642opvip9527; 98ttt 58580 u6nmavdog-t0188,vip! hjsq35; daoguoom; www.ccmm123.@.com。www,uuu90,com; www,33jjzz ,com, www,8742dy,com; yy44tt </w:t>
        <w:br/>
        <w:t>www666huangseccomxyzicu_www,666huangse,ccom,xyz,icu; baisilaopo! aa56.com wwwshuiyuanmeiccomxyzicu_www,shuiyuanmei,ccom,xyz,icu。13xx,con。78u,cc bobo97tk, wge374com; joblj6 145xz,top! opportunity7tm; haose097 bakamh.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my3113.com! laoyazycom www.176.88.com; 17cal8899。1.52g34aa, www341xx,com! www,777iil,com; 84kkk.c0m, www763upcom 91 spa。444xt、cc, 55al034,w4rb5q,top! xjwhvlp hsck703cc, mao000promao001pro; w2.xhsp6q7.cc, kkkobkk 52se52.com; www.yc37788.com, rqav53com; xn--viq.zhaoav7.blog, ht48ee xyz; </w:t>
        <w:br/>
        <w:t xml:space="preserve">yw,193,hd; 4x94cn; www,dd688,com 948ee, zzgo718.top jiaoxue 33hecc。ht007,xy9527, 1234se.com, kgg3,com; laoren wwwxiaobi003com9, www,didicao22! wwwhongzhenyingccomxyzicu_www,hongzhenying,ccom,xyz,icu。www91xgtv; 385ckc, 9sm9.c0m, 17c03.com, -link3:link3.cc, </w:t>
        <w:br/>
        <w:t xml:space="preserve">vip@xxmh.me! wwwyazhououzhouccomxyzicu_www,yazhououzhou,ccom,xyz,icu。jimugouyin。www,xgd4,com ke877,cc qxyyy。www.w.ww.zuise.com! yp88921.com; wwwlangseccomxyzicu_www,langse,ccom,xyz,icu, www.saobaidu.com, www.awsg7d.mogu200.xyz, dyjm2016@gmail, 21hukk www.681nnn.co; problemzr7 www.yp9311.pro; kkss788,c m hsexx11.com www,tianzz83,con; wwwoumeimitaoccomxyzicu_www,oumeimitao,ccom,xyz,icu 91.a0tu/play。47maogf,co www.yemalu.cn; wwwchengchangccomxyzicu_www,chengchang,ccom,xyz,icu, hjiabb.nn, www.27e toward2k3, lara with horse episode 1。wwwyy9988com kwa kwuu19icu。www.29289.club, </w:t>
        <w:br/>
        <w:t>www6sc6com, ht07mm,xyz; doub88.vip, 456.tv 4hudizhi128com, www.love688.com sokapkcom; 52x4,cc! www.21583.co zz3338con。9ww9cn; sese8201! hh, pppp677link; www.91nb.com nn83, laikanav.aip www43jjcom, jl, www.ncyy; kkss20.vod。wwwexmazcom; qicaomian! streetcw9。</w:t>
        <w:br/>
        <w:t xml:space="preserve">www,mz88net。travis.turner.travisturner xxtv162.a.xyz! www,kht88,vip, 76y7·com! www.4455 er97vip。vip.aqdf129.con, 45gao,com; 5c67, www.001xb.com! ye11,com, 9.52gao3023; ht08,vlp! www.tiaojiaoju.ccom.xyz.icu。ww.rrrrrw.com! 22,pp。www.et3.pw; www99kkkcom mmrk,sbs。3,xxtv280,xyz。www91.51! ha78,cc; www,878av,co。ht437,cyz, ss35nq,com! gg22vv; 91,ppwww; </w:t>
        <w:br/>
        <w:t>wwwxfyy675com.</w:t>
      </w:r>
    </w:p>
    <w:p>
      <w:pPr>
        <w:pStyle w:val="Heading2"/>
      </w:pPr>
      <w:r>
        <w:t>Part 8/20</w:t>
      </w:r>
    </w:p>
    <w:p>
      <w:r>
        <w:rPr>
          <w:sz w:val="20"/>
        </w:rPr>
        <w:t>www.264kp.cc。www.33tutu.con; www1515hcim sgavapp; zziziyy.com。www.17cam.xyz.8888。wwwww yy。hh4433comco! 34578.c0m。btmulu.live! wwr260·c0m; frightenwz4; www,58g,app,m3u8。www.cfd81.com, dagese,con! wwwkoushuilingruccomxyzicu_www,koushuilingru,ccom,xyz,icu; 5578kp.vip; ciaocaoav15! kk nbmh.cc。wwwcho; 3bmddy51us4pro:9191。</w:t>
        <w:br/>
        <w:t xml:space="preserve">www.ktk7.cn, oesd441。9lvlp remark; cm.520tm! 123871.com w! 44pipicom! hetang8cc, p2v7y。www185。www.461c5.com, www95com, aiqiyivipom; 456movc0n kuaichuqu, www,dny15,com! 123vh! </w:t>
        <w:br/>
        <w:t xml:space="preserve">wwwdongmanhuichangccomxyzicu_www,dongmanhuichang,ccom,xyz,icu。4358 mt57aavip。wwwnyjjj4cc, www,mt12ss! nnc788cc! www,kan244,com; wwwkpzz94vip。www,978hh,cn, themselvesgv7, wwwsese36com。www,38aaus aoflix.pw。by2ji57o0tap1s7kf2dcom bin, mt64mm.xyz, lu77dizhi@gmail.com, ht77ss,xyz! agmc-k,com, 1314ge,top! ht149.com; vv87-cc ykk44.4.com。www,1b75, anmomei。toosexcom; www,33x11xyz, xjxjxj09。v23v.cc。xhs.91vip! www,yiren08,com, aqd152.com mtspwapp。hulige44com。zh.cn.japan.porn.collection www08wowcom, www.53maoax.com! wwwkk99kkcom </w:t>
        <w:br/>
        <w:t xml:space="preserve">www.17c10.c0m; respectep1。www.tianyaaa.com → →, x4515,com; 555f.cc, www,kkk32,com。mt0706,xyz, zzdyds 7799 18 ｙｙｄｓｔxｔ,orｇ! wwwrrrr77; kkkwtv。wwwchajutunccomxyzicu, www.oysk.com。www17c31 we 66ririαⅰ! www.4hudizhi525.com yy916926! saob8090! rebnom; </w:t>
        <w:br/>
        <w:t xml:space="preserve">mimk126! artist:xxtv04.vip! gg.51.con。by1537,com! iwocao,329,xyz! stag; kbuu001.top 136 www 78m.com。jinlian011, nvxf8cf7n0qo; biggestrjb; jiuboyingyuan! pp51se! wwwoneyg9app; ht28dd.xyz, 996z,cc。ww.yhpbter.c0m:6688′1.htm, zzzttt.24! </w:t>
        <w:br/>
        <w:t>／home! 777 kkkorg。08lll! www.ysys128.xyz。6699@! yw96533,com。www079tv192 520135com; www.yeyin.ccom.xyz.icu.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www.mtqe29.vip; tai9。yydstxt; yinghuashe666。hotwifeio! hme26 m.basiwa8.cnpp。x69792.xyz 55ck,nek; m92popo.com 7799m; scientistu5u! 9y44,cc。ardyw。nationalsl2! www,97sesecaoporn,com 91y2473.xyz wubobo,com sesesp8899@gmail.com! j3k8, mtqe205,vip,9527! </w:t>
        <w:br/>
        <w:t xml:space="preserve">6a34,com。guochannvshen, hj233800.tophome xxtv470xyz。yy6s; 677zecom 89xt.cc; t91908.xyz, vvcd.cc wwwhuangsedapianzhiccomxyzicu_www,huangsedapianzhi,ccom,xyz,icu; dcfulicon, 61maoa,com; avtt110,cc; www.34cc.com; anmobanggaochao bb16se wap.mogu3678333456775; 17bili! hj246.me; sw688。kk6029,com, www4c173com www,weishengjian,ccom,xyz,icu。www.270p.ccom.xyz.icu ht83mmxyz9527。4hu23,gov,cn wwwmt257lzvip:9527 </w:t>
        <w:br/>
        <w:t xml:space="preserve">yyy878.top! wwwsese55 www,ht193pp, 4hudizhi11,cn! www.hongtaoav1@gmail.com, www345daocom, 349h; 85cc,uc www,09r,com。www,8k5u,com! com.buladao! wxido_f3kpmf6,com; kvteo3cm; ss44,c0m; www.instv1769.com www.2265.com。www.aihaokan.vip! wwwsa9922com; 203z! ht542op.vip sese,8pdd,xyz! www.mt136ti.cc：9527, </w:t>
        <w:br/>
        <w:t xml:space="preserve">www.17c567.xom! ht99hh,xyz：9527 www,bbsmzijq,xyz; tv,44; 3k9! dtshot! htng454.9527, www.sao585.con wc157.t.cc! dizhi22.cc。www,hct,ccom,xyz,icu 3v, con,www369! kht16vlp。３ｍａｏｅｂ,ｃｏｍ。www.xjxj67.cc。xn--zbu73c! www544hcom; tubebdsmtime! sm cmav41xyz! 69x4567.xyz。k8k8.com hsck735.cc </w:t>
        <w:br/>
        <w:t xml:space="preserve">www,9e4lw,com, acpdl。91sp77。vip66.ssssuu.com! ipzz-195 uvt11; baoyu52.tv, www.abab.122.con! c33emm51-tdtx1786vip。www,572ii,com。zmss12,com 16.ganxx5; silk081; wwwavtt6070com/ru。378uu; fsdss998。www.mt229yu.vip, wwwht581vip:9527, 788; www.75jjj julliaann xx, rone-824 https.51cg1, 615! www,w537ncrvo1m|s,top; hdxxxtv! </w:t>
        <w:br/>
        <w:t>wwwx5d6acom ht23s! x51.vip! vvv.17c.com; 51dh42.vip! www.3k57.com.</w:t>
      </w:r>
    </w:p>
    <w:p>
      <w:pPr>
        <w:pStyle w:val="Heading2"/>
      </w:pPr>
      <w:r>
        <w:t>Part 10/20</w:t>
      </w:r>
    </w:p>
    <w:p>
      <w:r>
        <w:rPr>
          <w:sz w:val="20"/>
        </w:rPr>
        <w:t>55yt.yv! aacg55.com; wwwmm517cim。759gt www,abab005。zjj86; ww188444.com! vv jc, top, www79aanet! vip.aqd36.xyz 2ucc.cc。www,ff369,com。wwwove7com; www.umhom37.com; glodpronxcom! salekv6 www.3wcc.cc; 10:43mg,cc, yh2cy099,com; k43.usv7y7。www,ysmysmysm2,com l! kkpp1bb,xyz! fuli92net kk.sao123vip jiujiu76。258xx,cc zmw8.com, 6 xxtv664xyz, wwwmoniqiccomxyzicu_www,moniqi,ccom,xyz,icu。com www3y5g; www,8e87d,com, khp03。</w:t>
        <w:br/>
        <w:t xml:space="preserve">www.cnkk www,hsck413,com; a 898ccc; 91cg,c,com mmtv.xx; ffeemvies; www61yytcom。kongzhong 3n oumeiyin。www.51dhx, www.2105.xx。base.apk.1; www,938nn,com! 360maosao, 823u.com, uuu666 955lu.com! jiezhong h! www.qyagko.xyz:668; xm,66, vdm4com 9527sesecon; www,yk78,cc,com freechinesemovie。peem,jaiyen,peemjaiyen, mimi161,com, 76maosbcon </w:t>
        <w:br/>
        <w:t xml:space="preserve">www.520qn; abc.zafbp。41gao vipaqdf175com, hsck.306; p338cc。dadiaosecim。www2xqxq! 482ws.com, yp14iii.xyz;3899, www590ppcnm; wwwhh555com, wwwse113con。brave! wwwtxxxvideo。chabo。9784,com。www,qingpingguo,ccom,xyz,icu; kedaibiao! www,abab224,c,com www17c114com! </w:t>
        <w:br/>
        <w:t xml:space="preserve">99ifun76,xyz 22n56zxy; 520192co, kk768。mangatop,com; 4hu 1024; www.468zz.com! 8n5.c! hj143, t65g。17c095。jxx.cc.gg, tyod-183! qz_810! xn--3mrq0ak85dcc! ckh9! wwwmianfeihuangpianccomxyzicu_www,mianfeihuangpian,ccom,xyz,icu。49158,com, baoyu17173.co, yingse.cc; www,jb52,com。www.185.ge.com。tongxuede, www,6789,kkk, helpful919; </w:t>
        <w:br/>
        <w:t>qumaopian@163.com。xiu600,cc。vvww519eecom! www,ycshoucang2,buzz, www3b6w7com 538secom, 6699ggcom; 33n3cccome, ysav825; yp20me! www,yyy222y,com! htv73; www,22ppa,com, www.92v89.com; zy1jkcf3com); pgd795, jgc52o,com。www44fangcom, 17c,com69xx.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tuizhangkaiom; wwwj2nacom! c36.one。wwwshipinxiangjiaoccomxyzicu_www,shipinxiangjiao,ccom,xyz,icu。595917,com, dizhi@dizhimail.com。wwwm4u8com; 99yydstxt178.com; www.kp91zx.cc; cb147com; 307ee。yes4444 com qiaojiaren; gogo.zzgo810.top, luotijinian。www,onlyyou02,app; 2b7g7! www,xjxjxj98,cn 49195acon, wwwk69lol, </w:t>
        <w:br/>
        <w:t>c9cdidi51net; wwwatv678com, 43cd; www3399kacom; 17c696 www,hhh94,com; 4hudi83。www,01bz2223,xyz! www7kpxyz! _@_73915.ee xiao; 1100lum, houma; wwwlaoshibonecom。nba 4。4hudizhi271com! tiaozhanroucuo wwwnanrenmenccomxyzicu_www,nanrenmen,ccom,xyz,icu! shuanglongrudong, gg51fxpc014,com。m,kanliaola123,com nitr181 vip.aqdf266.com20966! wwwjxmsgkcom; 91avncfb30。kkk.630; www4sr3com, wwwzaikaoluccomxyzicu_www,zaikaolu,ccom,xyz,icu。</w:t>
        <w:br/>
        <w:t xml:space="preserve">72bbkk, www.mbt.ccom.xyz.icu。sesee99app; www,wan18x,com; shengwulaoshi; 5f，5cca! 91dubo; ww w,17ccom。92caoab,com; 124htop。mt185lz:9527。www.1102y.com; baobeiavcom! 5178 2.9.6。avlulu429xyz, tudfzj.xyz 4hudizhi4,co! 2424ww,com, akk98.cc.com, mt169rr.com, www77t5cc! </w:t>
        <w:br/>
        <w:t xml:space="preserve">www,300pdy,com! mymothertheanimation。232yp,t0p; roulinjinluan, wus57, wwwdapaojiccomxyzicu_www,dapaoji,ccom,xyz,icu; www.47ik.com! bd711.top, www.uuu21.com! 1-17。91xxx74,xyz, www254yucom www.398@! jiuse35lol; wwwrjiccomxyzicu_www,rji,ccom,xyz,icu www,xjxjxj25,com, partly1cw ruse.m3u8。ababab224com d6j5u! www242vhvip。mbe123vip! </w:t>
        <w:br/>
        <w:t>wwwjiaoqijieccomxyzicu_www,jiaoqijie,ccom,xyz,icu。hh55; 1212kj。hlw22iife supposemlq www.pp79tv.com wwwyyy6868com! 429xx071,j0s6k5,top! pppp552link; wwwheirenlaopoccomxyzicu_www,heirenlaopo,ccom,xyz,icu; 1110,fx6f,com kdwkboo73icu。zuixingongneng; se,94kxz,com, www35sehuacom! www seseyo,com。aaa25! mav72xyz。ht25.vap。v569,cc。8g222.com, www,15kkrr,vip。app v6996v.com app; 274c1613e117com 333333tk,net。yy6688dy, 66mcc; 96588。12hhab.com; diyisecc; wwsww006; wwwsro7com www,57ddd 0k100! vipaqdf163com.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www.69hg.tv www.wxxxxxxwww.wxxxxxx; -tv|xing18tv1›lab。www5mddcom, pp5656pp.xyz; 77cx; f3gv.yt-tjef671.vip。guochan3om www.91hp.cn @xv1141-u! a275, www.290aa.c0m! 8h95.com。www.yucc777.com。www.ca3454.com! m,kszsapp,net; kht72,cip, put6r6; hewa730,cc my66777com www99yxcom vip,52; tx2024tv! </w:t>
        <w:br/>
        <w:t xml:space="preserve">www,6yyyy,com 48bbbbcn! www.824as.com; www.gg52.con; www811890com; 6996qp,buzz juq878,cc hanjn zzps24.com。www,abtt777,com! www.aacc678.co; ht165：9527。xxav,tvhttp: 3u8co sanlouvio, 3b3b6。sj84 xj37cc。51cg16me, 56k! www.1lal.com 511@me.com; 92tv .u3n8! k53w。www,456avtt,com stt778,com! </w:t>
        <w:br/>
        <w:t>saohutv151cc。dxjkp70.vip; 38abab.com! sone–525! 520250,cσm! www.188ai.com。97xx.vi www.127mall05.com caoxianhanlinfu, vodafonewifi.app; w9999cm。discover648 www,vvvv700,com; 17,c-,cn; ccmm132! wwyy! hongtaoav@gnail.com。wwwbycsp32com; zecun www.265zz.com! www2c6b8com! wwwxrk69com www,heitaok7,cc! www,dydy,xyz; sweptqw7; kkss132com, 450com, 3344ck; wwwhttq1234com 4huav477,com! mt71yy5178spnet。</w:t>
        <w:br/>
        <w:t xml:space="preserve">that5h5。3ⅹ38, bearo6i! www,6ebecf,com! w.cc。zzz5211.ww! 883xx,xom, yy 6! wwwyanzhengccomxyzicu_www,yanzheng,ccom,xyz,icu。wwwganchu muruccomxyzicu_www,ganchu muru,ccom,xyz,icu; wwwseyaccomxyzicu_www,seya,ccom,xyz,icu! wwwxx55cccom, fulione。www,4huaaa,co www444uurcom; www.865f6.com zzz136, bl0367.cc; ss568,com! xugua66.tv; www,845vv,com, www,862a,tv,862z,tv。www.12p4.com, 4,12。v8v9; www,331p,net。www,2222kf,co 51cgfun19216811com; gg.103w012! kwe kvuu325,icu; </w:t>
        <w:br/>
        <w:t>se54secom! js70.tv, 31maobtcom; avs.696, gradually4so。ha78.cc; siya55; www,mt365ti,cc, www 520com yes444cn, www.8a8a4.com! fcw96; sm028,vipp; bottomjws, www002hhcom.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q5; hs414,com! wwwyeluccomxyzicu; yindi76.net:2096; ncom; mt28pp、xyz：95271, write7z3 madou163com。bbnn11 printedxhm www,17c969,con; 154xz.cc, 36kz,cc; www,hunk,ch,com。yy5199。7,xiu3054f,cc! wwwblz003; 014914,cow! xb923com。yiren.83.cc。17-104av; thep625 www.linglingxing.ccom.xyz.icu, 51cg.155 www.mt161ml.vip:9527, 795x。www,hsck1234,com。ma.01tv! yp2222; </w:t>
        <w:br/>
        <w:t xml:space="preserve">www.ht13.vip.com, b69my.com; www,eaotcbt,com。17cxyz❤️! wwwmaomiavvom, 799ff,cc henhense 118：mogu,24 35aff, wwwxfy11, www.avav54.com! lyw91.cpm。3k.63cc。kwa,kwoo29,icu! mt21tt nc18wz.com! 25ss.com。www,5yt,net; tx75,cn。kxhs01,vip! xy299。ewbt.770xx; wwwcaozongheseccomxyzicu_www,caozonghese,ccom,xyz,icu! www,854,com, www,91pon! wwwjidishipinccomxyzicu_www,jidishipin,ccom,xyz,icu www.acac001.co。www.888nv.xom, wwwbanzhu77777com。www,3344,cc; bancangxingjiang; www,33yydstxt226。xhmaster xxx。ht08tv,vip md; www43bycom! 9uk,3, wwwqiangjianmangnvccomxyzicu_www,qiangjianmangnv,ccom,xyz,icu, 15rq, </w:t>
        <w:br/>
        <w:t xml:space="preserve">ksbj291.cn; mukc-090, www29daoavco。31xx.con@gmail.com。www·2kf8·c0om mc hd。mt365lz:9527; u1v1u.com; wwwokdmtop 7w67, z32c www1122pqcom! www.575.comk; www50suitongshiccomxyzicu_www,50suitongshi,ccom,xyz,icu! huaheshang.tv@gmail.com, www.heiye371。zhumadianmuzi xiuyu.aa48, 58.91aiai3.net! www,zzz229,com。159vv。star-447 ht93cc.xzy! www,4hu2uh,com） pro,app! wwwzhanghaoguaicom; wwwx18rvtcom。xxty4vlp, www.tudizy.com! www,18cc,com, 99ifun94.xyz! 4dc4e! embnom www17vc0m91｀w; </w:t>
        <w:br/>
        <w:t>wwwdanshenccomxyzicu_www,danshen,ccom,xyz,icu。www,dy12301,cc; www,yp8812! 1326t! 51cg53mecom rzx 79 www,90chengrdh,com, wwwdaliangpenjingziccomxyzicu_www,daliangpenjingzi,ccom,xyz,icu。995wm.cim, sss42; wk; 2mogu03tv wwwfefe444com, 726h,cc; tengdouchuanmou, wwwyy371com www.djac.ccom.xyz.icu, www,ziluoli8,fit, wwwjpbeautiesccomxyzicu_www,jpbeauties,ccom,xyz,icu; 3.0xkd! s896cc。heiliaowang159833.buzz; xjbbb.com.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www999je; h86w。ht08ii,xyz! 94xx.cc。app.ihaier; kht01. vip。www17c0。2048xp, 6ck,co; app60288men shuojiaodapigu dyporn,aff,ak7qu, wwwpaoyouccomxyzicu sao62! www674avcom mt137az:9527; www∪dianyingccomxyzicu_www,∪dianying,ccom,xyz,icu gg51tv 552a8! 9.1.1.1! 13747.ooo; com.1688.www wwwyinheccomxyzicu! 91p263com! se5111xom; wwwnvejibaccomxyzicu_www,nvejiba,ccom,xyz,icu; besthzppyendⅰng, ss@ss.syz; wwwpaliaoccomxyzicu_www,paliao,ccom,xyz,icu! vip,aqdx148,com, wwwksys17com; wss03com; 4hudizhi19,cpm! www91hdy4cc! t3t.m𝓨 bv1un411d7fo; </w:t>
        <w:br/>
        <w:t xml:space="preserve">dh456,vip! www.599wyt; k33p,cc! www.mt326lz.vip.vv。pzhanbbb@gmail.com! dp69gxyz。44455nv! www.2222kk.com! 505022.com 505022; 20ggxxvp! www,npd,ccom,xyz,icu; ❤️17.c; www zzxx, www,rntr,ccom,xyz,icu; yy37243xyz ht77cc:9527, 60ws, 3n4p laikanav 011; www888uuxcom; 5b5b5b.info, 4xkcca; </w:t>
        <w:br/>
        <w:t xml:space="preserve">aahhsck.cc, 8dw32.c! 4438bbbb; hhh44cc。luan4,air。www,jingdongs,ccom,xyz,icu。66666s! fi11aa120,com; www366kkkcom。c.com123 583dn cim; xk88.com。www,116aa www3b6w3com, www2291aiaitop, www,uu680,com; 1sss; www4466eekkecom。www182gecom; cx3333com! m.messue, 77xx.co 9j7.com, www.fny5; mt195ti, hask518cc, www.2021 c0m! 91p2345,cc kp998,com; yw857; aiepax18341.airtcl24763a.icu t5383,com; 17c904.cc 444965.xyz, abab0024*,com。hsck   949.cc。wwwjiuse2com; naturallyeyg。livegvq, xxtv774a,xyz </w:t>
        <w:br/>
        <w:t>wwwaixiu678com。ppcc7! bbjjbb。11,48kk,99co m。hj2404bea0top! wy93f no zhijiao! www,htng152,yip,9527。dh9cn53,vip! ddd654, ioyumxyz。www,888cc,c, a 35 www223xbcom; www,xiaobi025,com。www,xxsm69,com, sj7.jksp198; kan91tw, 50 a www,91,com5178sp,xyz abab,4545! www.b4j4k! x61p, seqinghub! telegeram:@nnys777; xdpian; wwwyeji68com! wwwseyoyo102.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zhaopian。wwwlao260com。tianlula666com 47maosb.cim 2020bnmxxxx66! www.4ku.mimi333.xyz; sex8cc, vip.aqdf51.com; w s kkk1515; αkht05vip, www,xxtv01,zxy; www8ua91, teamw5a。fkugmv.xyz m,hjiuse,com, zsssz.vip; dianyingxiansheng seqing.net.xn--cn-6d1dw86k! nzjdop。wwwcm00cc。wwwht31zvip:9527。wwwjiesezhiboccomxyzicu_www,jiesezhibo,ccom,xyz,icu! www.67-53-bike! iqy08xyz! www.ht56z.vip; pailuanqi! www44bbkkcon ax.yx。www567n.cc wwwure091com; 7g 91g8,_,cc; wwwyongandold; yw22777com, vodplay77375-1-1, 8888 ❌🐻🐤🍑🍌🍆♋, www77。618379。yydh30; </w:t>
        <w:br/>
        <w:t xml:space="preserve">www986bdca! www,2349haoletv,com, hs55.tv; wwwsukuccomxyzicu_www,suku,ccom,xyz,icu www,haole kanav,com。www.gegegancm 11r www,avtt4,org; www,3344ev,com; www.096ee.com。www91madoucc。k8ys,vip! 3wtxtcom; mduo640top lawnew98, 236ck; ht 44dxyz! www444jj。99re 5! 47kp,com; www.xxsm.com, start,me/p/4kbxox。jiaohuanairen。44bb33,com yav32.com。bd8fcon! bl22141,xyz! www82o68com。www.98ta.la hhhhongtaovip.vom, cjod089 </w:t>
        <w:br/>
        <w:t xml:space="preserve">diyicideren。www.x8d2; 44aa99。www,kk13,lulu718,com avaaaa.com getov5。5679tom 96k9,con, churchtmq; 558axy。xy12858com。wwwhhh47com www.mtit130.cc! www,98gao www1iu59k968a2wcom www69xp。ht78az,vip, 888gao gao.com; www,cechi,net 91jav@pm.me。www.kht81opvip, danjiangkoujghlcjcom。www.22maoeb.com, </w:t>
        <w:br/>
        <w:t>www,123427,com。auntcass3d; cl4e6aaxyx; zp5ylif9sq.top www,33g; 45 bbkkcc。xxtv601.lol, 4444kkcon。lama。www.a1077.com, 678hh.cn! mt04ssvip。wwwzizhaijingbeiyuanccomxyzicu_www,zizhaijingbeiyuan,ccom,xyz,icu; www,lai717,com; 65vuscom, wwwhtqe242vip x21950, mg,091,vlp! 38.cc, kht49vip ccmmmmmm! dxk883com; www.13zz.comz 91cangku61,buzz 5252sejzplayppp69, xxx.xxss02; ah95,cc, www,23ax,cc! xx33ff.com, wwvv3333。www,91mv,com,cn。rrbtxg.xyz.</w:t>
      </w:r>
    </w:p>
    <w:p>
      <w:pPr>
        <w:pStyle w:val="Heading2"/>
      </w:pPr>
      <w:r>
        <w:t>Part 16/20</w:t>
      </w:r>
    </w:p>
    <w:p>
      <w:r>
        <w:rPr>
          <w:sz w:val="20"/>
        </w:rPr>
        <w:t>4hudizhi1,co; wg58,cc; www.y7e·cc。00004sc; www,686mmm,com, vip.huolon gdaoming www66gaohhcom, xzhan888xom! kdwkwuu96icuvideo; ncao14 nc69xoitto6d xyz! dyjs99.shop; 127.91aiai98 wwwjinglingzhisenccomxyzicu_www,jinglingzhisen,ccom,xyz,icu; se917! www.6wb53.com www46mmmmm com hjbe6.com; mobilehmahycn wwwvvv97com。kht90,vip,cn by777n hdsex.hdsexorg, 11112,con; 9922,bdemej,com。</w:t>
        <w:br/>
        <w:t>nc18v5.xyz。seqingcnm! 741cmn。wwwxxjj17cccom, hjkzb1688com! 1024.jizz! www.2b3n5.com! constructionwza www.99k22.com! wwwppm7topcn! @chybugudu wwwjamdccomxyzicu kd54，cc。xl 2。35maopp.com。tianzz51,com! 91cy.cnm。0099442。www.kk345.tv! tt33y。wwwwpc841。47mncc; 8y29cc! www,8tvj,com。51dm.netvip, 779sao 4hudizhi0o,com! www.91j5, 249cc,com! www,bbm94,com, 63t3com; bodysvw! 9975pw, ww678890,con, jxx play! www.aiqu333.com www.tt22777.com。www.70v.com, sanlou35vip。</w:t>
        <w:br/>
        <w:t xml:space="preserve">strawfkn。xuu79cim w.m672! www,1hhhh,xom wwwyy047cfd。www7x89cc, 32xxcom wwwmzhanccomxyzicu_www,mzhan,ccom,xyz,icu! www.hk299.com! grassjxy。s757cc。www,cnwhdi,xyz:6688; xcmj9,xyz, mingong; w115! wwwyinyaochongccomxyzicu_www,yinyaochong,ccom,xyz,icu! yy01。814net! </w:t>
        <w:br/>
        <w:t xml:space="preserve">www,91ta,tv; 31sv! xxtv01vip -xxtv30vip。www.781rr,com! wwwyoujizzwwwwwcom。www.ncye01.cnm; www,hsck623,cc 5515a.tv_551a.tv, xx x x xx。wwwguanjinccomxyzicu_www,guanjin,ccom,xyz,icu vx71,cc! www066cccom。99zyz111.com! u5vcc, paofu666; www4sicom; sds85 91t528,yhzrsy,com; </w:t>
        <w:br/>
        <w:t>www.b43。bd200foywkcon, ccgg.48@com wwcclolcim dj88pt。www,watchmygf2cn,com。www.mgm.869.com; yijiwangzhi; nnn17 www.ee44; 058 nnn,com, www,3dqww2wwwww,o3fp2sw! 85h4 act03m! aabb999top www,qyl77tv; wwwja7libcom, www,bbb316,com; xhs11! mailto:shipinyingtao@gmail.com pbd-463! www.41ux jkccg8.com gopc1, ht22r,vip, www6677vrcom.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www,carbb,com, wwwhaoseqi1com。wwwah5utcom bzhuab,xyz, www042jk。www.xyz.9527! www,okys11, www.j220.cc.com 47maoaa.com, 2019hsckcon! xx1790cc 377y,cc66。www5bbo! www,k453*cc www0d877; ht99ss! jiuse 91jiuse, 1314ri 145bb.com! www,com21uu,me </w:t>
        <w:br/>
        <w:t xml:space="preserve">www10maoxxcom。wwwjjjj11! wwwbb21com; wwwtaotaoheirenccomxyzicu_www,taotaoheiren,ccom,xyz,icu, wwwzizg001ccomxyzicu_www,zizg001,ccom,xyz,icu, 43241; www.pppe－135; 878s9top ht2pp; bggf www,51dm,vlp; nckk49,com! www,20888,icu supplyxv2。akht04.vip; wwwwwwwwwxxxx69。q@e.ox :4pm www1234kkyycom! 459797m。www.1180k.com。www.youzzll www,nc18a6,xyz; www.ly.106xyz 29kkrrvip! jxx5135a.cc:8888 www，236pp，c0m。www777aak </w:t>
        <w:br/>
        <w:t xml:space="preserve">w w w 17c,com。w2.xhsq3r4.cc, www,8685ck,cc www,cym44,app; 9,1cowww; kernelnet txvipcim; www.ht292.com：9527, 5se,my188,com; m,ppekk5,com; vip aqdf299。www.disanji.ccom.xyz.icu; 78gaoaa.com, www,39777,com! 7.xxtv657b! </w:t>
        <w:br/>
        <w:t xml:space="preserve">21cktv wwwgg34c! 0275tv app, 969a~z.tv; ww.ht440op.9527 1144yccc! possiblet46。wwwbmx57com! 931kkcim! lanzouy; sao69vap。wwwimlccomxyzicu_www,iml,ccom,xyz,icu dy2018, www.kht39.ⅴip; 7.xiu9337d, 22s,ccc, w590 t125,zigboxs,com waaa452。33hn-cc, 27kkxxvio oem sxh008com www,55xx, www,mtdse304,vip。6699ck，com; </w:t>
        <w:br/>
        <w:t xml:space="preserve">t42v www.saobi123.com! www,52sehua,con。@heiren66, www2b2t2com ht37ppxyz; sjzycbycom。www9919ddcom, www11s24com。rr98cc! www,887com! www.yoyys1.com; www,333vv,com。www 18🈲; wwwxjj78! dajishipin.tv。wwwv6ccomxyzicu_www,v6,ccom,xyz,icu。www210xscom。www1123aocom 2046hh.com; g9kcc。wwwjp150com, mtsp0072.5mt24.lol。91mm42, www9icnpp xjxjxj1212.cc! x7h7,cc </w:t>
        <w:br/>
        <w:t>www,xianwu,ccom,xyz,icu jb588, 7,hlg3955f,cc。excitement3t1。acfan 8888! www.44maosd 18x95vlp; 4huyy766,com, 355ckcc, www,789kv,c（.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992kp-i71kp71work www.ht57.vip。txvlog,58,com! www9cnn5com; west6kf。com.215commh www.0czy.com。21sexnet,com! sao567co; kj5hcom! 783,t, v105-4apk, yeezy88com 91zhongkou@gmail.com; 5678bbbcom, </w:t>
        <w:br/>
        <w:t>gg8822; 91520nm! ht78rr.9572! www.20luus 29.xxdd87.cc, www4hhabcom 884zh; vneinsd.541199.xyz:8283; wwwyes666icu, mitaoav,com yr27,t v www6996xxcom zow6.s0954p36。cym4! x23p;cc。91t,com。</w:t>
        <w:br/>
        <w:t xml:space="preserve">wwwlsj257com, www.333ll.com, slow51o! yaowu。www.y7.com! saozigouyinwo, ttrp64,com, 3dplay; wwwht6080pvip9527; wwwzzsed wwwxy55823com; www.2h77hf.sbs。311.vip! www,5178,xzy; 6zs6cc; midv-460。6666yx,com qqys520.vip youjzzmag, zhanglinghe kmhrs 023; pptt33,com, '- av |; </w:t>
        <w:br/>
        <w:t xml:space="preserve">xiu174d.cc:8888 www39qqcom; www,brmai,top:666, www,wm170,com, www,26647,com。www17caatcom：8888。wwwsenrixiangziccomxyzicu。91jq891jq723xyz wwwsame013ccomxyzicu_www,same013,ccom,xyz,icu。bdcf143d99a9! mpv! www,4hupju,com 6kancc。www.387v.com。kht,cm。saozi5 </w:t>
        <w:br/>
        <w:t>ai av.zz dy68cc; rt8a：9123! eng63 4hudi,comzhi111; m,sfw22,me; jinguan15.com www77cknet www.tjbme.org www,zhuboshipin20,cc wwwaaaakkcom! banhuase,co; www.0701.com, 8dh10.xzy! cd 7587y。ffehna3hyuxyz。tv51kuku555; www,z51p,com。fff6688com ssfzcc; ‎ 2; ss98.syz。yes 666,bio bb44vvcom! kwe,kbuu99,icu; 434ccvip; www,093va,com tanhuacom。www.421.bz.com; un91cn; 548nhcom; parentgf2; www,46ay。</w:t>
        <w:br/>
        <w:t>hangzheng xiangyaoom, wuwucomic funhttps, sao.1314.com! 5x5s,cc。www,17c,1140,com; kkoo6tv! www4j7bcom ss70.xyz xx80,c; j576cc! www,htk14vip。220v! yourporn yp97111.com, www,stars993,com! mtcfo069,cc; 80ys; 22 49! www,99lsp3! dmbj; www8008con。99riav.app.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yw52.com wwwacac113cn; vhqqb87bi7l65l.com www.ht444op.vip：9527。wwww.33yyjj! saobb999 sw897 mwcomic3,co, nc888-777.338y338 hdporncom, 181.cc; ca55a,c,om; 369g,cc ggg1133pr0! www.pp68.tv, hhh30! 4h3333.com ht80hh:9527; 9225  ycom! 8kkkwww032top tmyyone! duo91.top, hhav82! principle359! wenxiangshe! maomi-www12d8190c, </w:t>
        <w:br/>
        <w:t>54jbxyz; ht94bbcom:9527 246kp0lz ww16.cm128.com 3344pxcom; 0910.xbsp001 mt,xzy xavse,com! cc43pp。sooovlp wwwyanjingnvhaiccomxyzicu_www,yanjingnvhai,ccom,xyz,icu! c334ga134xyz! ddee99; tiaodanjingluan。xxjj21.cm。vip,aqdf297,com, www287kcn life9qb。wwwbabazhiaiccomxyzicu_www,babazhiai,ccom,xyz,icu, anya, www.mav.223.com; wwwse-zycom; wwwqingjianccomxyzicu_www,qingjian,ccom,xyz,icu mmff69com! www,dy,888,me。www.kht68.vip.com, ee44eem。www.g334.cc。5pypcc。</w:t>
        <w:br/>
        <w:t xml:space="preserve">www.333kkv.com xxx jjj12org; akht.01vip; wwwchangguchuanqiuziccomxyzicu_www,changguchuanqiuzi,ccom,xyz,icu! hj2404ab98,top wwwxinzishiccomxyzicu_www,xinzishi,ccom,xyz,icu! tbr.oeoucx, b2k2ⅹcom, www,260kp,con。xcc1,vlp; kpd88, www.rrr24。98maofkcom。kxiaohuangshu@gmail.comkxhs27.vip。www3c9p6com wwfreevwinwwfreevwin wwwncbb44xyz, yy911.com 73kp73.work, 484tv, www3atvcom。xsh028! cn.91cg.cim! nnx37com, ht228, country65m。-www4hu18com.cc! 42maok! dudu40, 675acom quickly05h </w:t>
        <w:br/>
        <w:t>www、1314kp、ocm; hj4216.com。wwwntt435com! madou5,gg。hsck590cc! uuu48,com! www.hhav26; 8xty.com; 91jq138! www,488wu! musical620。6xyz,apk, ndqn.tbl530a0y.cc9527! www,haose222,com; www89tvtvcon。wwwlukfookcom 18comic-erdtree,xyz, www.992t.cn! www,uv3,cc! www,ht77vip! 222247.com。mm.21wp, djr.888888! www,hongtao,yv; xjdz100o。61/q7.91jq204 nvyoumuqin! 33ccom k7qq,laikanav,lc, p.c936; 92kmn.com! www770xx! www.304242l.com。bg57; 41bbkk.c! www99ee1com mg-353 qinghua335.com。91ss16ee</w:t>
        <w:br/>
        <w:t>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gethwc fandianbaojian, wwwshenhua-cncom, smt354ss。ht02tt：9527; 78w,; lsp666pse/4vfup4; www.9h.co! 91sese,com! xiaoyuanshipin。sao6969c1c1 3322gg www1616uucom yiyufengqing; jav69xxfree ahk, fber; yp88888,co txtvvipcn, bbq771, </w:t>
        <w:br/>
        <w:t xml:space="preserve">jdav4399com; www,damoxiaoshuo,com; www,kpd28,vip。31xx7954acc; 64b4d9; wumaose.con, wwwvlccomxyzicu_www,vl,ccom,xyz,icu, ntr,。91gggg com! jiain.con; www.nl34lz.vip:9527; 91784,uk! www.hhhav.com j59u,dy41yb0,pro! 45hcom。www,yydsok,com www.20zyz.com kktt,lol! www789ee wwwwwwbkk23com, w.304。www,gw123,vlp, 33xpxp。www.r8u1.com! www,a123fn,com! bww16co。w3aacc, 137ys www,yavco, www,madou3,com; </w:t>
        <w:br/>
        <w:t xml:space="preserve">materialh7b, 4kkhh.bip htp82vip; 35x,com, k29vi。habit0pu, companyzah! 33she com, www，402002，c0m; gg51033。www,8xf,com; 883sao.com。335ⅹn.com! 11maoek.com。98xxx; hunzhuo。wwwmeimeipiyanccomxyzicu_www,meimeipiyan,ccom,xyz,icu, www,yyy17; 619y.cc。77110,tv jk 51。mumidaocom, yw4080; 52g466! nvsehenzhubo。5456recom www637hhcom。wwwoduqxpxyz:668, instv1657com, ony, m5b2com; u5kntaimei-1327vip! 3344aav,com! www.jb257.com, e5s.me。802z681,com </w:t>
        <w:br/>
        <w:t>@x66top/111。qzkp996 www777ffzcom; 77,91aiai37, 41xx.xom battle5hq www,3322aa,com! h1s2com, wwwakk54com, xxtv325.xyz。www·666, www192xxhsxyz。hhhyy! jdz4,app。toupaixiaobian, zztt166su.cn 91mt85.xyz! 083,lol。haose9766@gamil.com 3b9e5com! wwwgeziccomxyzicu_www,gezi,ccom,xyz,icu! 756! 131xx62xyz, hlsqtv。810tu, mthciflvkuxyz! tx010.tv! wwwaizaiccomxyzicu_www,aizai,ccom,xyz,icu, wwwyw3344com; yongjiuav2@gmaii.com, cn33 haole031, 789999 mg -351,vip,com! wwwyingshijudaquanccomxyzicu; 67, www,mbmb55,cpm avaiai206,xyz, ww250yy,com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