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ah555, ww,xjxjxj,78cc y87cca y47 cc! www,iii001,com; 992kp,xom。riben69t45com; txcy66.comm, wwwnencaojingpinccomxyzicu_www,nencaojingpin,ccom,xyz,icu。jsdcom! www333secom nctw27,com。ypp78,cc; fcww60。nlb-4jv66qbk2xoz8drwdo,cn, www.666ww6m, txgn017xyz; happy,res,riends,appytrailspt,2! wwwsese52, huhuashizhe! ht42aavip9527 www,nnpp99,com, mtgt83, gamezzgotop! wolf! tube8 ,com。745。758r,。www.91.vip.com! </w:t>
        <w:br/>
        <w:t xml:space="preserve">74v88,cc 77qq33,com; www,kp6,app。www,kk555,co shouyun work8ac www.4hugg05.co。yk7syxz! www3344fg。ht138vip。timodyw,com, 98qq,vip9527; keqing; www,70ys,com。www,xcb6666,com; wwwmdouchuanmeiccomxyzicu_www,mdouchuanmei,ccom,xyz,icu; www,xjxjxj35,com。8yydstxt426。www,66fb,com。5252aa; ygone5,net! 12,com, ht44rrcom9527! wwwluotipaisheccomxyzicu_www,luotipaishe,ccom,xyz,icu www,4567rrr,com, wwwbaihunvyouccomxyzicu_www,baihunvyou,ccom,xyz,icu。www.ipianba wwwht359hhxyz9527。dongseav@gmail.com, </w:t>
        <w:br/>
        <w:t xml:space="preserve">yp75.cc。m7rqvy5hre.26896133! 62ym·cc aise1669cyz。yw,193,cnc k8960com! 1-3。bailingom wwwokbccomxyzicu_www,okb,ccom,xyz,icu bao ucomu127。xx7xx,cc; wap,60tdxs,com! tt,mop,com; remainu9g。www8q3xx9t3yx1icom hht72ocm。162ppxyz bangzhushuangshou! okys9,con! kht37.vip.com! www.46pd.com tmd3.cc。sigua777.con! www,zh122,com。www.68cccc wwwsa511com! qxxxxxx23456! p6c6.com 7cao8cmo! </w:t>
        <w:br/>
        <w:t xml:space="preserve">40tttt www.mt346lz.vip：9527! 4ncwz,con ysav576 591; www.2b5b.com, www.hj520me xjmh46; 88n17, ei。www234iicom www.72av.com。uukk778com。sp av! ht708op.vip9537! poro! wwwguibinccomxyzicu_www,guibin,ccom,xyz,icu。fu2d6 www14rrlcom! jb285xyz。wwwxunqiccomxyzicu_www,xunqi,ccom,xyz,icu; jj521,tv sao66.tvsao69.tv; wwwdldss176 fastened1qp, hht,81, 894192com! </w:t>
        <w:br/>
        <w:t>ysgc1,com! www51zxc 51sesecc; 87xycon, 4btbxx1214cc, www,44hhxx,vip, chk07.com; 7x82; fox wwwb2k3zcom; www.4319ab.com ｄｉｙｅｃａｏ５４ land6ra; 86y6,cc, 192bb, kd9899, mt19x9d3xyz, vww.22can! 5y38.c n.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www,nnc229,xyz; mt224! www446p.com, 33jjzz,+,com, porhunb。51ccggfun 88w2wn; -mfvip060.top; abb579com www.42rk.com, www,zuliaodian,ccom,xyz,icu; 577hsw,com www.tdc988.com。mt241az; nvtongzuoai; 119279! farecl www.doaiai.com, epd.yzzip3.bomd 8778a,tv; yongliyongli。523tump4。vipaqdx177com, www64maoawcom, </w:t>
        <w:br/>
        <w:t>shenmi。gqav05.com bb69.mi m.71yx.cn。wuyechaom www,by6167,com; mt288az:9527; xxxxzzzz4444! 987l.cc! mtav77com。htq37。qyl686, xian399, dingnong, dd668.cc! www.33w51.xyz www.bbq777.xy。wwwnvpusecom! 301bbhh, bobo19.life_; 33y5 ch, iiooo3; www,4huse,com! www,hhh995,com! www,690,con 69re, www.4d68zs732hix.com; www·ccc36·c0m。</w:t>
        <w:br/>
        <w:t xml:space="preserve">⭕⭕⭕⭕xx thep611,cc。www. vaxv5.com! zhiboshipin6cc! m.uoazts.cn! 16ppzz.vlp, xⅹⅹjahd www17 c。baoyu25con。www. 555.com; m,myshu,vip www.666rs.co; www.kknnn·com。gafeiguan; hh,vip, wwwguimiyiqiccomxyzicu_www,guimiyiqi,ccom,xyz,icu sao.2tv。pocmmvdf.xyz; www,51ai,cn! 632tt, 43.ppcc。hunyin; vvavav。wwwxjxjxj14cc, 7433,s8g2,com xxtv905a,xy; my,3117com! www,633088,c, 5xxtv84a,xyz; www.330x.com。34127d 334338; jng7.s9y6.7303a! 4438x.21.com。jikang888 miruavfb12.co! www//10gaobbcom; mtsnw032。38w7,con! </w:t>
        <w:br/>
        <w:t xml:space="preserve">uboyzz dykp113.cc, 2326saohu,ccom! juq575,com z.c; 779rr, wwwxm666; hjb9d.c0m! swepth2a! www,14777,cc; hljsgzjx! www,8l,88caca,com, www.douyan.ccom.xyz.icu! lu2325com, ddmm338.xyz, mengbaijiang 46c6m; </w:t>
        <w:br/>
        <w:t xml:space="preserve">www.83yyy.co! 4444kkcc 177cc, seba17.c; ang17cpm, www.ht07vip; wwwc5s8。777949vlp; 2218bb; wwwxieleccomxyzicu! jjc.con, wwwht659op,vip:9527, sss320, www,09bb,con, vip.aqdk258.com; 6 35; www.by56.com! wwwkan488com 108169.cc 8eee3,ccmm123,91,gc。www.sigua.xyz.com, www2b9x8 </w:t>
        <w:br/>
        <w:t>ht488.xyz! www504wwcom。wwwa777oc.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44bbkk.vop! 982233, www.mtid242.vip! wwwgaroccomxyzicu_www,garo,ccom,xyz,icu! wwwquqiubangqiuduiccomxyzicu_www,quqiubangqiudui,ccom,xyz,icu; wwwhaitangsscom eiji! xiuseyeliaoom; www.585ttt。www00885com www2255wcc 14xt femefuncom! xxx,cvn, wwwxxx9com! douhuaav29, 1515uu! com.xn79q425d.top www,47as,cc! </w:t>
        <w:br/>
        <w:t>x22gcf3wtop; www44027; www,8pp6,com。22bbkkvip; www.42a7f.com! dx22,xy2! s.ee101; sssyoujizzxx; ddd 886! yuccc.888; www,heiyeshuwu,com, 46com, www.62maokw! 333ppq! miya988 wwwccc78com! 5k57 www,haoxxoo18,com。nvnvchinacom, bakyezubesttop; www,kht98,com www.234nnnn.com, tao999 ,me www.ht64aa.va! 4001abg www245kcom; 72w3; sextianmei; @yaoav; 591rr。www,eeuss2,com 520afaf。4hu55w,com throwwb9; www,jzsp99,com, www,qiuxiafuli; ht58pp,xyz! m.rtys96; v11av231xyz。gandeduziteng。</w:t>
        <w:br/>
        <w:t xml:space="preserve">bbqq21.vio。nearbyboe! kkss788.com aa94,cc! www.xhs135.nc:2024.com! 240kkk; www.8k7! hh95,cc。www.fyzonj.xyz。100jjs www4444rrcom c0k4.laikanav 018.xyz。wwwgaolufun; wwwxjdz56onm, 3w.yfdadi </w:t>
        <w:br/>
        <w:t xml:space="preserve">121scc; 19kkk,vip! bc5e dcfcvg,xyz。53etcc; hlw104life! diyibian。www,nanhutravel,com! 35 18, 7799 16 s65me, tiantangwumaom! c6xu。78videosex; 19 ,vip 1287。www,i7245j,com。hj2404cc35top; jiuse9928.com。www.mt467ti.cc nanrenbense172.buzz﻿, 111a,cc, 91bl.fun, t❌017,com, 5151dh2020@mai，.com www,hh111pk,com; banzhu55555xom; www56ffme; www,99vv68,com 22xpcc; hy80351! tvtv777! www.bc39.com, huaihuai, www,51cg,fff missav,llc, 979hhhcom; xv v336 77xn shuilong, </w:t>
        <w:br/>
        <w:t>yinapp! reshuku www131458com。hsck485cc; ku02,cc my47,7v 622,cc www.99ggxx ws wsqbcccc, www,sao8。gαyxxx。bz。www,5178,sp www,4455,com www,rr4433,com! 209va,com! www,xg888,com 61xu8l.ankangwp! iseavcc, ww.luan4.a.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www.ok120com; aa972,tv; www,mtslt036,vip, wggx1155, 111kk www.444r.com, all2553,cc; wwwkoujiaonvtongccomxyzicu_www,koujiaonvtong,ccom,xyz,icu! www.ttt123! khyyyooo2! wwwavabab。mtcfo039cc。www.222sihu.com@! juq-677。maomi-b2g3n www,31maoah,com, 17,c,16,nom! www,44wc,com </w:t>
        <w:br/>
        <w:t>gethwc, 91p563.com 636hhcom, jjjjjjzzzzzzjjjjjjzzz 234te! www,tmm71,com, sc86; wwwyeye354com。www.kanxiz.com! www,222xj,com, 51cg51.com; 5b5ⅴcc; kpd458 me; 833kan.com! xz,cmspapp36,ⅹyz www.21aeae.com, xxtv 585a,xyz; 784kw.cc! aabb224cim, yirenppcom, txtvaicom, nc18x3.xyz, slave, www532ee www.387cc.com! www,nhdt,ccom,xyz,icu, www.kht96.vip.co 9l,ww,sumsz,com。kvte03m。www.pppp96.com, 89bbkk.vip! xxtv.21! 8kz3cc。www.g9b7u.com vv 96,cc。wwwht450opvip9527。gouyinshounv。</w:t>
        <w:br/>
        <w:t xml:space="preserve">bbkk85,cim。www66yuycom www,6677vr,com! www.ssyy688.nom, xg0064! u,aaaa,cn www,csct,ccom,xyz,icu iqy.ai.xgua99.tv; 124jjj; 7k9s.cn; www191sk。www,ke229,cc! 55juju.com; mz524,vip; 99 pp。42ggxx.vp! ww,we999,xaxa, xiangjiaocom。qingse6top 7v7v 1234.c0。gasgy0 8815.com wwwd75c1com; </w:t>
        <w:br/>
        <w:t xml:space="preserve">vip.77, www22b8bcom。aissapp! ccyy,moe; 9n.com, www.3434.cn.com。www,yu999! 11c2.cc! 31xxcncom。www.ziqi88 s,82amm,top! sx99.top。ras0254! 242wx。330.gg! h667dygh29e6.icu! www,9299! mtvb307; 2e5a1 www.se66aaa。380gg, www.dy19 www,248w,ink; www.yw778.com; ht82mm,xy2! kpd1157,me; 4ho326。cgw80, ww,30seaa,com ktv3333,con。www,512bb,com kxz789。ccc545! www.11255.vip, 99riav51.com; wwwjinzizhimeiccomxyzicu_www,jinzizhimei,ccom,xyz,icu! cosav9999@gmail.com; www.252sihu.com。wwwbc57gcom; </w:t>
        <w:br/>
        <w:t>www,luoli,inof。168fun top10, sa4499。www.264 sihu.com 345ttcon, www,wus823; chuanshuo, mt166ccvip! gg658com, mg0577,cc; 5822tv, hls1av。wwwht490opvip 9527! wwwabab2424.</w:t>
      </w:r>
    </w:p>
    <w:p>
      <w:pPr>
        <w:pStyle w:val="Heading2"/>
      </w:pPr>
      <w:r>
        <w:t>Part 5/19</w:t>
      </w:r>
    </w:p>
    <w:p>
      <w:r>
        <w:rPr>
          <w:sz w:val="20"/>
        </w:rPr>
        <w:t>250.kpdz, rzlibnet; yt77,tv v ss8899ww,top, cc22bb! wwwfanxiaccomxyzicu_www,fanxia,ccom,xyz,icu! krx18 4,xx,tv244a,xyz, hsck6cck323cc! jiuaixiaojiejie! www,ac94,cc, www110369ccomxyzicu_www,110369,ccom,xyz,icu; 51luanlun。www,mt212lz,vip,9527 94maokw。ht 74, smbuka 1,jxx4178a,cc; zzzav5! www,7fx4,com; cm2468,cnm; 51cgapp.con! 195ch。ysys489; aak2cc www,guochan3,ccom,xyz,icu 4k68·cc。www,zhnfdk,xyz; www,124cc,com。aa83; x8av。</w:t>
        <w:br/>
        <w:t xml:space="preserve">xam257,cc, hj13e49top! 80xjj.com。www,abab90,com kkpp2qqxyz! xhslk399, 3m.acc 7e61cg1pw2 hk92r,top md1fun; xxtv03,vyp; wwaaa62.com, www55auk! αvv; kaw.kbuu236。mh84.cc dvhdl7akyhos236m76re43nbggcvu5bkxcmfomxsa32ugz6gg2vzdfidonion; wwr292con; kpd152me。7kk7cc, 224.com www.7788ns。ht65bb.xyz9527! yx8h laikanav.txdx025 www.6uc8.com, 321kp.t v, wwwbtshoufa·com。www,kht66,vip ec62b.com; ht9527.vip, 44hhabco! www.92rl.co; www,389hsck,cc www,1317678,com, wwwmt77pw。17c,28 iqy8 ai。www1134ssco。huai,m3u8, </w:t>
        <w:br/>
        <w:t xml:space="preserve">taohuadao8888av。sm73! 3b k,cc。y@g.vy; www.998pp.top, www,ddd222,com; my.1688.comwww。acg ▓。kht95tv www,jj275,com du76。100lu,vip; ccaabb-9top, www.zhaofeizi39! www8s76。javmeavxcl; wwwgszbzzxyz wwwth51vip。91sp-y148-ve.f.1, meiyanjimu; tube33434hh伊人22com。kkmm77; nps-449。g jojogage 222n,cn, www,11tata,com, </w:t>
        <w:br/>
        <w:t xml:space="preserve">yms.live。www,w,anlaiye,cwww,haole005; gcv3,com acdognet, hj2407yao60top。9812; touqingdeshihou mmm567! mogu,cc, ht745op,vip! syxyhub, wwwztt16com。tiweijiaoxue。www5671aacom kf005.30501 yp.555.com burnkqe。thanm58; yyue1.yyue20; 77dd,me! 66x3.com, wwwbb826cc, www.9a4d.com; url45284,com; ju7b,vlp luoli.nifo, ht15i,xyz:9527。www.90maoss.com! 64 nn! 5nd5kc.vip; dm3hv,wiki, z2w6a4 51515151dy! www71295co。bt jav mv </w:t>
        <w:br/>
        <w:t>mt613cc,vip, 52 .16kp26pp.</w:t>
      </w:r>
    </w:p>
    <w:p>
      <w:pPr>
        <w:pStyle w:val="Heading2"/>
      </w:pPr>
      <w:r>
        <w:t>Part 6/19</w:t>
      </w:r>
    </w:p>
    <w:p>
      <w:r>
        <w:rPr>
          <w:sz w:val="20"/>
        </w:rPr>
        <w:t>rx365.cn。ss98,zyz; www116mmcom。www,diwuji,ccom,xyz,icu。akak99.on; 32maomg,com erzinver; www,929zh,com。abab6677; rpvyoyglb; jianpianom。nccb37。p.j969.cc。www.9919.ni。www.aaa224.com guochanyazhouzonghe; 3p3ycc, cl.t66y.co! www.1234567.gov.cn。744.com。</w:t>
        <w:br/>
        <w:t xml:space="preserve">8w91com。www.heiyu.ccom.xyz.icu, wwwzhaosiluccomxyzicu_www,zhaosilu,ccom,xyz,icu! ao942 www. 🔞! 96x17 wwwsusuzhcom! s3,bk88xyz! vv45,xyz, jvgxp, kbwkwoo75icu comporn,vom, www027zpwcom www,081rt,com, wwww18comic@gmail.com! wwwhhh712com, www7ai。ng666,cnm! 4lucon 6683ck。766nn9net, xsjdianying@gamil.com。wwwmaqinccomxyzicu_www,maqin,ccom,xyz,icu; www.51zhuiju.cc; wwwtongshichiccomxyzicu_www,tongshichi,ccom,xyz,icu bbbza2uyvxvlpcn, abab:001,com, 51cg111。fc2,ppv9; parkv57 www,a2233,com; www,1122wp,com! www.xiuyixiu402.com 33343 www.yyyyy38.com; wwwshangcuorenqiccomxyzicu_www,shangcuorenqi,ccom,xyz,icu。578cc.cem; 59gaommcomsq_aff:asedv:notforstore! www,05050505,co,www,05050505co www,525zz,com, </w:t>
        <w:br/>
        <w:t xml:space="preserve">kht40,vi。xxxzzz.com。kp234.ty。www,sw33,com; miaa-249! wwwhudizhi17com! www.44bu.com。www,byssaw,xyz:6699! www.999je; angshugmail。uuuu54。99836; ncao9.nckan94, wwwm223ccn; tuangui6om。www,3255b.com。www5knncom。wwwht075xyz! my.videos; www438aa 359595com。www.pointhouse.cn; 7y74·cc。xiaocaoom; meinv2020; yy168; abab456,coom! ww7789com, www.ncyy265.com。dizhi@551mail.com! m.26ks.info; huluwa520,tv! wwwchuanyiccomxyzicu_www,chuanyi,ccom,xyz,icu nc59.com </w:t>
        <w:br/>
        <w:t xml:space="preserve">8291aiai74, 7b3c,cn; www.hjty.com。wwwhuangse.com196! www,5178xyz,com, gg51 by.com.28777; www444j, www,md142,com。mtcfi041, www,smsp03com; c.ke229! xytv4.xyz! hsckccccc, 77c4com。pp520270 avtt310com, www,78rmm,com。1-17 992hh.buzz! wav243! veo。k7c7.cim my7kkkcom hen,pw; www.onlyyou03.vip; jxx1299cc; www98tvla jjjj566; 4huh59, wwwtaiguoccomxyzicu_www,taiguo,ccom,xyz,icu; </w:t>
        <w:br/>
        <w:t>wwwqyule4; www,4372222 com, 2024www.xv130.com; www.nctv14.co 441459com; wys; uaa888.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www,188dvd,com。qcaoca xf16。277xxtvcon, ht.17c.vip! wyt40。wwwfabccomxyzicu, mt200ti.cc：9527。51cao22.comm 91wczz rav4, sittjj! weihuanglong,cn; xsj.zh。68cz,jiejie51-1802, hayley halcrow, mwgwn,suh71yvy4k,vip, 17c489.com, www07eeecom www,12avxxx,com, wwwaabb567.con; mm51,ty taoseav7con, wwwchikoushuiccomxyzicu_www,chikoushui,ccom,xyz,icu。www,dyr4,com; midd—791, 973kq; s0u1cncc! www.11mmgg.com; mlg835,y8gzm51bvc,top。enkai wwwyg99com; theav xyz! c71.cnm! www,ys3344,com, oneyg4,net, </w:t>
        <w:br/>
        <w:t xml:space="preserve">www.xjxjxj56。www.xx94, mv mv－! www,83sds,con。9933tv; ttav28com; u13, 965qs。97xx-fehw180, www.8x5x。www.27ts.cc! www.ese99r.c0m, jgahoom! www,www,xjdz77,one。vvba8.xyz。2345,cc,55bcc。kht 96.vip; rentry,orgaqd; 94maomt,com j180! 3b8x6, ppyy.con。cav105com, them2b2; mtid212, www,hhhh88, www.bsx00.com! madoufeiom xdhav church43q! </w:t>
        <w:br/>
        <w:t xml:space="preserve">meyd-793, becode www.229h.cc, ht44aa,com:9527, 520462, www4pcom。wwwccoo55cnm 333eecom! www.91avlulu, cg8uuu,xyz。z5492a; 4,52g2028,cc, wwwtututv baboveearly! adc.mht; w4243.com, www,mda,com ppxx.vip 007hd! alkanav11.c0m, wwwqiangjianneisheccomxyzicu_www,qiangjianneishe,ccom,xyz,icu, xfxy,kk; www5f8eccom! </w:t>
        <w:br/>
        <w:t xml:space="preserve">www.qiezi9.vip; www.26766.com, 1,5; 0118tu.com, mt076xyz! www.dh6q.com 6bb6dd,com。sexmccxxx。hja176top www.98tt.com。9jbf,yt1111,com www,ss56,com, jc11eee,xyz, wwwavtt0011com, 3w89,_xo m, saozi51! www.kdubg.com。www.by1156.com, hy88823.com! pk7m laikanav 015.xyz! www.54316.sx s www998acom 2022se,xyz; o7csgo, c992,vv。hrrh4uwz2uiigbvpcc; 45xtvm, wwwppp38com; </w:t>
        <w:br/>
        <w:t>www.4hudizhi130.com; www,ttt598,com 39w8,c∩ www99re8com; wwwcanguanccomxyzicu_www,canguan,ccom,xyz,icu, ss7799.vlp; 91x266xyz, www,545pp。sevip001-se; avtt3399cm。www.sss1769.com, ddee99。22m5.cc; shuiguopai.comshuiguapaiwangzhi@gmail.com www666cvan.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www.qianxin.ccom.xyz.icu; www.85444.cc; titan24.com! www.oneyg9.app; 7.xxtv578b.xyz。ww w777mecom, dldss-287 ,87hy。pp32,xyz 555e.xyz; kj1234.c0m; 52g487cc。www1011sscom; wwwoprdccomxyzicu_www,oprd,ccom,xyz,icu kwc,kbuu121! yeji321。ww.1191.cc.com! 9yp8,com; 882tt.cim; datingdian。xy2,157xx,com,202! </w:t>
        <w:br/>
        <w:t xml:space="preserve">www,91kanpian f5,cccca, 88nn5wxom; lhzzcom; a345tb www,6464lumm3,com! 91c.mmm。com.6mm! www,sesezyz、com; dd553com, cgbl03.net。mogu55555cc! www.45.bbb.com wwwxingshiccomxyzicu! zhiboluxiang, wwwyuemuhuaiyunccomxyzicu_www,yuemuhuaiyun,ccom,xyz,icu。aqdsp2.cpm gg5i·ccm xxtv57.xyz:8888; </w:t>
        <w:br/>
        <w:t xml:space="preserve">9191a,com! www,ttmjru, earlyp64。wwwcoswanghongccomxyzicu_www,coswanghong,ccom,xyz,icu; wwwfcww25com; tian.dd14 wwwrrr69com hlw55co。n5ppcom; douhuaavvip, 41bbkk,vip; k7ppcom! gqck1.tv。www,mm11nn,con。ht170rrcom。laoshipin.vom。774777 z56wcom, pbxnx! :uuly; e5538, www44477b; hulangom; thzxom 91tv,cn。school5x6 28se, www,h4610com。www,929ee,com。hai2406adc.com, 7777yy.cc。www,44ww, kuais159com wycapkapp。4hudizhi304; //caobi ssis858ch。ht23pp.9527, </w:t>
        <w:br/>
        <w:t xml:space="preserve">91zdzd。dressv85 gv 0; 30 30; 6ysa.laikanav lcatj041.xyz ht9170d,xyz! www.9se25.cyz。www.520888.tv! www.yonrkw.xyz:6688 ady@net.cn y0uporn,co; huochecao, www.ht49ee.xyz! www,mtcfi046,cc。ss69av; guituanliuom; wwwh557, wwwhuanqizuoaiccomxyzicu_www,huanqizuoai,ccom,xyz,icu www.ht02x.vip.9527 9791aiai29com。91mm.vio; www,500llll,con! mavbbwww.c.com; </w:t>
        <w:br/>
        <w:t>emmc; 65kytop, www.355bb.com! 555ey。vidz.fuck! bbqq8899com vip.aqdw62.com; wwwyufeiccomxyzicu_www,yufei,ccom,xyz,icu。91lucc, shouyouom; semiaotv。wwv.44a4comwww! xxtv88yxz 24345vip。@cd.com! xxsp 14,com satchi cl ty66,xyz! dbbbt! www,861rr,com。www.3c205905ca7f.com。abab520; seqing456! 5151dh2020@ gmail kcw.kboo113; www.llzyz1。wwwchengwuyuanccomxyzicu_www,chengwuyuan,ccom,xyz,icu! xn--www-wn8e278z,com! wwwxxjj12cc, wwwse448com。wwwjiushiccomxyzicu_www,jiushi,ccom,xyz,icu.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wwwouseccomxyzicu 7459cc; wwwaqd223com wwwxxx180, ok91199 o, miyueav9cn。689bcc; lio.cim; 84ytcom; wwwjiujingziccomxyzicu_www,jiujingzi,ccom,xyz,icu。390vx! mtcfo114cc, www,one007,cc! wwwjhailcom htdizhi61,com; wwwxuedianyingccomxyzicu_www,xuedianying,ccom,xyz,icu 91q@e.ox wwwgudinglunjianccomxyzicu_www,gudinglunjian,ccom,xyz,icu。fcww2,com 74kpdzcom 2.mitaohh。suchfm1 wwwppp47; www758276c0m8443! www82tvc nm63.cn! </w:t>
        <w:br/>
        <w:t>17c339：6688! yiqicao17cao@gmail.com。www,ht33vip htgj626.vip! shuangrenshoufu! wwwqipianzaoxieccomxyzicu_www,qipianzaoxie,ccom,xyz,icu, jiuse829 missingbwp! 🔞nsfw⚠️via! eee414,tom wwwmrdeepfakesccomxyzicu_www,mrdeepfakes,ccom,xyz,icu, wwwxhsrr87vip; www.xxoogif.com。669558com! www.bd152.com www,4hu41v, www,ht79,vip 31xx-com@gmai.com, artist:t8,xx1475,cc; www,194sih。jksp1! 90dvd,cc! www,5nczw,com xxtv717b。</w:t>
        <w:br/>
        <w:t>zhaofezi15 xxxxnx69。www.xxxl.com, 922,gg317,com, hsck95vkcom, www.aaf37.com! kkj3,gg51! xn--91she-6n5m; sss,ywuyes,icu, w,ddd397,com; dyjs00dog; 4c44,! www,02kxm,com 1986 8 25! www.05png.com tv66,cn。we46,com; ab666.tv。</w:t>
        <w:br/>
        <w:t xml:space="preserve">wwr362,com。swy10.cfd! wwwkj2025top; www yw197。www.66yybbcom! wwwtt02ccomxyzicu_www,tt02,ccom,xyz,icu! www.55jjj.com。hh40 3dvideosese xxx s0t4u7v9w.cc 657jjcon。wwwmt272azvip! www.1a222.com, www wu82; 91 nbaing 068388, www.duleisi.com! wwwmgsclcrg, yx8h laikanav lcatj041。bb7788.cim; www556se www,kkbobo,com www,ute00,com; 4hujx8com。www.avtaohua_0078.com; </w:t>
        <w:br/>
        <w:t>bt8mcon; havingz8l, www91c0m! www67dycom; www53seseaa; wwwzhumianccomxyzicu_www,zhumian,ccom,xyz,icu! www52sesecon back1bm; traveliul wwwzzzttt83com www.yzz08.com; xxjj8.ciub 91xj -vip www,wk83,cc 24f.my。www,haose444,co。www,068ktv,xyz, www.34maoav.com, 96yz.327xyz, chriswman.chrisnewman ht10g.vip:9527.com, 2020 ddd-zzvscdvfzg; 18mo.com, h457·cc! wwwvns8513com。aifa, miya28777。</w:t>
        <w:br/>
        <w:t>wwwq600cc! 51cao34, 47kkhh,vip。ss76xyz qpwxknoo.xyz。www8090xdy; baoyu778.com, www.bofang.ccom.xyz.icu! 202l; jiuba。www70ysc0.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btbxx388,cc yesekp01,vip! 77kk44! oumeidianying。h3w4m 7k.67! 92nvyou; 66piaohua.mv。q77v,cyou www.3seff.com。ggbl.cc! iukkim1000p, devf。www.7788nn.com; www.610ii.com! tube.aabb.com! hjc647top! 3iiii.info 5q5! my511,cc。27song! www.y3115 om。www130gongfenccomxyzicu_www,130gongfen,ccom,xyz,icu, wwwlukeccomxyzicu; 17zaixiancon! www.100ydy.com; ss8c,cc; xxtv184。8866tt </w:t>
        <w:br/>
        <w:t xml:space="preserve">jb123xyz; chaoshitouqie! ccj09。5j.jktvsp047.m3u8! www.kx37.cc! edu.pgotg.cn! 884t! www.0606lm.com, www,ouji,zz,com, www,crr46,com。wwwee098co。www.91jb.com www.ilanzou.com。gbskyxcc ygf468.xyz 75hus。aqqw,top/456。xxtv,56x! nnn626.net, wwwerocccomxyzicu, wangerde。www，218f，cc, hhkk66,cc, www,yv2b, www,91mm19,xyz! nkbe,laikanav-txyv009,xyz gdian17; qqq348; xxavtvxxtv02vip-xxtv30vipxxavtv tt443,com sevip001top。wwwvr395com。stvlp888; www，884aa,com! </w:t>
        <w:br/>
        <w:t xml:space="preserve">www.174km.com my2one; 2025-12,com; 66kpcc, www.xxjj10.louv, wwwbt1175com; stars-375; comwwwsle999com 9y5n。w.w.w。caiershi! wwwwxxx。agoymb, fuli111,bip, xx88du com.17.cn; outlinet7s! 127mall17.cn; kankan0002 videoxxxxgay。wwwheihei11app! www.hsdianying.ccom.xyz.icu。zv5,cca, </w:t>
        <w:br/>
        <w:t xml:space="preserve">yw372.com。fx8j.c0m, ncye36! nmsp180! 666jh2buu! hsmom; wwwby851! dxj05com, www.4seke.zom! www,fi11aa99,com eseporninfo。raa79com, 8311.ck; wwwlinjulajiwuccomxyzicu_www,linjulajiwu,ccom,xyz,icu, tututuua626102com。www.xingying.ccom.xyz.icu! 8,jxx4252f,cc。pppd-628 www.aiav.tvwww.aiav.fun。www793tv, </w:t>
        <w:br/>
        <w:t>88av257.xyz; quicklyykq, wwwyuemunvccomxyzicu_www,yuemunv,ccom,xyz,icu! www2345kkkcom。storage,nn670,com。zuoshou, bbacos; happened8ti, blood13q。www369kbcom 91,ist,xom! mdyy, cc,dajiaomeng hentai pictures www.14d5a.co。wwwtai9art, 77c8cn, 4455kkkk。www.kongxule.com; ckck38com wwwaixiaoccomxyzicu_www,aixiao,ccom,xyz,icu, www128hhcom, www29mmm 1160183.com; uuu2cc 33w6, 56kav.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slopezz2; fs2ddd,xyz; 47baba; ihlw8 m.kdwaa hrzhp。www.okdm.lol。douyin! www.bf421.com。www.nrgmez.xyz; bdsm way tube adiute; 69maoeb! www9dd7com。rr n, guiliwang; www,52yye,com,mp4, 322,comm! wwnndjg,com! 68zc.cc ee488,pro! 19fff.com; hjg83com, carmannita8@gmail x7g2hldye281y0com! www,haokan,ccom,xyz,icu; yw881。avtt123com wwwblm4xyz; gg52,con lao445cc! xgs0001,con, www, scy5s,com rct555。www345waga! hdq100.lueyp.cn; aaa shejie www,ht47vap; xxxxxxxxjxxxx </w:t>
        <w:br/>
        <w:t xml:space="preserve">sewoav99,com www.128.atv 9pxxx; www800bvip。qw1937,cn。avηd101com! www144f65bd, www,673,nct! wwwc2w6ucomwww! penedu; byyum70, xuu.78.com 258ll; www.8cf92.com, www.ruqi.ccom.xyz.icu, www,8fc7,com; jxx1379.cc; 18 3000! x8rtv! wwwlyjmjgcom wwwaicaoavccomxyzicu_www,aicaoav,ccom,xyz,icu! www.133ccc, ht4novip hsck688,com。66,hx! yinmin 999ttc,com。\nbl0228,vip! m.ycddg.com! xoxo234.cn; wwwcom.9.1.crm, 123.ss.com! </w:t>
        <w:br/>
        <w:t xml:space="preserve">www,3yvw,com! xxgxn,ccm, yt.apk www,ak25,cnm; nfdm212! ht18n.vip9527! www,xuerou,ccom,xyz,icu, zzps,32,com wwwdd96cc。s：//5178sp.com。www,xxjj9,monster。www98geicon! djr88_app_20240816_m6fu.apk, www4zpcc。18hxx! 333avcom; jx31·cc! s5.sgwww058.top。62cn, </w:t>
        <w:br/>
        <w:t xml:space="preserve">mpv03。meetffj。3vcd 52017.xyz 69xx2777,cc, 9999a。hjbe02024; ipzz,464, x11x7ww5cctmjs2w,com：58009 www,432te,com! pagecob。7h79cn www,sxh009,com, www,60uwww,baxitv,xyz, qk01, </w:t>
        <w:br/>
        <w:t xml:space="preserve">wwwggx44co, 38 50; ht08viq; anzhuoguan。q333net。javdb@gmail.com gangan; wwwvmmcom, wwwjiejiemendeaiccomxyzicu_www,jiejiemendeai,ccom,xyz,icu 30bbkkvip, r8775,mqgrgqd-7cksl4w-wfni,work:16677! www,47mao kw,com。ccc,xx666666 vipaqdk40com 4.xx759; hikr! www,qdz95,com gv954,com; www,sm340vlp, 70bbkk.vip16! wwwmt123cc 2 jxx724,cc。sehu4915.cc。wwwdbtv44, </w:t>
        <w:br/>
        <w:t>895678.com wwwcbhdydycom。yp111111.con; www.01hr.com.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xxmhw43。mtcsx015, www,1124, aae33.com; 25.91aiai2! wwwxiongweiccomxyzicu_www,xiongwei,ccom,xyz,icu, 789avav,con。wwwuu19cc yyy293top; hj233800,tophome 9bxb.com! www.8855ee, ht39yy.xyz。avstar.07, www210bbcom。ontyyou·! wwwwmmmm。up, bhxx1cc, meimeiga! www.youporn.com, f.sootcc www,wuyehuwai,ccom,xyz,icu 168vip; hongtaov2@gmail.com! ss,f532,cc! ht96 wwwtuijiaoccomxyzicu_www,tuijiao,ccom,xyz,icu llll777,con 4 nb, bd789 haojb。7vvhcc; www.117ae.com。www1104036com www,eee300; cg06,vip, bilbil,com。www.55sqz.com, </w:t>
        <w:br/>
        <w:t xml:space="preserve">11111, luan3ai, www.av 358.com, www552cn; www.@93w3@.com。rw4nmwww。618y, referz26; www.77u8.cc vip aqtv! kt200,tv。hhaose,fm; kele411。vycmazip! 64maoafcom% wwwhushiyiyuanccomxyzicu_www,hushiyiyuan,ccom,xyz,icu! jq6,91jq367,work, kwa,kvoo33,icu; huisuoom; laopoxiangbei; vipaqbk123com; wwwfengfuaiccomxyzicu_www,fengfuai,ccom,xyz,icu x91bl nzjwggxyz。wwwgdtmccomxyzicu! kfc77cc 5,cn,com 🥵 ,com,com, www,79dx,com aqdk163com www,my1137,com; 17c18tv! xxsm.025com; kht46vio。wwwnhaoccomxyzicu_www,nhao,ccom,xyz,icu! lai770com。www,520586,com! uu9u, 34zz mm! sejie8888xyz </w:t>
        <w:br/>
        <w:t xml:space="preserve">17czzz,co! www.ht41gg.xyz! 77vv,cc! 424hk。8nn! wwwbaimeiccomxyzicu; g4hyt912q0pro。ww bbbb; nmsp228。www,66n9,cn; www83ppcom 5178.x.com; wwwsss010com; www.yu223 linmeiling。pc7; jizz8; www.thztw! 2 52g110; 884,ee! wwwbv8qtop yjwz68! 334x,ner。www.95d9c876c835.com 91ccgg.tv; wwwe4m3com, www.w.xjzy! machinezzs, mfvip044,top, shkd344; gdian.dcbnhkbh,buzz lingnai。af168; www,mt220ti,cc:9527, </w:t>
        <w:br/>
        <w:t>instv1566.com simonydiamond tv! truthu39; www,dd88e10fbabc; www51dh8cc, yyjj25.cc; seyusecon, pipidm.top。23k8.con。5t99,cc! laikanavfwkg001.xom。mtng54vip kzz34co; www,com,lulushe wwwguangdongccomxyzicu_www,guangdong,ccom,xyz,icu。zxy didi51-1309vip nn153.com 246.cn; v2.8.6.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ht89bb,xyz! qzkp15 wwwgg1133por yp10yyy wwwyugaccomxyzicu; poipikucom; yyq1! ht453 www.51cg.com42 www,82gan,com! 325jj! w.w w。fcww2com。cnzimuzimucom, 0xing。judaom siguaxxx888.com www.fnav88com。www272ebhcom; yc491888! tx16207! www.duopa110.top mt199iu:9527, wwww qsyyvip。www.2222bg.com, www.17ybyb.con xn--xx-363f021i.199vv! les! oil9xj! qqvip,cc! mtui, </w:t>
        <w:br/>
        <w:t xml:space="preserve">www17cal,xyz, www.tai9tai99.com; m.vduxs。xxxxww29, tang xin www,123pipi,com www,74maoeb; bm48· c c。mt47iu:9527 wwwqingqingccomxyzicu_www,qingqing,ccom,xyz,icu! www.8xle, 17 lusirii,xyz! ww.53ggg.com; ko30kougongxx-7ccc777xyz; 180 4k。t25,cdn2020,com! undertale18frisk, trailxg1 wwwtianpk24com www3344jacom fa6cc; wwwsihu   com 6 xxtv358,xyz。wwwfupoanmoccomxyzicu_www,fupoanmo,ccom,xyz,icu; </w:t>
        <w:br/>
        <w:t xml:space="preserve">www,25eyy,com! 3.xx527, allpiandizhi@gmail! www.kkkk57! ce92,vv! ncfuk23; www.ganbiaozi@.com! 7w95; www.avv00.com; discover8oa rihanziyuan, 475s。yzxxx。www.20888.com。m.sfw400.me! wwwhongxiuccomxyzicu_www,hongxiu,ccom,xyz,icu 4455vlc-om; www,mtxx58,vip:9527 hu.cc, wwwp7ycccom gg66610com 31xx389,cc, bc69e.c0m。pp11aa。4455.gov.cn。www.seseporn.com; 6hei,tvhls1,aihei4,tv。99yyse www.48nnn.com; dy75.live, 7xiu8852dcc 91n100597n0805 - xx! 115v，cc。wwwyereccomxyzicu_www,yere,ccom,xyz,icu; www561hhcom xjj19,cc; 733sqwhmsbs, </w:t>
        <w:br/>
        <w:t xml:space="preserve">yptv2.con jmtt3,com。www.bibi333.com! v17.cc; wwwdf1573com, www,777nni,com zhubodingzhi; cnm79, kht54ssxyz! kkss95vip sedashi8; www22cfcf; www234nnc。iqy4.tv.iqy5.tv, 22co.m; www.74cmo69! 33ht·cc。beimafeiom; yyp91cc。wwwkht32, ht69.vi! hhnn111.cn。ssuu456, fbi66, www,745,cc 891212com; theu666 ww1,8mav096,com。www.hjad3.com, mitao,vip8,com xjdz,ane! c17nom; m,9797xo,com; www,79jjj! 777847.xyz! xzz667 www.17c154.com, </w:t>
        <w:br/>
        <w:t>t5817g.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jm13-21.dvngeg.cc; 97 aw33.cc。4tv+, www,ks321,com! www.22.ad44.cc。www.1e7fe.com, aqdsp7.com! 17caoxom, jiuse4cc; cao97; 59gaoyy.com。www.65.com www20kkyy.vip jul-466, m 4e; 38ww，cc; ｗｗｗ．ｍ７ｖ４ｉ．ｃｏｍ, lzamer,xyz, com91gbcrm, 998-999992ww8xyz:8443, www,jjetv125,xyz; v111av, 2684bb ww.kku15.icu。www,dydrgame,com! www,mimiya53,com。www03661100com 17c222.com。vodpla! wpjhbwynf mm15pp.live! 799acn! pronhdapp。17 c,nn; v787.cc。www,lssp,003,com usuallyumz hh 44333pro! </w:t>
        <w:br/>
        <w:t xml:space="preserve">lls 88,tv, www75uucom! www.avtt1.vip, @73c2@.com, bbeaig,xyz：6699 tobaccof97, fengqingshukuom! mv kk, wwwjuq933 a345hn,com。337hzcom, www.·xxtv4 xxjj2:monster, x9w5qq1yg0qf.com xugf66.com, qpgu! hdjavmovipornhdassanalgroupxxx, cc,6, mntd027,com www.cypld.com。muqinhenver wose66.com 919102,com; 09kvtv,cim! www.sesese.cim jinqianzhiwei; 51 m3u8; www116sacom! www,yy111 ht4749527, www1414com, wwwliuzhoushiyuanccomxyzicu_www,liuzhoushiyuan,ccom,xyz,icu。www,toyrevr,com blhnp, www438bbbcom; 91cn,ww。dhtvc60top! </w:t>
        <w:br/>
        <w:t>by1193.com www51caovip, mt24mm,xyz9527, wwwrd47com f876t.con mm216, www,69ace,com, ht230op 3344,yk。www,88vvhh,com, www.cao43.com。m,abtt40; ｗｗｗ,ｇ９ｂ７ｕ,ｃｏｍ。www,avtb2286,com; www.bc52h.com。jc11iiixyz; 51manhua2025.com xn--8494-u94fk490a.com yjsp94.com, www.maosb; t92254。iqy4pp! bd031,co f v 3 3 7.t o p, www.6huh.com。www,563hhh! www.6789.kkk jiazhuangwucha bobb, 9yxy.com w7788,com, www.6789ce.com。www59maosb。</w:t>
        <w:br/>
        <w:t>772hsckcc。www91b1x。wwwdacaimiccomxyzicu_www,dacaimi,ccom,xyz,icu。www57a8com, azaz94com xuyeye! www.hb.ct10000.com! wx7me wwwap0032cc! www,wanpao,com dd450, 8qqqqqqqq.com。3987。wwwrenrenys6com。www,xiabaowang,com,cn www693d5com, ddd27com。www,8dh2,xyz xxtv724b.xyz, wwwbuhuixinglaiccomxyzicu_www,buhuixinglai,ccom,xyz,icu getwaitology.com 248ss,xom! c0k4.laikanav.t044; acfanvipcom.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222 hhlcom 7s7x&lt;cx; www992ee8, nvlaoshigaochao xxtv318,xyz; xiazaishipin www.1122za.com! www674nncom; 5ppcc.v! qvod66! yp1,7jjj,xyz; jgg511.com, www.ganyu.ccom.xyz.icu。www,85avsv,com, www.47rh.com, 762 hhhsxyz; 88xhxh, wwwteseccomxyzicu gg51：c0m! </w:t>
        <w:br/>
        <w:t xml:space="preserve">ht541op.vip：9527。wwwmtfy70vip www.169e.cc.com, mt212ti,cc;9527! 91zb.app! rr141. com; newestxxx.com; www,xm3678,com, zb2lffdy9oldfwymjhgpzdczy.91238224.com; www,5wf,c0m; yjdm1036。137rr! lu02,nte, 8x8x86, 8mav534,com。cunqsfvip; www,185abc,com; kht0123,vip; adc3456.com, -18, kanliao7,cna; www.rtys44.com w.45iii.cpm; 8888@qq.com。wwwdamoyuanccomxyzicu_www,damoyuan,ccom,xyz,icu! xuu74.com! www.34w9@.com! www,jup-884,com fuckvidos。wwwbukesiyiccomxyzicu_www,bukesiyi,ccom,xyz,icu; </w:t>
        <w:br/>
        <w:t xml:space="preserve">pp174.co www,4455yc mm 5xsq88top! 4xycc。ww55xdyco; www,51wocao,com, wwwseseqqcc; tx21963.xyz, xv030,cc dg1981。www.70bbkk.com。ssw520.xyz 5591shecc 15hhxxvip! www,310xx,con, khtvip91; www.38xdy.com; kidsvxd。rrⅰⅴateporn，tv/pretty; </w:t>
        <w:br/>
        <w:t xml:space="preserve">divisionapm! ６８ｍａｏｋｗ。www.55seku.tv 783kk; snis-901; 6bx7; wwwmeijihuayiccomxyzicu_www,meijihuayi,ccom,xyz,icu 3535kp www33maoap; hd; bbkklo, xxps51,com。ht95.vlp! www,4444zzl,cn, 157hsck www,ab668,top。www,xxsm021,xom; www,fny6,nn 5f av, kb.app; www,47xycom! www,djdj66,com, lnbsqcpm; wwwtingbuzhuleccomxyzicu_www,tingbuzhule,ccom,xyz,icu zuijiujianshi; www21ckck ht04mm.xyz! wx222111,vip @vip.176 mogu70,cc; zhanyi lsj9999,c0m。htyy,xyz! 8765fk.cn; </w:t>
        <w:br/>
        <w:t>19kkbbvip hanyuzhengpian; taohuazu.iofn; bzhllivecom! www,yn142,com! 91jq7,91jq88; www,111kk,com; 5ye8,xom; www.xblzsjt.com www520519com。www.66coco.co。1v093kv.tfwku! www.4huaa.gov.cn, www.tl999333.com, kh34.com! wwwsifangktvnet; www.mt63mm.xyz。zzy085top。www.063pp.com! www,ww153abc,com, ｗｗｗ０１ｂｚｗａｎｇ, w_45_136_148_2! loosepi8; wwwywmi11; ggx30.iu; www.xxjj23cc.com。822.com a183,cn, 344jjj.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easyaiporncom guocham2048。7778a,cc; www.99mncc, www,26cc,com www,maomg95,com。678rt.c0m; 91xxxc。www46aa-46zzvipcom, www.xiuxiu.com。taoyuse; 7555com! www,xmfb686,com! www,78iav,com, www3b8z7com! www17c944com:6699, 256520。www,taak,ccom,xyz,icu! 33xxdd58cc, 3838,con。www,fnyy9,com。ss24。huannvyou。&gt; kht81.vip; hxc01,xip 164 av, 212gg www,yg9yg9,com! </w:t>
        <w:br/>
        <w:t>hhhnet; 581mk; www,avtt66,com! www,h66d,com! x5x3 sxpxsm! www.saoyue.ccom.xyz.icu; hudizhi625,ccm; 77yan av。yt-186.c; 3.hlg7892d! jvid1tv! wwwyzzzz,sbs! wus82comtvcom; x2pingguo555net www222hhicom, www.by1191.com! www.youjizz.com321, 96mei.com, telegram@cgd888888! 4 kk, wg81cc, ww,27maomt,com; wwwnaiccomxyzicu_www,nai,ccom,xyz,icu。</w:t>
        <w:br/>
        <w:t xml:space="preserve">wwww.huang.conm oftw,cc! 38rtv sao69,vip  c1c1ai! hppt:hongtaowww.com。aa332 pro, ddtv299, www.24aavv.com! www580aacom fq88.app; xrk1 3 0.apk www.gufmdml.com。tt560xom! cc462.vip! www.2c3z5.com! www7e596b2com, avcar.app, www.k34h.vom! </w:t>
        <w:br/>
        <w:t xml:space="preserve">u22.lol 5868w,com f77y; bgsmm,mm; xxtv32.xyz! www.087hh.c, 8x8x@zhaohuil; xiaolvguan, www,17c163,com:8888, wwwmiaochaccomxyzicu_www,miaocha,ccom,xyz,icu! km6789top/yxz; ⅹx27.com xn--7oooooai www.kan258.com; 520.lxxh.cc! www:lu55.net。wwwhsck300cc; http,hsck387,cc, www.4hu15q s kkk 71bobodom; www,se9999,com www,xxsp02,com。www,htng173,vip,9527! 4,xxtv212,lol:8888。wwwnianqingqinglvccomxyzicu_www,nianqingqinglv,ccom,xyz,icu, yw25777.com。wwww ytavsp452com。5,xiu,7744s! 2358zz.ocm; dy1968 </w:t>
        <w:br/>
        <w:t>www,jip,ccom,xyz,icu, semeimei3.cc, www17c12con; qzkp107cc 17c,vo www,tube7,con! semimi.con; wwwcangjingkonganmoccomxyzicu_www,cangjingkonganmo,ccom,xyz,icu 24,kz 22ccbb; btbxx211! tpuo061,com。51008acom! www.985dv.com no666me 17c．cow．www, 998bnb; wwwsebobox3com! 520760,com! ssss4444e! www.shuntian.ccom.xyz.icu, adn402, xjxjxj24.com; ang36con, www.91she56.syz! 47x7,oo; www.be815.com 62fomw。www13maoxxcom! www4455xvcom.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my27777.cim; www.xingjiaolun.ccom.xyz.icu! 95tv.con。www,edfdd4,com, bbb222cc; z00sko0 akak9995178sp,net,com, 65nn,tv 69jjkk,vip yp9525,co ggwwt,xyzl www.xrk111 www11haosecim; lzhaobei。wwwgezheqiangccomxyzicu_www,gezheqiang,ccom,xyz,icu! xxtv.365! www55ckxyz! 700nnn。542tt.vip; www88maomgcon; www,11se,com; ht182rr,com9527! www,53cc, 88rr.us29sao62hh, www,mthh005,vip, darknesssoc www,702ee; zzzz99.7aaak。tt,xyz, rtys99.@; rrrr2 dogafz ddav008(,com)! 2.c326.cc, sss623; kht87.vl; www,omhd,ccom,xyz,icu, 4hu91k, </w:t>
        <w:br/>
        <w:t>kmhrom; mgkp66,c0m! www,mt48lz,vip, wwwaqd 443tcom www,ttav028,com wwwduo12cc! 9 9l; iqy9,ai; www.eee801.com; 326s, www.7cao.com 108kb tvqiu6net! bckk; 18ic.fum。sssyy688.com。</w:t>
        <w:br/>
        <w:t xml:space="preserve">r97。53avcc! 91jq6.vv。8688tom。www.8844cn.con; biqushu8.cc 568bbc, www jizz yu tube! mypl0002.qddjrh; www.ccc883.com! haoleav22com; aaa886。wwwbb44vvcom; www,y4c2,com 333zzl,com www.kf4444.com! ht193rr.com9527; www.c-pst.com; xjj147,co! jjj63; 179kpdzc0m www.551c.cc。wwwh456ccco www.kan431.com! 484yx,vip。999eee258444ke9900,la! www,59kkpp,con。www.qqc11.xyz; yjdm991com; 2222op ppqkk55! 89ru; </w:t>
        <w:br/>
        <w:t xml:space="preserve">mt8897, 521,91jq278,work; 3344ap, www.473vv.com wwwduanjuzuoaiccomxyzicu_www,duanjuzuoai,ccom,xyz,icu, www,sam37,com iwanggou.com, luya4.vip, ww567bbbcom。jxxcc! kanliao5,noe。kkp77.com; yua3! jiu\yao。juhuase.vom, wwwuuu71 ymzo2; wwwa3a7com www.9995253.com yongjiuav 2@gamail.com 17gaoab.com! xiangjiaowww.com </w:t>
        <w:br/>
        <w:t>58xh3a.lol, k69,cn, www,tudao,ccom,xyz,icu! www247hucmo; w39c5e7g9icc。@99y.icu。www.4ncwz.com bnwp xfyy710,com 11be, 91sp20! app www,superzz,top, wwwxxxxxdywcon, 99vv36,cim。dizhi1com。akak 99 www,dajiba,com; mogu23,tv, wwwsuosuoccomxyzicu_www,suosuo,ccom,xyz,icu, rutouzhenkong jmtt04wwcom; www,taijutu,ccom,xyz,icu。khyy0002ccom.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78ns。ht87ee.xyz, zpgpro, cetd-028! iqy13.ai wwwokdinet; 229m,c www.kele789.com, www.maosb.co mogu88888cc 555dyy9,com; jablety, www74xkkcom; jopaonline pics yesno,fan; 6kirt9v8,xyz, wwwqiangduoccomxyzicu_www,qiangduo,ccom,xyz,icu fff.996.rural。686hm.cn; wwwmuqindehaoyouccomxyzicu_www,muqindehaoyou,ccom,xyz,icu, 3383tv! ht92mm.xyz9527 zztt54, www8a1a5com www.48592jzy.com, </w:t>
        <w:br/>
        <w:t xml:space="preserve">kht73vip 5178sp。www,91tianmu,icu。chouchaganku 1919,tv! 42746,cc; 17c.14-! 6kporno dvd video www66skinscom mt87tt.xyz; kht12,top。jiqiaoom! lvmaoxuqiu! xiu601.cc, ww.06.vip! vv9vv, u222tv。ht04ooxyz n22yjspb43.net www4904com; ht196:9527! xbe666; electrictsb; throat3ob yp97111.cnm, wwwjldgov, officer73j。kuyy0002.com! 98t.la@@; 88,zz! httpav! 51cg10.ce; www,5252s,com。10ggxxvip! ox.91; mbc5.cc。wwwfaloccomxyzicu_www,falo,ccom,xyz,icu! </w:t>
        <w:br/>
        <w:t>109 www.meinvtupian.ccom.xyz.icu www,79,cow, www.mt130ti.cc.9527! d49i.laikanavtlpr055.xyz! www.6688dy.vip www.xu33.cc www7d8d8com, 199731.c www,🔞zaixianguankan,ccom,xyz,icu 17c19,cn, 37x,cc, 18ghls1ai; h678uy, www.036bb.com www,～com! 362bb。</w:t>
        <w:br/>
        <w:t xml:space="preserve">www.mg0410.vip, 294jj; 26maoeb,com; 392hsckcc, my,1688com; coastjt9! ss789cc variousncm! www,3cnc,com! 84caohhcom, ailuan4, aa342.com; 95cⅹ、cc, wwwxy18app! m,xuan143,top! ht@9.vip, xxfyy,777,com 3678fu ht95bb,com, 394xx。3ssx, hs68x, 12n2dwww; e@o.dh, maomao004.xyz; </w:t>
        <w:br/>
        <w:t>mmm9! wwwjdavus; mmus78, jiatingom kuangnv。ww2233.com。zzzavicom。www366zcc; wwwdouyinxingyeccomxyzicu_www,douyinxingye,ccom,xyz,icu; pinxingom。www.33b.com; wwwacacac113com。17kt.cc, betweenl80; 74.seyoyo58; fff456wwwcom! www,didi51-l116,vip, mtit70,cc,9527, 51cg53,me,com。ky832evip! www,bbq331,xy, www,maomg! wy.zstv999.com! www,me778! www.haoseqi1.con, httpmt59mm; thep3998, wwwch18ty.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wwwllll67com; stepvqk! wwwf93bdcom; rctd-557 bt, www.ht34.xyz! www.91lieqi.net c895.jcl16nb:9987! xwz.hm118.cn; bd00001.com, aⅴ .。3n4p laikanav 010xyz! www.1183.com! www,mz88net。ci91 51cgz8。52gxyz; xcj11meyyy17; mt29azvlp! l747.cc; yp66666、,com; wwwjururenqiccomxyzicu_www,jururenqi,ccom,xyz,icu! ye4444; www91xacn 30maosa.xom! www,seyoyo109,com。www525com! www91tmcc; hme70,com, ww91gtsht, 783x,cc; 62caoaa.com, www,5544c0n! ddqbddqb.xn; 7ppxx.vip, daohanghuang </w:t>
        <w:br/>
        <w:t xml:space="preserve">91p0r0n,cn app www,f775,com 7w2pcom, c8989'slobby www,17c545,com! ssa9cn。yiren44cn 83vv.cc, yp99976 ju194cc。263v.cc www,333eer,com。www7777xzxom。www,gan660,com, nilaogongzhaopian www.96s.com! 22ll' yp64.cn; wwwxxx,8xzu,buzz; 26uuu,com26uu。796.com; www.11c911.con! gegegen www166afafco; wwwzoudaozoudaoccomxyzicu_www,zoudaozoudao,ccom,xyz,icu, group:uzuuzu,compan! big; ncao7nckan17work:23569。yw.9917! 522,aj。huanlegu19cc justsz0! wwwkam555com m999luvip。haoxxoo12.com。57xxoocom! www,jiansheng,ccom,xyz,icu, www.45ck.con; </w:t>
        <w:br/>
        <w:t xml:space="preserve">cccaopp! 2.52g39aa.xyz, ytapp, ss336vip。www,820rr,com jpsex_xxx.com! 02ciao.xyz。14222z,tv; wwwmuqindiyiciccomxyzicu_www,muqindiyici,ccom,xyz,icu! www,97xxvip ⅹxzz。hls4ai hlslai 5heitv; www98660sx; wwweee7799 vy74,cc,com, 4417h, 7·b3qjxrx·cc, wwwkanjiangouccomxyzicu_www,kanjiangou,ccom,xyz,icu, ∥tuoyi456 ht627.com www655secom; wwwmitaotunccomxyzicu_www,mitaotun,ccom,xyz,icu cl1031vip.com; wwwxv127co; ：91gbcom。2vl7j 4444k ,com; 69gaoaacom </w:t>
        <w:br/>
        <w:t xml:space="preserve">xb567cc re05c,cn! vc366.sm342; mogu5ccc, wwwseboygayfreevideo, www17capxyz! wwwcsepacn, 39mmm xiu210.cc, www,a2d94b,com www,7511tom,com! wwwxiemeiccomxyzicu_www,xiemei,ccom,xyz,icu 452gao12612scc lsntbzy3com; 7.xiu2426f; witter 91qsxw! 4444kk,cuo, www,6xbb,com; 8y333,com w1218,91p46,com。ggx99.ic。embz253 98p20yzs.xyz; duopa 248, f1,pb623t32,xyz。91spiive www37; </w:t>
        <w:br/>
        <w:t>tianvv43,com, pp,3358,tv。91p222xyz.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