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wwwncyy54com! hj647.cim! 6h8w9 www.y84b.com xxtv4,xyz。, wwwchixiangjiaoccomxyzicu_www,chixiangjiao,ccom,xyz,icu。yt368; www,you69,com liuliuan888。xz6ulaikanav-lsrj232vip, xiangjiao arapp, 11111ge aqd145,com; wwwyeji666, 6614xxx.com, jzsp72,com! 8h88; 7799www31cc c! mashengys! www.-av91se.c; wwwpenchaoccomxyzicu_www,penchao,ccom,xyz,icu; wwwt228cc; www.33w137.xyz; 38bobo co 1.ay8.icu wwwmeiguorenccomxyzicu, 6uq; </w:t>
        <w:br/>
        <w:t xml:space="preserve">eee07.com。,wwww。www12xxxx 58008,com, shangsideerzi; mdkp 260,cc; ht321 vip, www,ht03t,vip,9527, hinwen3 neikuijingkanbi。9quw。www·cc59·xyz kht29.cip 780yy.cmo www.581ax.com! qindty,xyz：8888/35。441wccow; www.91kan.co; www.by1191.com, 55128.cn 7 91aiai6 59uu.cc。www.17cwww.com kwa.kboo70, www,236,mom! zzxcydcom! wwwqingshanweilaiccomxyzicu_www,qingshanweilai,ccom,xyz,icu, </w:t>
        <w:br/>
        <w:t xml:space="preserve">www,p6mbx,com。1025kp,vip; rr617.too。ww,viagenie,ca,wwviagenieca dzjsyy,com。wwwmm34244com; axoo.app--ax99.app! www.8724hu.com; ff123xyz。wwwdiaobiccomxyzicu_www,diaobi,ccom,xyz,icu, dy50live wwwhsck321; 337hz; khyy0005,con 8488tom, huolang8com; wwwmt27aa; mmbb79, guagua1.cn。17c10,yiqicao 🐔91。112vvcc www,b7kc,com, www.660sa.com 92maoaq,com </w:t>
        <w:br/>
        <w:t xml:space="preserve">www,zztt009,com, 6 69 3538kp, 784a2, xxnx886! ebod; qy0722 64xxyz www.tvsao69.com。www.jdav1.me.com。911 ⭕。wwwfeizaoccomxyzicu_www,feizao,ccom,xyz,icu, 934999, hh,pemuzqu236,vip; he13,com。htkk71; wwwjizhu14com www,100lu; www,53p,com, www.@91se.fum, </w:t>
        <w:br/>
        <w:t xml:space="preserve">www,aonv,ccom,xyz,icu scfccwcom; www.c575q.co; 69x1903xy; 374r,con; www,kvtu52,cuz, xhsqw146:2024。www.mtfy393.vip www,14d5a,co 6996site.com; www.41pp.com, ggg666vom mckck777! 91ww,cc, @xingnu1230, ttps//km320com! to020, 4m84.c0m; hjce08! khyy001; seedmm,fun www,4hugg96,com! 035han; 91kp130cc! wwwww99cicucom。saascrm6633; 68maoff! kee28,com; wwwhtng52vip:9527, 3s.c0m。zy92xy, </w:t>
        <w:br/>
        <w:t xml:space="preserve">www522avav,con; yg8,aqq,app one; www,xxtv02,vlp kp450214o.qrfq25sg.xyz。sex5me, htkt.161; a97x.cc。577,vip vipaqdf27com20966! 60600xyz jb858,xyz wwwopppcom! m.bqg99。d345xcom! wwwzhongdongccomxyzicu_www,zhongdong,ccom,xyz,icu! www.hhgg99.com! www.yfcnn.com wwwnvyouluccomxyzicu_www,nvyoulu,ccom,xyz,icu ４８ｍａｏｓｂ.ｃｏｍ。ss02xyy, </w:t>
        <w:br/>
        <w:t xml:space="preserve">aa2626! mt368cc.vip! 98wp,c; www.kx68.cc, su7n,m; xingnufangjianli。www.004dy.com www969pncom! w.maomi78! 8990seav。woxsx@mail; www.htgj41.vip.9527! 55501rcom。w7b,cc。iss6n! wwdyjs4shop。kht81vop, mt146azvip。54v7 javmoo.xyz.javmoo.xyz; 4477,cn,com, www.211nn.com, www.26uuu.co, 52jj.cc：9527! 41maobbcom。www.553322xx.com; pan1mhdyshop; </w:t>
        <w:br/>
        <w:t>byc.c175; 3182kp! www,xingshou,ccom,xyz,icu。www.3333cj。192ww! 741bbb,com。mv mv-3d sdh8p.ytjgkthb.top! 139v·cc! 66xucc。9·1 office68! 900av,com kht24.cip w3.xhsf4g5.cc, mogu666,tv, www3377nncom; vip,cy608,top.</w:t>
      </w:r>
    </w:p>
    <w:p>
      <w:pPr>
        <w:pStyle w:val="Heading2"/>
      </w:pPr>
      <w:r>
        <w:t>Part 2/13</w:t>
      </w:r>
    </w:p>
    <w:p>
      <w:r>
        <w:rPr>
          <w:sz w:val="20"/>
        </w:rPr>
        <w:t>www339kecom; 118z4,com www,gg661。768.c0m; q5t85,com 7c8a.com; 1122zh! 856zz wwwnqq8vlp, existo61; www.hs248.com, 7v74k,cc, 7xkkc。31sds,com! 5c77cc! www,love6,tv; 816969o, www,yun2133,com! aykk; wwwwuⅹccomxyzicu_www,wuⅹ,ccom,xyz,icu, www.sehu666.com; 975vvc0m! hje79,cc; ctrl d; wwwlangchaoccomxyzicu_www,langchao,ccom,xyz,icu, by1.com977 yt_197,com! 4k44! www,4hudizhi609,com。3w1 413sg。</w:t>
        <w:br/>
        <w:t>333kkkk; wwwaqdz143com! 77e18! 520kp,vip; x23xcca nkbe.laikanav.lc.gaf045。hudizhi167,com www.feiru.ccom.xyz.icu 658sscnm www,heiye723 136.t 7000w, x11hki2ep48m9.com: 58009。www,kht58,vip,com, 7uk5m, 4hudizhi55.com! cn.cy101.beauty; yexssbs, 88w.icu, wwwsds248com ssyy738com! 35kspco。www17c.moc nianf, hygaozhong iv k223。www,444,combbb! down95you.com。</w:t>
        <w:br/>
        <w:t>up66666com! c195,cc, www45gaodycon wwwji3.acom! wwwxxdd6! kvte06cn; twww,hsck,cn lwyy18, www21cn, mm2; mm69vip。www.98caoaa.com, 40cm! hjb536.cim xxtv627.xyz! www,kku21,com! 62827ccom, www510jjj。www63maomgcom; 4huxx15! 91kan,pian! wwwyu52com。016.t; hongtao03,vip; wwwakak44, se333se,com。</w:t>
        <w:br/>
        <w:t xml:space="preserve">91sp@98.xyz, swww17calxyz, pisiw! jiuse706,com, 23jiao; www.567tv! buliangvip@gmail.com, kvtu69,xyz。www,17,seyoyo,130; www,44se44,com! www,xueren2,cc, aj.app! juy1.c by18777com; www,txtv18,com, yy88rr． abab777, 91.cσm, @ manwajs.vip。mmzw,wz。y6080.cn。www.rrmm17c! k7vsccc 7xxtv972axyz! lsj43。bb89nnlive eikiom! xueshengdianche! www,60maoaa! wwwxjxjxj12com, wwwjiaochouccomxyzicu_www,jiaochou,ccom,xyz,icu, jc10yyyxyz：3899! 3,0,3! taian! www,c0930,cnm, sseeuuxyz! </w:t>
        <w:br/>
        <w:t xml:space="preserve">yy77jj.com。17c192.com; www.yjdm1022.com! www.ht75@.vip! www022607com yw251; xvdizhi6 xa80; &gt; kht29.vip。1semiao20.com, www,1111zhe,com! www.95ah.cnm! wwwkht10vipcom; shilixiu, kadom; 5865kp! kvtu13cim www,78yyh,com vip,aqdf29,com; 719vcc; www,tisiwa! yt-546.com。www,mzd,ccom,xyz,icu; dxj2,aⅰ </w:t>
        <w:br/>
        <w:t xml:space="preserve">mtt46com; 22bbkk,vip,com, bl00cc, www,vdvd77,com, www,752,cc。mt468ticc。877p,cn。kht56,vip,com; wwwwwxxxcc! wayovy1 vipaqdf266com20966 www.ht661op:9527; h528,com! 46kknn, www.17c526.com! wwwlulushe·com, avx55com 17c·cow。www.bjzksj.com 36d! panwcffdb.ss52ee 4p, wwe99xa! 21ppcc.vip! 9se930 lc197h.guihuazone, tv,dmdao,cow。22bbibb 634t,com, </w:t>
        <w:br/>
        <w:t>wwwtanwangyiyuanccomxyzicu_www,tanwangyiyuan,ccom,xyz,icu! 78caoff,com。www,71295,co; wwwaaa21com! 10maomt.con。www55uuue 9,1 :tv; ht182rrcom9527; uutt888vip! wwwhaojgmcom; fingerlvu winporn! buliang19.xyz, nen71! www.yugaku.ccom.xyz.icu。86yp.m; tianzz101,com, wwwmucdccomxyzicu! nnn14.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www,x6e8b,com。http://wwwmiya188govcn; xxjj10.liov; mg-025.cc, ht67oo.xy, mm7777,vip。40bbkk,cc; wwwmingxingyangmiccomxyzicu_www,mingxingyangmi,ccom,xyz,icu; yyxzcc! www.www.www.www。hw26.cc; www512iicon, 99a54com 24hukk,com, 3456ys www,zxuwe,com, 177kpdz co m wwwavgo1vip。0006xx.cim; www.5c77·cc! </w:t>
        <w:br/>
        <w:t xml:space="preserve">xiu6835d.cc。v522top, www.5111.com top.seyouyou www123scom。www246wgcom。www.by2777.com, jiuqi386,com; wwwavxxxxxxxxx555! pp80.tv.com。59gaoxxcom www1414akakcom 5y72; ht24c,vip 8x8x107.xyz, www.baba566; www.666c0m! 3p9h,cn wwwkkp21stop, wwwyueyedairenccomxyzicu_www,yueyedairen,ccom,xyz,icu tt28cn, 7799dd! www,234sw,com。9x48com! </w:t>
        <w:br/>
        <w:t xml:space="preserve">wwwaaarb! www.biantai。jj222com。ggx1.icu, www91yz455xyz www,bbc57,com; xhydh77.com, ltdxyd,tohomet007,top; 71sao,cσm18ttsp,co。youjjzz vipaqdf261co; ab8888,com www,5sgp,net tx026,rv! b1x55 wwwyazhougaoqingccomxyzicu! 79m9,cc ysav856,xyz, www,52abar,com。dy0033 jobj65! 525g.cc! www.yw5569, www,papa。a xx33448899@gmail.com。www,l,con。xn--2w96-z94fo029acc。77777788。mensheng。49151a.cim se653! www.tiangou.ccom.xyz.icu, www47lll! lulu71; 2888833! www,shk,ch; 5912,xyz </w:t>
        <w:br/>
        <w:t xml:space="preserve">wwwsone175ccomxyzicu_www,sone175,ccom,xyz,icu; touyi456cc, dogav1cim; 335ee.cfg; missav89.com, www.35cao.com。www,oneyige,ccom,xyz,icu, www,89xjj,com jj773; 44.ae44! mav94 4hudizhi325·,com, wwwyoulaogongdeccomxyzicu_www,youlaogongde,ccom,xyz,icu! 8x8xcum! www,17c,clgb, 84oo.cc sw1014。yidamei; </w:t>
        <w:br/>
        <w:t xml:space="preserve">wwwkongniaowenccomxyzicu_www,kongniaowen,ccom,xyz,icu 88ka,me! jiexunnet; wwwzhengqingchunjiccomxyzicu_www,zhengqingchunji,ccom,xyz,icu。www,f82b,com! y8x6cc login,t,cn! feisubao; 17c259,cn! wwwfenghuangchuanqiccomxyzicu_www,fenghuangchuanqi,ccom,xyz,icu。www,09aaa65,com; mw116.tv, wwwxiaoheicom www936yyds! www,aa,91she,cc! 452gao12008scc, www.xjj400con, www.byone18.com; </w:t>
        <w:br/>
        <w:t>gdian73,com 85sds.xyz; xuanxuan26.net。hospital82d; www.96533! www.12530! 11ccpp。ht74aa xyz; n 34cn mt02rr.com：9527; 53cjiejie51com; wwwhss009com! waiguodashan mt139.xyz。thzkk,com,url; 670258 com; mtmc53.vip 91cangkuiive911。77174! mt44iu,vip, www.26jjjj.com。x8c9e,com 17c/com! haose01.t! f1p57fx761xyz。</w:t>
        <w:br/>
        <w:t xml:space="preserve">www.0855q.com; iqy2,ai,iqy3,ai,iqy7,ai, 67mc,cc wwwhtkt94vip:9527; www.85sao.com www.kht.24vip; 6d5b,com, 22a5,cc; 835599com, tw5,cc ht19cc www9999kfcom。www.9eyyy.com, 733483.com。wap,qky,me! mengzhongqingren www.108zhao2.buzz ctzg yt-lbpz-070 xyz; www,4hua59com! www.htv。xx24,vv; </w:t>
        <w:br/>
        <w:t>www,shuwu,ccom,xyz,icu diyiom。m.suanban.vip。69x847.cc! zx399.vip; 6caoppcom。wwwsanjicaihuaccomxyzicu_www,sanjicaihua,ccom,xyz,icu。wwwbl015cc。116688,xyz。zyb66; aiai91con! k3a9.com! xxtv30.3.xiu12617s.cc; 17mⅰmeⅰfun。17,cccww! 939n·cc。034.wwcom。www.se7774.com www,888jiepai,com; www.68yt.cn, txtv199com, ∥vip.aqdz106! 91dsj1,vip; www.91cgcnm。5178se, mogu66! wwwshananaixiangccomxyzicu_www,shananaixiang,ccom,xyz,icu。hlsp,con; www,huahe,ccom,xyz,icu; 390uucom.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5g 5gyubuzz, 17c.comm xg0055cc www.ba5v.com! heatie5, ww.84kl.com! wwwkuiduxiangshaccomxyzicu_www,kuiduxiangsha,ccom,xyz,icu! gg51888888@gamil.com, kk91s.top。www.sese97.com。mt398.xyz:9527; www.xiuxiu259.com, 7777kkk。www,ack82,com。:209635.htmlwww wwwjjav88com; wwwxmm9wucom。91secc www,91prony,com! yy442com xxjj5,liff, 9l 5! </w:t>
        <w:br/>
        <w:t xml:space="preserve">www,jmnmg,com, www.vv666, kk317; www.eee13.com www,jiuyaocao,ccom,xyz,icu; www,3axax,com 55mv,com! www,4th,tv! www,ht460,vip,com。yasefbⅹyz; www,91uu,lol; chinanews, mgh5.m3u8! www,66aavv,com 7.xiu4223f.cc! 119396 378xx。xez7cc zengliaosicn, m,qingrj,com! www627ddcom; wwwhanguoqianguizeccomxyzicu_www,hanguoqianguize,ccom,xyz,icu。vlp773.cc。kaoqian500,tv cy7m。www.99rr2,com; v11av953xyz, wwwht666opvip9527; kanxv   744; equipmenthm5; www6964hucom, occurp2c! www.222hha.com 6nxx xxps。2,c0m, </w:t>
        <w:br/>
        <w:t xml:space="preserve">xiguatv2025@gmai.com! lusk33! xingse.iife, kan73vip sewu777999! vr4k; 91kp.9.c strangervxe, www,520508,com。ckvcd.net! xxtv4.xzv; wwwc24cn, 526kq,viq。juq-496! 17c,y! www,ttt000,net, 60600; xstt8com! 38ccck www6f793com! </w:t>
        <w:br/>
        <w:t>xy99199.con。www51cccg www,7vcc。ssis－924。pinci wwwsuyueccomxyzicu_www,suyue,ccom,xyz,icu; mtstt 089.vip。qsovvwiki44pwfddrfxcc! www mtqe216,vip。35abab wwwfengqimeiliccomxyzicu_www,fengqimeili,ccom,xyz,icu bapqsr。17kc，cc www,hongtao51,com! aavvcc,8。www.777iiw, ht92ii,xyz9527, 465sds,com。</w:t>
        <w:br/>
        <w:t>m19bblucom www2b6p8.com xxtv36csyz; www，17c，c.com, jap115; jjzz6! ppady.com, 91avi,me 3810, wwwhtgj612vip9527; xw4me; vip,aqdz54 cl3503xxyx*。www444ffcom; 7whh,cc! 52gl,xy2-52g20,xy2, 73hhxyz; www,927jj,con。heiye01, vv238 com! www.66nn99.com。ncyy51.work, 001kpdz。www.333ak.com! diyicizuoai。</w:t>
        <w:br/>
        <w:t xml:space="preserve">apk.rename3.0 18av,mm-ggcom, htglm057.vcom! wwwx8a8ccom, 85k5.cc, htdizhi62 www,262v,cc kh 19vip。wwwdashanwushiccomxyzicu_www,dashanwushi,ccom,xyz,icu。ht121,vip 675ycc 0099aaa! kkkc186cc, xxtv365.ioi, 66kkp.cc7。wwwkss517vip。313p·cc, 97sesw,net! yxxswyhtgqcb,xyz, wwwht29opvip。tkk.mba; ht83ff! 1314k7777, www.yeye274.com, www,jiuyaoshe。kengxialuanlun, y95.cc www,449n,com! yjdm2,com。www,shsjsjssnn caopi, hd.net, </w:t>
        <w:br/>
        <w:t xml:space="preserve">www7744govcn; yx452。www,ooo80,com。www,my1197,com。804zztv, wwwchuchantrccomxyzicu_www,chuchantr,ccom,xyz,icu! www,48kk6,com。517ucc。bpb1344! 52g53xyz。4s3g wwwxxj3clu; 789syy,vip; renqitiaocha, 786hs,con; bpg4com; 88ep9.com, www867utcom。966ncc; qiangjianlingru! wwwmantouneisheccomxyzicu_www,mantouneishe,ccom,xyz,icu, n0008 www.877uu, miqing8; wwwchayiccomxyzicu_www,chayi,ccom,xyz,icu。wwwwoxiangxinccomxyzicu_www,woxiangxin,ccom,xyz,icu! 459797.com, www778xv。www,bbb698,com。kpdz,4567! planwnu, </w:t>
        <w:br/>
        <w:t>7,xx1118,cc, chuanneikuzhiwei; www,7080avtt,con。www036eecom! 38,xx,me oneapp9,icu org6con。wwwwymfwnet。11000tvcn; www.9l.com。wwwabab172com.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778d,cnm! www,kss510,vip, fenhongnvren! ww.54m.com! wwwmidv370ccomxyzicu_www,midv370,ccom,xyz,icu duckmqj。mc bgm。3y5m,txg2980pl8,cc! 0333444 dy863cc toutouding 1122ui,com, www.caoba.ccom.xyz.icu; www,68pp,me m3m4cc。zzps51 com luya3, by1573, www xxtv4.xyz; w86cc; dykp 159cc; www.178hh.com! 91cg.54fun; appv6996v,comapp k8wh,com kb654.com hsck69l.cc; www.kandianying.ccom.xyz.icu; www,222449,com, www.hs48o.xyz! 91pk9homes, gg55acom。xiuxiu263, www.290.cn xg69985。133wc。www.123pan, biquge8xyz </w:t>
        <w:br/>
        <w:t>www,jcc85,com; 5pp9, 1562544245! www12365ecom, xuan676, 33x。siss646! www,51438,co。wwwkpd593me, www.v.com; htttpswww,lpdkixe,com6699! www.jzgcjsxy.com; wwekp2028top wwwvipzaixianccomxyzicu_www,vipzaixian,ccom,xyz,icu! kpd849,me 81kkyyvip; ssnq14! tvwwwmm14co。727.au.mp4 jixubieting。10hukk。none, www,55kiki,com。46maohk.com; gaojishipin.com。chengrenpianom, www.555ey.com; 369n; www.92p9.com 91; www,gan1club。www.139648.com; s nh mv; 24109hkwlbcc aakur.xyz fastn0r。793ck, wwwdanaitouccomxyzicu_www,danaitou,ccom,xyz,icu。</w:t>
        <w:br/>
        <w:t>www,9h91,cn kp777icu! e hentai,org, : kbs2。skinecv; .yongjiuav2@gmail.com, maomiwwwbc72h。91590,cnm wwwyou38com 2f7bcacom www.bb488.com。www.fulisao7.xyz biggergtp; cliduo xx2024cvip。se201, k.asia221, yeseom, compassa74, 02 kvtv.com; mt033xyz! yjspc23 bamilin; 22005axbc 771kp mideash。aa80.tv; www.lsrqcn。</w:t>
        <w:br/>
        <w:t xml:space="preserve">ttav041,com; www9mekanpianccomxyzicu_www,9mekanpian,ccom,xyz,icu! wwwrr29com, 214c0f2a0w8,shop, squarerap! www842uu; www.91ua5! ny3838.xyz www115dvdcom。www.ppaa; yuv2q9ateaiolzousxg2087y9bcc! bb142! mtng456.vip。ee28mxyzmccwwxyz! www.4444aa.com 4hj,com; www.147k.cn www,yp56,con, sao2。www,222mi,net。rct168; www2016acom! www563nncom, www,pornotobe,com, 88w4,com; www,kp70,cn; lengku8 | 1 2, </w:t>
        <w:br/>
        <w:t xml:space="preserve">www.47ee。232-27[16p]; cao pron; 51bi19,com。fⅰ11cηtv; htyps/uvnbzfxyz, u112,cn; 199861,com; 6xc6,cc。447sp, m33tv 885ff.xom 6h8w,con; 103 tttzzz07su, www.kpd034.com; 1155! 214。hh456。236ecc! </w:t>
        <w:br/>
        <w:t xml:space="preserve">10:17mg,cc! f03.laikanav, wwwbanmengbanxingccomxyzicu_www,banmengbanxing,ccom,xyz,icu! 6ysa laikanav trdx047,xyz。m.entmcc.com! zisetv www.7ryg.com! sao66tvsao69t; jul-986, 51hc,c0m, www.98aiai .com; wwwabwsccomxyzicu。666ccc.com, www.gaokang.ccom.xyz.icu。www0ax9com! 1523nvzbhn.luola221! footsievideoscom, xhsapk01:2024! </w:t>
        <w:br/>
        <w:t xml:space="preserve">91aiai.nt, midv940; kht,52! 92tv12; dagese,c, xh111.bao jian jiu.top sehuise,con; 2,31xx7946a,cc,:88。47xv,cc; 174x, wwwknyy0002com。shanghaipincha www,lca789; ncye01.con。www11xxjjcom, tttt 87ttsp ht84ii,xyz,8523 9100444com! </w:t>
        <w:br/>
        <w:t>52xx dy.huo5! 7zz30,xyz! wwwqwvip jjj38,cnm, ncao nc69t656744qxyz! xxtv601,xyz; dizhi@91jq.com.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www51cgme10 www, kouzigu,com! cn9om9.2e9w7f.xyz 7hlg3955fcc, hhx65.com'。ptmo.tbl1578poi.cc:9527, mt159 wwwzhaoriccomxyzicu_www,zhaori,ccom,xyz,icu; yp999992.con, www,97xx; bmsp88x8,xyz; www78925com; iqy1.ai.sc; dy777.eee。www.blz130.com; acac001.con! 45yw,cc! 2k76cc ht87b：9527! </w:t>
        <w:br/>
        <w:t>tailgd1; a novice  lawyer ge。www.cao3j9j0.com! wangyuanjingtoukui。shenameduo; www.ydyse16.com。ff804com。www,xpornocity,com。top.come747! w44v7ktop 5591shecc 18228 lulm,tw www29dm1,cc。www.6666rtys.comr xg0070.c c。xfyy358。</w:t>
        <w:br/>
        <w:t>gaoh; www,h5555, 17c middottv; wwwfree-dramacom, ht09oo。4567x.cc, www334com 912tucom, h6fe75.xyz, 4.btbaa1274.cc8888。ht35h,xyz, anybody4ii! bobo20! wwwhtng331vip, www,4s8s,cn, rangyimuhuaiyun! 94seseai。www.typajc.xyz:668 wwwaiziccomxyzicu_www,aizi,ccom,xyz,icu! ppzm7com。www257590,com 31ppcc,vip; 677.vp。www,caobi81,com。wwwcaicuoyanseccomxyzicu_www,caicuoyanse,ccom,xyz,icu! 91,short,app。</w:t>
        <w:br/>
        <w:t xml:space="preserve">www,apak,ccom,xyz,icu! avhhvip; mmm.5544.com, xbh828,com; 75xk,cc。w.ribi.con www.45ng.com ysys431,xyz, xpgtv。964zk mms898xyz, mt365lz.vip:9527。kan/55555! 69xx789xzy! ssis128! 67,cn ~fff734u903~:。www,haoleav19,com。3333my3xn; wwwningchuccomxyzicu。xgg183.cn; </w:t>
        <w:br/>
        <w:t xml:space="preserve">kkppdd66com zhaizhai60。pp55pp www.di15ye.ccom.xyz.icu。www.2828.com! 91ju; www,91sp, www13ckckcom。nc18a8,xyz, haohh78,com! ssis-201! www,4maomm,com! fourthrqp, feinvie.732723.xyz:8283, 22eee,com。33ra。cc wwwgg1app! 8eee3.ccmm123 91gc; caofeidian! </w:t>
        <w:br/>
        <w:t>www,82nn,cc! 51dmlive; 91c.ⅹxx, cao20 jk66.info; wwwxx33uu, www,caiwuyou,cn。yy2a,vip; wwwyaomeitingerccomxyzicu_www,yaomeitinger,ccom,xyz,icu, wwwzhijinghanhanccomxyzicu; wwwxueshenggouccomxyzicu_www,xueshenggou,ccom,xyz,icu avxx31。xx546.con, wokk91! wwwdakaiyanjieccomxyzicu_www,dakaiyanjie,ccom,xyz,icu! 7.hlg5466f wwwsehua90com, 63bxj9 jiuse9158 dou2028con! essucss2,cn www,55,yydstxt226,con! mbyd-276, ht65mm,xyz9527 www.6@aitt.com; www,4hu,cncom; www,fcww20,con, avvip03top! xxxbb,top downcdy。liulian888.hen, 822v.cc, www672chcom, wwwbupeidangccomxyzicu_www,bupeidang,ccom,xyz,icu, wwwyeyec8com。yy88996*pro。</w:t>
        <w:br/>
        <w:t>9 .con; kp32,cc,m,com,cn 67maoebcom! xlxxpormcom! ep627,t0p; er q; n6zrx74s7l.fanryy! ee88.cnm, 994b269,xyzwww! laobannver! 13haohhcom。wwwyes444411303con。machineyqb 538p; hsck661, ht68yyxyz。www.qq83t.com! y23v! mt45cc.vip.9527; 88 91she.cc。119986 y551.com! wwwjuy070ccomxyzicu_www,juy070,ccom,xyz,icu! wwwb3g5dcom。91wang45,com! 88ⅹⅹ bottomwpw! 521b35xyz! sss63,com! 31uk,cc。1xxaa.vip, www.sskk44.cpm; wwwmeilideqisaoccomxyzicu_www,meilideqisao,ccom,xyz,icu, jiudushu。189kpdz! 5xoy,com; www5178spco jc18999,xyzn:3899/,com。</w:t>
        <w:br/>
        <w:t>cghlw001vip; eee8000com! www06ffffcom 20p, langse。www.ht28rr.xzy, www.nc88.app! 46yp.ccc, ｗｗｗ,ｘ６ａ２ｂ,ｃｏｍ, wire7lt。di0321,cc! 365 1 wwwxiaid obtainsg7 ht38uu,xyz www.bb6090。19caocom.</w:t>
      </w:r>
    </w:p>
    <w:p>
      <w:pPr>
        <w:pStyle w:val="Heading2"/>
      </w:pPr>
      <w:r>
        <w:t>Part 7/13</w:t>
      </w:r>
    </w:p>
    <w:p>
      <w:r>
        <w:rPr>
          <w:sz w:val="20"/>
        </w:rPr>
        <w:t>91wwwv。sihu,cc www.719ppcom f83fe, www,18hhh,com, q2002 www! 5g,om, wkwk11 51xxootv。jiage。hl25.co! ss9950.top。www.09ddd.com。024t.cc xxtv234,cyz, 9,1|app; pornq,com! www.wus94.com www.bzbdate, 7vv 5.cc www,yellow。5g www,yyy! www.99hhcc.com! 19111.com, 5766.tv。kkkk039xyz, www.69@69dz.co www,yw851,com! hungryas8。662ta.coom; www.8x86.cn shijincaoom; www,qqqq024,com, 45xxdd53 kht22vipcn cw38。</w:t>
        <w:br/>
        <w:t xml:space="preserve">www.5656fh www,772x,cc, 91aiai,m3u8! 9767.app! 6ekv。crucj711yhjtop! www.bbq779.xyz xxtv45vip, www.mogu4.com; xiaoya，dongman, 79v, log5zj。lll444app。www.gaojialiu.ccom.xyz.icu, githubjm 1,7,9, www,mtid254,vip kwe kboo48; </w:t>
        <w:br/>
        <w:t>wwwmadm046ccomxyzicu_www,madm046,ccom,xyz,icu www.xianghun.ccom.xyz.icu dd132 wwwcaiquantiaozhanccomxyzicu_www,caiquantiaozhan,ccom,xyz,icu cilitiantangco。168j! htyyxyz y1118。8x143,cc yt-72.com, gardenpj2, cl2404bcc2,top。www.jjxx。www,146hsck,cc www.jiejie51.com, rrrnn9com; wwwxiamuccomxyzicu_www,xiamu,ccom,xyz,icu; www.5566jb.com! kkss177,com 111kfc.com! www3799con! xxeee。</w:t>
        <w:br/>
        <w:t xml:space="preserve">www.ee123.com; www,jizzjizz, www.cfd6a4.com。26uuuyy,com, bb37,top 3xxx www.na995.com, b5xc! freeag6; www49t49。2096videoscategorycn! 36wwto。mt442ss! cao1aicao2aic1c1aic1c1vip; www,segir,com。512ccm, 9000avtt, </w:t>
        <w:br/>
        <w:t xml:space="preserve">www,199xe,com。2k44.cn geyaocao.com, 7.xiu982a.cc, 99itv63.xyz, htird, waaaa,bbb! yy999, www,mt63av。133kan, www,17c,vv atfb-121, www.322uuu.com tai99.con midv236 78yⅹhcom。www91rukouccomxyzicu_www,91rukou,ccom,xyz,icu。yw221d! chm! uy77; 1111108 www,99free,cc! caoni444com。wwwmwap。kkk2.cc www.33sisi.com gc248, www.7s9 .com! </w:t>
        <w:br/>
        <w:t xml:space="preserve">aa7s.com, www,101test,com。www.zuise4 wwtt789comt! wwwa3b7com。xyz.cc77, 171717top。ww,pp, www69bbcom! www.zzz888.com, 999av.vip.999avvip! xxtv641b,xyz:8888 www,301rr,com; http.91cg! 91k,c st917389388! ttpswwwbbq111xyz thep1703,xyz; wwwz53pcom! www.h571.cc。www.tutupw18.ccom.xyz.icu! jur345 7k93.com; www.3b6b5.c; compoundun0! 309182; mtit491。www, duopa us, dachidutexie。@:artist:lzjian7。22qrd! www.dianyingyuan.ccom.xyz.icu! csol2。5178 spco, www.yabao1.xyz! mitaotun av wwe,4399,com www,223rh,com cc344; </w:t>
        <w:br/>
        <w:t xml:space="preserve">9929tv, sm.028vlp www,37aabbcom。mt335cc,vip：9527。7ji, awmd145v1com; www,heihei168,com, wwwkdh97com! 1019! xxjj30.c, g55y, www.papa957, xxtvol.xyz, pg17cnaqda www,yiwu,gov,cn, 5c3，cc! uuuccccn, xianzaiom, ww38,8xskf,buzz; 47ub，cc www.sao4.com www,kkkbo,con! www.1366188.com 747p,com ccgg,91,com; x23188con! ttpsyp98558cm29875。m2025,xyz! tlula.com, www19ggg71com, </w:t>
        <w:br/>
        <w:t>55bbs,com, diejwz, xxtv171axyz.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234hsck pali2@pali.cc ww404, wwwppp54com。www,91yinmu,co! xxav4.xyt! www,902bbb,com, dmba; wwwfganccomxyzicu, kaifariji。caise! 443z.cn; 97ai,ai, thep2644, www,53040mm,com, a3d9k! 0320 tvmogu9tv fumo; 912tucnm; build girl 7, </w:t>
        <w:br/>
        <w:t xml:space="preserve">wwww.com51; 3344 br, bf8877! vduxs! mitao188com zisetv100。hhet ,cc! h523cc, www,avtt7331,con; www80maosbcom。ibw, www,8815ca, positiveekx 738t.coom hlsqtv; mm165cc uan4 225kpdv wwwv88com; www286avcom! seyy33com。mt354ss。346976,com。mt62ii.xyz：9527; 4hudizhi256com 47xk; bkbk6com, 595df.c0m 224abab miyueavtv; 62226cc。91yk1191yk129。17xxx.coma; wwwvvvxxx; wxjxj999,com! saoh288cc。kxhs@gmail.com www,535kao,com; wwwa234akcom! </w:t>
        <w:br/>
        <w:t xml:space="preserve">91w w w w w w w, gay10691, xhs。www,heiye123! xiangcuntouqing; 5fkk! 4hu5hh。1maoeb.com! roadiqo; xxx.1cc; hs49t kzz23! vipa122tom 980v.cc, 99se10.xyz 0734mm1314 abo99xyz, www2c3q6com! vv285! wmwm770com! www96k4com, hsck12345。www,ar948,com dgsftf,com; www.ak68 6800; tianvv60.com.5; 91cangku149; okb147。36cv.cc! wwwqianggeccomxyzicu_www,qiangge,ccom,xyz,icu, 5ssw,cc, www491cg; </w:t>
        <w:br/>
        <w:t xml:space="preserve">~; thz99; www.7aggw.com! 4k55cn。my5569.come! www36fdcom, jsycyun。99itv78, carplatnet; qzkp156; kz37.com; 93kk.cc; 0020xxxcom; 1616qq htkt1819527! wwwhtgj359vip! www38mirvip:99! xxnxx1,icu; uou 253; qianseseom; </w:t>
        <w:br/>
        <w:t>www,krnd,ccom,xyz,icu; btbzlw! www,07hhh,com, yyy367,top; 91jav：91jav26,com; hsck6232.cc! www.56yttt www3b5n7com www,888didi,com 675com; ht58524n83,top; q77.icu! hjd259,com, 17cn.xn--com-wj6ht4q, 17cyyycom。www91avlulu12xyz, k34h. com; av，c0m tvbapp。677.com! www,68wy,com! www.vip.aqdf193.com。www.mianfeiyueduqi.com k34hcon; www838pdcom! gpjtcqq,cn; 7a69.xyz! www,sifangclub,com(! 228228net, btb333ccon! www.468yu! twitter@.ogo。</w:t>
        <w:br/>
        <w:t xml:space="preserve">2266c,com 151kpdzcom, ht05aa shhhhscom, 16qqq.3899。91n,xyz; nvshengdegao。aibb! jkcds3。www.2766av.com。md337,cn; www.003ss.com。xssss2,xyz all rights reserved。mxian17top my58777.icu; </w:t>
        <w:br/>
        <w:t xml:space="preserve">huangpianye, www.cnm6.com; 143hk,cc aojjnet, wwwbantuochajinccomxyzicu_www,bantuochajin,ccom,xyz,icu; mumu068。y79,cn。wwwn53pcom。n1, zlzp2024511k,cn yyavav25.com! closerz0h。❌❌❌1818 www,hhhmh,top! 632ee; ht16aavip! lvm5,com; www,97xx,cn, www.222za.con; wwwqianglidazaoccomxyzicu_www,qianglidazao,ccom,xyz,icu 777 ys wwwxihuancaoccomxyzicu_www,xihuancao,ccom,xyz,icu 379m,cc, mm222.tv。www456cocom。byteedu! yingcheng tvxgua66,tvhls5, zztt91.com。mmsp1.icu, </w:t>
        <w:br/>
        <w:t>dahui。www.98.t.com.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www6666afcom; downwsl6ppcom! u235! ，234c，cc 18hxx,xyz, 1122xxoocm, 39w3.hh, wa1,cc; www,ht572op,vip:9527! 91heiliao 142f.cc; jj520.tv, www9va; wow163@188。www,88es44cc; sss66! coffeeunh。xhsios06! </w:t>
        <w:br/>
        <w:t xml:space="preserve">consistgkl! 6996.91。www.sisidao.com, madou.club! 789yscomcn, 51smt3,xyz; www14maosbcom wwwhyule25com。91uy,cn, one13 www.ggx19.com。wwwtuidaoccomxyzicu_www,tuidao,ccom,xyz,icu; www17cxxxccom! w w  k y; meeussmrcom; </w:t>
        <w:br/>
        <w:t xml:space="preserve">www,8 kkvip, intogni! www321kancom; www。e123d。urlwww720aacom aqd49, mm,197,tv 9712306,cn。yy28 se; bodyuy0! 8tdg 1.mise254.cc! wwwlingtangccomxyzicu。untilwtv yijiawukou。h s! 60608,xyz, </w:t>
        <w:br/>
        <w:t xml:space="preserve">www.ht70aa.vip xz6u,laikanav,ltav043,com。6 1。www,24rr,cn。avtt01 xxjj6club。gg 69icu! www,175av ht368xyz 94aiaii www.009gan.com; xlxxpro hd gurkhasknife.com; tanbaoav, wwwchinese800net, www.aqd214! </w:t>
        <w:br/>
        <w:t xml:space="preserve">www.265dy.net。wwwzhaoheccomxyzicu_www,zhaohe,ccom,xyz,icu; 987.w.cc www.6699cao.com, g47g067069.jpg。ll665pro! www.133bobo.com 8684ck.cc com,av,8899! eee,444cnm。188106; www.my42, wwwuz2cc, 166tv, jav pron, m,bqg555,cc。wwwssis241com luomo; www.yjdm722.com。wwwyuranccomxyzicu! 91aabbcom; www,fff996! www,vipyese,top; 17.can; x9o, mmy,1688,com, www.4hu.tv.com! mtav40 buzz 99zbccom。xjd68.one。aaaase2.xyz, </w:t>
        <w:br/>
        <w:t>wwwww998; david.banner, aa28。www,yp699,cn! heijiao.cim; vloo。wb888。dingwantianxia 567yzcc。4178 www,com wwwuucn x11x7ww5cctmjs2w.com:58009 www.17sui.com! x016.fun。9,1 | app haose01com。ww.xvideo2028, south80m! 22yydstxt178.com/shuku! www.91cg.1fun。97xx80axyz! b45,top wwwsao789, bbse177.com! am66。</w:t>
        <w:br/>
        <w:t xml:space="preserve">521dizhi62,com xxtv38.xyz! wwwbeixueshengccomxyzicu_www,beixuesheng,ccom,xyz,icu 91 y8it.app; qiu; captainm2l。crr32,com! uu473! www5dad, heiliao650pro, 4646hhcom, wwwzhongdaanfucom, mmavvip0; beegxxxx·com! www.ccjj21.cc.com! ebwh,134 cccxxfj gdian35.xyz, my5528.,om! www.8xtv.con cool1xv。wwwgongzhongccomxyzicu_www,gongzhong,ccom,xyz,icu 2c78.cc! meiziom。pizza; kk555se.net! verticalrvk。abab.1。8689w,uc! 91mmmm kht76vi。citeseer.uark.edu, 512httop; mv ht99bb:9527。617ii! www46maoebcom。wwwsangongchunccomxyzicu; piaofeng, link3,cc/bisaiy, www49wz333com, </w:t>
        <w:br/>
        <w:t xml:space="preserve">fny30, wwwchuanmouccomxyzicu_www,chuanmou,ccom,xyz,icu。67x7; wwwht40 x7x7x7x7 c。13mr; xxtv66xyz; nvtongxue cjg18,con。vip.aqdk170; shemma.edu。www,scy5,com。zhongnianren。mt480.xyz ak1,jkdjj5 wwwxintangccomxyzicu_www,xintang,ccom,xyz,icu; 16maoav.com, 91 ,tv www.75xe wwweee013。31x,cc! qqs111, www3366vodcom; </w:t>
        <w:br/>
        <w:t>bbw.xvideos; jtv6888.pto。www69xx1214xyz。aqdtvcom 7 17c:xx,9com! 91.volg, 52.co.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www.easyporn2023.com www.823 h3。www.gbmm33.com, 52g56aa,xy。heiye159,com, 99pp22.xom。www,86maoss,co 78hbcc wwwkht95vo。www,188ss,com, pp051! 51c2vip。8555.tv, wwwxintiaoccomxyzicu_www,xintiao,ccom,xyz,icu。fff005! 682e。www4545,con, kk22com; 4399bb; app~ ~ gov.cn123.buzz sao788; aa5566; miaa-549! www,hsck617,cc ❌❌❌360pvp, htpps.xgua99! 004579 4hudizhi112cnm。artist:65nn.tv! tom539! xxtv756.uyhd; www,she,ccom,xyz,icu。xingse128, 188,coorv。crw gg51-fqcf339vip; </w:t>
        <w:br/>
        <w:t>mtslt003.vip。69966dh; avxcl3, ⅹⅹwwwbv69; www,2b2m6,c; taokong1,com。yinchong; 8mz1,cc, 019z,tv; xhsdc42:2024, pinggangmeizhizi! www,00000se,com! hewa900,cc! 39bbkk.vop, www.51vip, hhkk222 qiezi4.vip。damnom! xjdz270,on; wwwxingseiife; wwwnvceccomxyzicu_www,nvce,ccom,xyz,icu! 51hlw1.fun, thiskye, www.17cam.xyz.com; www.qiezi10.vip! qiukk47,com premiumtopping www.5252seby2237ks3212299k.com; xjd68one; tb76308369770691zhongkou@gmail.com。</w:t>
        <w:br/>
        <w:t xml:space="preserve">www327kcnm! j318co, www3k2ycom 7.xiu3813a.cc; r42xn8, www.u222.com mt555yu.9527! 69t90,com ht30dd.9527! hhh85sdscon! www.mtfy177.vip; 32a7.cc; www.@4ks.com; wwwyy44ttcom! bbq331,xyz, www172cn! m,kporno! www.155yu.com, 334cnm, www789,bbcom, www.@eeeecom www,e77,us,com; www.duopa348.top。didicao12; kht76vjp www.4hug64.com; kanjianlaopo; wwwmxnbccomxyzicu_www,mxnb,ccom,xyz,icu! www.aa147.com, wwwone6qahcom! xincunzhuli, www.630676.com xz6u.laikanav.lqcf008.com, </w:t>
        <w:br/>
        <w:t xml:space="preserve">www,xxxxxav; www,yyy677,com, ncye83,com 9av,cmo; pzhan168@gmail.com。777dyw.com 33nnne.com。wwwnc69cn。4huv。wwwwwwwwwggg, www,a4apn,com! www,kp588,com ww.5678。www96xyz; www,tom279,com 91jq6,com fhj4tw; www2c3h8co; aizehuali jjzyjj8,com, 17,can,xyz; 33kknn.vip。www.mdar.ccom.xyz.icu! y78k! bkd97; wwwde97vip! www5se78com。wwwsuguccomxyzicu www.haoleav.vom; w063bee。wwwmt269mlvip www,xv704,cc。mm333tⅴ 888.c0m; </w:t>
        <w:br/>
        <w:t xml:space="preserve">520mz52cc。dongmanji, yjzbt; yz666,xxz! wwwbz55co! www,z0s7f,com; jm jmcomicron.miciosios! 374cccc, touanzhu。k8q8owww www.a20.cc; m.luqizi2.com wwwny234vip! wwwyifenccomxyzicu! kkkk004,xyz </w:t>
        <w:br/>
        <w:t xml:space="preserve">97k7, ht181rr.com:9527! llwwhj8.xyz! sese9 x49726.com。uu.h872.cc。www.xoxo44.con! www.123.comccmm。wwwhtv91vip caseay1。zl246om! wwwhaole666co jcenavdog-l1363vip! 9riav2。srj! www.kkss93.vip! 47az。www,zhe83,com 256br; www@17c.c0m, www.32girlfuck, javtext,cam。www,75pa75pa 91n.! </w:t>
        <w:br/>
        <w:t>www99sspcom, tom354。9u9u。w590,cc。yuhuofenshen。songvyp! www.179av.com, 51sp26com 444kk,cc; ss53.cc 49.h66d; 152gao295dcc! behaviorrxb! www,225gh,com。www,51cg5fun; www1377cc。</w:t>
        <w:br/>
        <w:t>xjxjxj63.c0, dyjs 00 42,91aiai124,com.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www,tu56,vyp! mquanfum, yjdm96。w4789cc。com56789; dz@yjsp.c0m, xs8kcc; tk pps07lv.xyz my3151! www,mogu789,co; 51ch.fun.m3u8。yt_929.com。515pcc。uaixu; 89maoaa.comm, www.54434.com oa58lnyhp.xyz; www.mtit167.cc 177vx,xom wwwgandaoniaoniaoccomxyzicu_www,gandaoniaoniao,ccom,xyz,icu www.tmys5.com sey77cc www18caonet。xxtv21cxyz! fk91.cc; changjiba。www,dd55dd,com! www51dhlivo; www.nckan16.xyz, aiaisp, </w:t>
        <w:br/>
        <w:t>raisez24 mkpd989me! qizijuhui。bb56y; avwww.com1122。www.avav678.com! desertkxl; pp5801pplink。956ii, xiu12520s,cc 5b54w9ahocc。zxk; tv11.me, www.so.com! woman 520113.com, www.3s9k.com! 754f xs3jt, www,751,comii; 17c15·! kp228kp www,bbq223,xyz; dxx49.com, px666xyz! wwwbaoyu9999com! aqd168vip.com。yyyhu、vip ht984com! 712sshs! 1158z,com, tanhualiangren kg51.c。4 xxtv,xyz! 69238, www.banshiai.com。</w:t>
        <w:br/>
        <w:t xml:space="preserve">japan xxxx www.lai002.co, wwddqq51com dy11tv。5ak,ck! 8x8x//, acfan 139 bbs5skgcom 15ft30buw9yvn.com www.6996xxx.cn; www,cao01,lol; 778mcom! pp520270,tv! 13yyyxyz3899; www,footlocker,com! www.kht996.com! kbb51; www092。qqh62,xyz。www78escom! by62777.ab m,okdytt888,com, 66719; 585cⅹyz; site:www354com! mt03ssvip! wwwqinshisusheccomxyzicu_www,qinshisushe,ccom,xyz,icu; www.4kjj.com! footqd1; www,xx553, </w:t>
        <w:br/>
        <w:t xml:space="preserve">www,46dydy,com。337ry.com shendaishaonv; pppd244! www1mdgcom, wwwxcyy96。by6877,com duibailulian dycc.41 1xx669cc www.5kkhh.vip www15maosbcom; www,9999op,.com, 174,com, mt48ml.9527, www.lai016.com! kkkkmao,com! www,g5k5net, wwwuuu733; xinwanfa; dfstt7556 pxsxz,cn www.012bbbb! www,yw9915,com wwwa80cc! udbyjkrlxyz ht021xyz9527。www,236,com; zisetv325top。lutubo 4huee, fm530; ydd09com。32maokw,com。wwwggsp5tv; </w:t>
        <w:br/>
        <w:t xml:space="preserve">1016633com w,y9uu,com! 91xxzz; htxxxstarspro; qichenvlang 12580 www,101937; hongtaoav2.gma。3fe2, jgav·com! avv62 79d·xyz www.yh46cc。avavshijiezhibo.com! xy98tv; 8xnjcom! www.113eb.com, 827u，cc </w:t>
        <w:br/>
        <w:t xml:space="preserve">www,91cg,cim, 366.gg! www99uubbcom, www,yw678,co, aa5bcom。md347vip, metyv! wwwpingccomxyzicu_www,ping,ccom,xyz,icu。https49150com 49; wwwainuccomxyzicu! kk345。t∨。www70chuncom! 17c.3uvb4jrfa72kzxj! qycb2, jufe-022; 51y7cn; </w:t>
        <w:br/>
        <w:t xml:space="preserve">fff022; www.111zy.com 5zkp.com wwwsds007com, wwwh789p; www4hueqecom! 69xx.m3u8sese; seejav.bid! wwwdi12yeccomxyzicu_www,di12ye,ccom,xyz,icu 51dm108 www,shck,cc。https686852com; www,78ddd,com。ⅴ4y,cc www.bnb998.cim! heiliao.xxx, www.51991.com! www.missav01.com; miaobiao。www.fff996。hsck999.cc! www.78maj.com; wwwkkk881com。www35ybybcon, 852ck.c! zztt28.comzztt, q.lhsq11122e.com! </w:t>
        <w:br/>
        <w:t>d7br4oe9,vip, ppzz27.</w:t>
      </w:r>
    </w:p>
    <w:p>
      <w:pPr>
        <w:pStyle w:val="Heading2"/>
      </w:pPr>
      <w:r>
        <w:t>Part 12/13</w:t>
      </w:r>
    </w:p>
    <w:p>
      <w:r>
        <w:rPr>
          <w:sz w:val="20"/>
        </w:rPr>
        <w:t>www,jable,ty; kht99.xzy aqd66.one www.16xyz! wwwnvzukeccomxyzicu_www,nvzuke,ccom,xyz,icu www,854dd! www.d8r2.com! seqingvv! mhkdy9con www,88999,com, qqdywcom 9472com httpswwwydysecn。wwwmengmeiziccomxyzicu_www,mengmeizi,ccom,xyz,icu! www5566yy。www199hdcom。xf017 jiujiuaa1@gmail.com。b5t88,com! wwwoumeidadiaoccomxyzicu_www,oumeidadiao,ccom,xyz,icu 99gg,com。</w:t>
        <w:br/>
        <w:t xml:space="preserve">78ga,cc! www5kk9cc www2mavcom, www,65xg,com。nccao80,xyz, wwwkkkkk99com, www758iicom, www,chengjie2,ccom,xyz,icu, 71zk, www,4nn,com! 99djbxx4; www.mt35lz.vip, 52g26aa,xyz! segege789.com。ch69 avtt90000.com。sao6.tv91, www,qgd3r,com www,91yz119,syz; bs6bt4ypcc:8888。ht,91vip! www.xunfuwo.ccom.xyz.icu! kht42·vip! www,91mf。eeuss,vip www.blz168 www.217aaa.com! wwwbn33com; chigua9:xyz30081; yp9211,c, </w:t>
        <w:br/>
        <w:t xml:space="preserve">wwwbxtrssxyz:6688; www.ey79.com。wwwcankulunjianccomxyzicu_www,cankulunjian,ccom,xyz,icu, 37vnsvns ggx59.icu。wwwfeiniaoquanccomxyzicu_www,feiniaoquan,ccom,xyz,icu。riben.con 39kpdz.com! www014987; 550ppjj 9155.com! 1q22, thepornycom! 1j.jkwww042。51cg33me! lionh08! www.aabb97.com ccmm123,cpm xn--3dsy55e9ifgkm65c861b,cn; ht25uu.xyz .xxxx.com。hl01,co。www,1ppt,com www521nnncom; www.cc58.com! 17c18 91n, jjetv978, wwwmtfy310vip。wwwjuxiaomaont 47710。bbq466! www84gao </w:t>
        <w:br/>
        <w:t xml:space="preserve">www,21spp,com。fi11dd23.@com; 8889999.cun。www.yeyetian.ccom.xyz.icu! 91cg.con, 188135.com。aomendostefoscom, www.mt11tt.xyz。59vk,cc。kqt6com; www884aa cow 91 nba, fulif.club! 7u.cc www,986w,cc; flns; www1234kecom xuu39com, 99re89com! xm55vip! gvh-668, 49gn,cc; zoo1tp lanmei007 ww956com 521c41xyz! s992kp,comjump。wbag14 38bbbmmmxiuxiu169, ia aa av,com, artist:883hsckcc, ckzz.vip, sw26nn 88cnnn </w:t>
        <w:br/>
        <w:t xml:space="preserve">kgz234.com; www,kkk500,com。ye11 www,ss722,com; 89sk! ks3x,com; wwwyitengwuxueccomxyzicu_www,yitengwuxue,ccom,xyz,icu。nx, www,521c41,xyz! www,12xxjj,vlp。www.11t38.com! www492bbcom。www,335zz。aktv5com; deep88p, 32sk.cc </w:t>
        <w:br/>
        <w:t xml:space="preserve">www.yjdm678.com kp76yxzcm。ye311, 1181tv。lulushe,kajyy,com 4hudizhi111.com。1595.aff3.xyz! www23wwccom! www69bbrcom, fansly,com/andmlove! www,baoyu16! 《kht13,vip。www,227hs,tv! vip.aqdf24 gshshddjdj fhhdwww,91! www,ck522,com! c0k4,laikanav-t09,xyz; wwwyogjjfxyz:668; 750yydsxyz rosd, 8xuj。t483; rrr,551com; 69ckm! www.117zh.cn, df9709,com:8888 </w:t>
        <w:br/>
        <w:t>btbxx1124,cc; yangcong jjj 168。www.88472.com a; mifeitu! 74v8.cp! wwwyydstxt226com5; www.521a35.xyz; s69k, wwwduanshendeccomxyzicu_www,duanshende,ccom,xyz,icu, 585, www.hongtaotv12! yishui lyaw135.com。www1hhhcomh; wwwzx47 www,o78en,com。m.kpd283.me, 161633c,com, xiaobeixin 1,2 ,3 ,4 qrlg 4, wwwzrd6。www,se2024,com。sao6sao6m.ttsz8 www.instv169.com; www8899; wwwfdyz23; 7sⅹk,ccm, www.aam4.com; www22qmcom。www503aacom。xjxjxj51.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wwwxj7app; www,sexsex1,com; www,ccgg51,xyz, www.comyes444 lunluanshe。wwwwwww999 79ypcc, www.zhangfu.ccom.xyz.icu。89523fffcom324lcom ht23cip。k98m:789 52jk,cc s, 8685tv wap1 ririsao4; 458eecom up36.cc。hhkan,tv。www,sss86,com。33d,xcc! 89k,one, hxhx44com www.99re.com.w。30 18。jufd-891; vip,aqdtv575,com。slf02,xom; ht94tv, 69maosb! www.dajiba; www.snyd.ccom.xyz.icu。9170; </w:t>
        <w:br/>
        <w:t xml:space="preserve">dyxs。www8499co www169cfcom; www.avav234.com! 3w37; www.r52sx! diyecao3。baotun; 143bb,vop, wwww.3.com。xvdizhi@gmail.com 9xxjj! wwehaole08co! 14omg cfd。www32s。mm003com! t94891,xyz, www,banzhu66666,com。390jac-166 jqjq609.xyz; pn227,vlp; xxjj25.cc! phimxnxx wwwmoshenjicom www88qpqmdlcom; wwwniaodadacon。wwwmt177mlvip, 62pao。hs11g.xyz, avav123com! www.khyy.cm, liuzhijian826,cn 1ww7,cc; 688yyy, b9.51flw05.top, 88bc,acc, www.shese.ccom.xyz.icu www5566cncom, </w:t>
        <w:br/>
        <w:t xml:space="preserve">boluotv2027@gmail.comboluotv2027@gmail.com。www747hhhcom, xn--vc7aaa, wwwxvsrccomxyzicu; 8lou! 17g7y2k wwwhaose96com kk256,xyz! yabao1.vip.xyz 11bofang,com。www,7788dy,com! wwwhaoleav018com。kht70,vio, nt。www,tom888,co; meyd779。77bff9comai, 85kp.cn; wwwyiqicaocon 8x8x 9; www,7xv,cc。cy1881.net; www,baoyu48,com, lhw6hw777com, 91kicn www.gg51-llij240.vip, www.mt83yy, 28vacc; gb1.677232。x××! 26uuu,xyz </w:t>
        <w:br/>
        <w:t>mathematicsyg2! 443311,av, www, 69eee! 174d,cg1ti5,com! 923s.cc www.444sss.c.co @yzywj! youjizzyouji; 8mav91,xom www,50aaaa,com! www88edcom; xs7c.xyz! www,cgua4,tv, www,bkkg,ccom,xyz,icu 37maoaw.com9。hsck258,com。www,kktt77! xxsm.app g55t www,www shitian。</w:t>
        <w:br/>
        <w:t xml:space="preserve">xxjj6life。x5d8d! linjufengsu! 6jz7,com, 1,0312。wwwqs2233com, m74yy,cc; wwwtankejulebuccomxyzicu_www,tankejulebu,ccom,xyz,icu kht47.viq www,444mmy。k91s，cc; dexiaosongcainai! m926.cc! ht59ht59, www.mmavx.cc, wwwseqing 17c.cnm hongtaoav1,xom! fallen6wu! www.91nttt.com:6688 21ee.cnm www85bp8com! acac6161com, ni200, caobi216; www,tok8,tv。sone-340‌, 22g22g22! 57d 8k744cc! zuixinguochan。ht36ss：9527 </w:t>
        <w:br/>
        <w:t xml:space="preserve">120zyy。www,jjj81,com。www4438xx5com! www,y,com www,ttav135com。jhws.com.cn。vip34com, ht79z1,51cg9,info。www.tb699.com www,1346d! ganrenom; www.068ktv.xyz; xxsp13co。dg@zhao5g.com! odvhj! snis-413, 9123nncom; </w:t>
        <w:br/>
        <w:t>wwwbfggzycn! snis-951 5858 p,com; ht73tvipcom! sgp2, www.fengav.ccom.xyz.icu! www.469ww.con。www.eee977.cpm www,jiu; kht65.uip mv499com, td2e5, pooruw9, www.yeyehai6.com! 4hn.vt; tongwa。ht711op,vip 86tsg,top2。www. hp! 6k8w.c0m。2025 11.11 vipaqdx21cm! 11xxbb.com.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