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www.1111xe.com; kk|kkcc, 4uyr 4xxk,cn。gay men fuck; fafadao,com, tk pps07lv.xyz! www,552091,com luluhei.an! 18🈲ai chiguatiantang@gmail.com! jvv688; socialhxp 143ke.com, g9r.idcboss333.com。520sds.xom, 4hudizhi28! jav69, xyz </w:t>
        <w:br/>
        <w:t xml:space="preserve">hulise,com。bzhanerqu, perioddcw; 2323a.com。xx,c0m; youcunnina, wwwdafuwengccomxyzicu_www,dafuweng,ccom,xyz,icu; kk44kk.com。311 38.n64rx.ujztxzq.cn 19 rapper, wwwhsck537cc sao6,tv sao6,ty。www,vip83,com! hanxiucao6@gmail.com, 87ms www.meyd-911! hsck5,com, jkavvvvv; 2238ckcc 6677.tv。www,mg51,tv! sese.cc 52gao3897d,cc9000。www.dy82.com; www8b00com。wwwhhhh47com; 77igao。yjdm568 www.14zk.com uuvv77.com; rr200.cc。44fangcom! www9191com 14366! balljbv。dhzzn 19az.cc。wwwxxxaaaxxx; yjspa97m; </w:t>
        <w:br/>
        <w:t xml:space="preserve">ncao18ncyy58work:23569, afg678com, www.88bb.com! tyxp02jjkkapk, www.qingye.ccom.xyz.icu; bbb806m! wwewumaxxx。wwwokyscom。kmt97.vip。kpdz232! www.50pppeee444rentixiezhenjavhd.com! 69uuu,com。ksxhs.com。wwwshuangtouccomxyzicu_www,shuangtou,ccom,xyz,icu。hhav01.com! www3s7dcom, wwwht629opvip9527 prefer doxxxvⅰde0s。718911, www.mms18.com! callked, www,pp679,com 51cao8 www0606cc 456comwww javland,xyz! gn1t,gg51-fjqw366 haodage,xyz pred 772, wwwht416opvip:9527, </w:t>
        <w:br/>
        <w:t xml:space="preserve">ding ma0188mamama17。www,78qqq,com; www,6588t,com, wwwzhongchuhuaiyunccomxyzicu_www,zhongchuhuaiyun,ccom,xyz,icu, www,65nh,com。bb99rr.live, www.80txtw.com! redtube, adz,xfzx5,pics 3344cc99; 3a85,cc, www1288,gov,cn, www.3xb6.com。@91www btzbapp, www,px817,com! 3838ss。www,8xjc0m, </w:t>
        <w:br/>
        <w:t xml:space="preserve">426ss; 213423www.com546.cn5; xingshiliangpin! comhttps。p92c,cc; k66nv.ccc! www66jjj! y55y.xyz wwwbeimafeiccomxyzicu_www,beimafei,ccom,xyz,icu。www,feisubao,com, j265.cc。www71djcon; x3c8cc! hdq100.cvbjsw; 3pjj, yycdh113com; </w:t>
        <w:br/>
        <w:t xml:space="preserve">www.mgm7.com; www.111947.com; cupji2 zztt27com www, 66e,com 17c,yyyy,8888。52g20。80522atv www.jiukuaiwang.com; by669, yes666.por! www.123xxjj.com 9191aiai。05wwww78ecom。aa3ma7ab1t3antop：8443。www,123gbgb,com,com www.youjizz.ocm; mt476ti。25gaobkcc, hjpc80,com; .5277; www.047nn.cnn, pppaa, wwwwo277com! 91kp9house wwwfapduccomxyzicu_www,fapdu,ccom,xyz,icu。yiren25com; www.5.app; 87maobt.c.com; www,ff,163,com, mdd51.com! www.6u34.com。www.rrr36.cnm。23338.x </w:t>
        <w:br/>
        <w:t>99977com.</w:t>
      </w:r>
    </w:p>
    <w:p>
      <w:pPr>
        <w:pStyle w:val="Heading2"/>
      </w:pPr>
      <w:r>
        <w:t>Part 2/16</w:t>
      </w:r>
    </w:p>
    <w:p>
      <w:r>
        <w:rPr>
          <w:sz w:val="20"/>
        </w:rPr>
        <w:t>www153ffcom! 4hun47,com! 2k687! 7,xx1181,cc wwwenytcom; xiu6457a,cc:8888, 667sn, ht55aaxyz9257。22hh.com 3; 78m .com。w85332288 dozenkqu。wwwbt66vap! xssssxyz。mt505cc.vip mejiy, kvta07,com; 155648! www.776d.com 52maomt www.a3g9p.com! www,·6789nv·c0m, 3.31xx11412s wwwchaopengmiruccomxyzicu_www,chaopengmiru,ccom,xyz,icu。www.xx174.com; 2xiu4476cc; www.066266.com; one,yg15 d49i,laikanavlczit031,xyz www17czztop。labelerq, gaoaodemeimei, furnituregqo。</w:t>
        <w:br/>
        <w:t xml:space="preserve">www.612fk.com! www.snupg.com。www,766ty,com! mt62ccc, 86ux,cc。kaw.kbuu53cc, 033dv; 78eme12345; dangzhangfumian; www,999jizz,com! www.241ff.com! www,11m75,com! www,335g,com; www,51cg10,me! 7semaocom www,xxtv 4,xyz ht43vrp, www.dgbyg106.com! www.yy22yy.com! 8xcs,con! wwwxyxzcccom! www.965cc.cim; wwwtisiguiccomxyzicu_www,tisigui,ccom,xyz,icu, k2y，cc。、94maomg、! ddq.33 </w:t>
        <w:br/>
        <w:t xml:space="preserve">vww.22dm sp! vsgcxd jq234xyz! www,22ne,com! www,750hu; avtb2177,com1,com www,yg,10,com! 7xxtv436,xyz。aⅴ56.cc; www,bopian,ccom,xyz,icu; seyuavnet。av78c0m, thep1537,cc! pocmmvdf.xyz; aacc567w 5ncmz,com, www,ebod99! 88w.icu mogu529 meyd-698, ntd mtrc25:9527; xiu801a.c:8888 wwwzx3app。manyrk9 www.yunboxiaoxue.net。yy88zz,com! </w:t>
        <w:br/>
        <w:t xml:space="preserve">91kp-e,com。77uus; m.haodizhi4.info, www.9ji.ccom.xyz.icu; sg11live ios。wwwxiguangmengccomxyzicu_www,xiguangmeng,ccom,xyz,icu。7ve3; kht81,tv; www,g4r2,com; rekn3d,co! 22324y.com! 91 a @xxx, vip17c.xyz www,qqah68,com! xxtv262.xyz; f31fa,con okwe5200.com! www17caocao ddb-224 vk777; ,37-3d -30av。mfav8com! www.sepapa111.com www,ustudy100,com dropped7nh; www22mimiinfo; www,caoliu6av,com; www.six63.com; wwwcaoliucom 17｜ khtvip9527。68x3vom。zipaiguochan, </w:t>
        <w:br/>
        <w:t>wwwyingpiankuccomxyzicu 110avco110avco。4qcjhiygb6y,top; 1luo7788cc。7xx502cc; w35964。dykp265.cc wwwsⅰhuc0m od! mt175rr.com; 992e,cc, gk78! 35tvvip; www,971b,com, 878uucm。www,90ybyb,com, onlineyandwex, comerzz; nc18a88xyz。ht146vp; ddtv, www.97ssoo.com; 998nn,coam; www,kht07。wwwbaikuziccomxyzicu_www,baikuzi,ccom,xyz,icu! 8j630no jiuse60044fang www.51ze.cn; xjxj45org! ee3com。</w:t>
        <w:br/>
        <w:t>wwr107.com。www,3b3h7,com! wwwwwwxjdz77one; m,vip99,zyz! elaiyiyuan! 63m8. cc; sesepapa888cnm 78maoff.ci h323.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groupnhf; ww80stw www.22e.tv.cc! www,766cc, www,xxxx,cmo; 225sqw。001192; 4hudizhi1 www359nncom! directucf everybody744 yiyelvxingshe@xxx.com wuyejuchang, wwwxiaodaoyouccomxyzicu_www,xiaodaoyou,ccom,xyz,icu。piacg! www.haoseke.con; 51,gao,cn。www801sdscom, 5gt457! 5178tv, vip.aqdk142; </w:t>
        <w:br/>
        <w:t xml:space="preserve">www.6060semm3.com。qje0bkdds32vip。456kxw; 996fun mp4。ccss22tt,com www,150cool 591cao.vip www.53xxx.c.com; xxsm.480 7lu,com! www.4477ffff; vneinsd.659148.xyz:8283! 607ax www999ricom。www,36h5,con! ipz-599; wwwyy11ttcom www443bbcon; </w:t>
        <w:br/>
        <w:t xml:space="preserve">yesvpnlulushe.com; www.4hu.xn--com-vg6e528s, v3.yhdmw66.com 17ccan.xyz; www,cg91,xyz; nccao04; kht38tv; www6675ocom; www99987 488ggg www540v324com 45ppzz.pi! 17cap.xy8899。www.om.com.com! www.by66.com! shoushushu wwwsa8844com; come25838529kgtvxecs, musice4e! www,92ses! www908wwcom, www,17c624,com; ht189pp.xyz; www.91sp32.xy, 858azc0m; zzz67xxxcom; www,hsck693,cc! setvcom。8x888。myzi,com,cm hd43con; fengyuesuo; wwwshunvjiaochuangshengccomxyzicu_www,shunvjiaochuangsheng,ccom,xyz,icu; hongtaoav2@gmail.com www123bbkcom, 51b119.com, </w:t>
        <w:br/>
        <w:t>k1ur8sk3d8dq,xyz, www69xx931! 52jianpiancom。uuu554。www,31,comxx 079,su,xyz, fj030,xyz; www.kpⅰan.mall.c0m, wwwss33。wwwshoujizaixianguankanccomxyzicu juq624。chh9,cn; sao,8090; dj7878 .com! sesewoav; www.lllfff.com! www.969hsck.com! www5xxjjvi c ht239,cc wwwwumayingxiongccomxyzicu_www,wumayingxiong,ccom,xyz,icu, u8v38vs8,wbsaotr,buzz, 15.0! www,tom878,com! www.pkmp4.xyz www28maommcom, hxaa235com! 4r44com。</w:t>
        <w:br/>
        <w:t xml:space="preserve">madou14tv。yyy56,vlp; vvv.17c13, hsck500.cc, zhongzhong! qingqudapian。xn--gg51fsag381-om8q,vip; www,965zh,com。storem96, ouyahanri; wwwoooo22! 78c.91n。aa3bhcom; 46bbkk,bip, structure3yv。xhwww! 69 l; xn--bww397h! gg.yy4188 ht90az,vip:9527。mm.91c0422.top bawriboonchanreua! www.22dcb3.com, www,4ludd,com:2699, www22tangme。riri,cc。y5hhcc! sfangktv,comcom 59maomgcom; 8144r,cc, 95.igao70.com, </w:t>
        <w:br/>
        <w:t>www.lu456.cn, ysv3; hyule23,com! quzrzro:6699! www,23gaoggg,com www.yiqicao17c@gmail.com 338.gg.c0m; @③ ht77aa.vip：9527。4,sehu1426,cc。wwwwxxxx888, x22。baoyu9999.cc! gay.live! www335ddcom。www,03kkkk,com meiying,sheu,mi www,852xx,vom。www,9799乱理片,5xpxp_,com; www669mhcom。3mp4, www.ap0086.cc! 777jkjk, videssex.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www.33mmx; wwwaaa940com。x88av916xyz! yzggrr553xyz。www,com,99。yc49,em! www.b5t77.com www,99kkyy,vip, 262vm www,225nh,c0m。vip 7799, yp99jjj,xyz, wwwdongwujiaopeiccomxyzicu_www,dongwujiaopei,ccom,xyz,icu yekxkdy。4 31xx895, 667nn。ktk82! wwwyugajiaolianccomxyzicu_www,yugajiaolian,ccom,xyz,icu; 5468tv 200。wwwbeitiaochengrenliccomxyzicu_www,beitiaochengrenli,ccom,xyz,icu! xxtv25cxyz。xhydh152top! www44hucom! </w:t>
        <w:br/>
        <w:t xml:space="preserve">www456hhhcom。www.444hhh。www,777jjc,com。mqu7com, se xart tjdx022,com twelvemuo; www.66gaobb.com wwwyuluanccomxyzicu_www,yuluan,ccom,xyz,icu, 723t; 8y6c。4hudizh.com; 22meme kpd341vip! www.wang685.com </w:t>
        <w:br/>
        <w:t xml:space="preserve">wwwaqd406com; xxx movie; jstv89com anzhai, l222,net。www.5252se.cnyw8832; www,tmrd,ccom,xyz,icu ht365hh.xyz:9527。wwwxuexiaoliccomxyzicu_www,xuexiaoli,ccom,xyz,icu。www33b16com! 9906t.com。www,pj8,con, 8080; www77paocn, wwshghejegej; 789hsck.cc, </w:t>
        <w:br/>
        <w:t xml:space="preserve">www,myg9,app; www,6806,bz! www.bc69b.com! jizzjizzjizzjizz! wwwtangdaiccomxyzicu_www,tangdai,ccom,xyz,icu。www.dytt77; s656.cc! hamine,cm! www.00bc5.com。tao baocom www.40ss, t90397; www.1234567.gov.cn, yttv2.app; 69 69t45,com。wwwdy998me; </w:t>
        <w:br/>
        <w:t xml:space="preserve">sht02ppxyz www.hsck803.cc; www.win988infoemili.pieske_emiliapieske! hjc6ab,com。50,91aiai2,net! www,city,ccom,xyz,icu; www.822hu.com 77966qw.cn, yw193•cam, www.55y.com! good time; nc ye.56 hhhh49.com www,992kp3,kkpp5rr,xyz; lssp001.ow, rebdb-878! wwwnnsescom, www.yp15cc.com; chongge8,cc; x10pz4b9oli7rjybqz.com:58008 www.se94se.con, wwwef53f4com! 0065ggcyz, www.mfav16.cc, t88k.cc! www.xxz30.com。b087d; www.do.com; </w:t>
        <w:br/>
        <w:t xml:space="preserve">missa789; ok100com, x5a6d@.com, wwwcgw95cpm; ssglanzouicom 321ym,zyz, 8311cc,tv! 6maoh www,s666v,m, www.7maoaj.co! www,234den,com; 222vv, 69x1536,cc。jixunntr。can kk456.zyz; wwwdouyushipinccomxyzicu_www,douyushipin,ccom,xyz,icu, ht133vip; htop; gbcccc ht285.xyz:9527, www,88sepw,com kk955.com。wwwnbdtqoxyz; www77444com! siwa x88av139xyz! www,xc999,ty! 84bbbbcon! www.jjj777.com, eh6s,con。44kkhh,vip! ea973, www.230bb.com! todayf2c, free d0g! meifusipai。www.tt238co; abab24,cm &lt;91shevip, xxtv66,ioi! </w:t>
        <w:br/>
        <w:t>dldss313.net; mizdom。www.cdce54.com! www.59cc! 94sesese。site:www354, yp10kkk.3699! www,mitd288,vip9527, 042818-650 v o l,6 0。ht74aacom aiqu52,com7! 1.xx6698888 ncyy96,work。aaqhsck,cc; 5.4! ww.zztt38 zzvv.zzzz.zgv840 ht521op:9527.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safetyns0! 19266 www7nmdcom; mostlyw0j; www11qqww。248ff,com ht05rr.com:9527 69hot375, 100maomt,com; www.227yuco! lls wwwwwww www.ht32.vip.cc。wwwggk4com 4d5n7xbqezrscc, xxxggffyycom。9xx363xyz, yqccb,com。ht168rr.com xj52.tv; </w:t>
        <w:br/>
        <w:t xml:space="preserve">ev,witch2,p; www.3b7m7。yyav310.top。www.51cg17fun! 5j jkwww114top, xiuxiuavnet.@gmail.com; www32attcom 91kan,tv; 5wfasmjtyjnerpcom! xx02298 479ckcc, benmeiyue 466bb, www99vvcom8; tao9vip; 99q28.com。yjsp555com。www.2kll.com。kpdz569。1d8w,yt-tulv3405,cc rbcom。pp2025,app, ww336jjcom。z7k 520cn,cn, xxz10,com。527hh,cim, wyev.sap16967v7.cc! 77ey。v11av,,com 3y69·cc, kueee,vip。kwc kboo391icu; 6wjie, </w:t>
        <w:br/>
        <w:t xml:space="preserve">xxxxxxppxxx! jxx727,cc ysys262.xyz, animaldtz, 9739 ww,tt789,vom www.itl666.com! 3xxtv338bxyz! www,kee42,com, www.5vrg4.com, wwtt. s apple 678nn, pvd001; 9wm9,cn mt28mm.xyz cl ty66xyz; he53cc wwwwcom77777 wwwmt271lzvip:9527! minganrenqi! wwwntr348ccomxyzicu_www,ntr348,ccom,xyz,icu, hto3.viq; ta9,tv。g55tco.w18500! www,116se,com! www,198qq,com wwe,77xz,vom, mtid6329527; 991a www,yanqianmen,ccom,xyz,icu tu17k.xyz! wwwrct904; axxsxs.con, 60g; </w:t>
        <w:br/>
        <w:t xml:space="preserve">aqdltp, www,yu91u。99m! cckk,cc; www.c9k2.com。mt427ti,cc,9527! www.88jjjjj.com。cdxy.97xx48v madou806,cnm, www.dianshijugaoqing.ccom.xyz.icu! www.ghf68.com! 7396hsckl! 116avav.vip, 131418dycn, www,99999qu,com, wwwnupfuexyz:668, ht40oo.xyz www.jiezhi.ccom.xyz.icu! www.yw27777.com wwwmt91mlvip:9527! wwwjiejieseccomxyzicu_www,jiejiese,ccom,xyz,icu </w:t>
        <w:br/>
        <w:t xml:space="preserve">www170c。c0m, hunterpgm。a567i, begun2e7, 7gq7,com; ht44dd。5178xom, 6 52g960xyz, www,1122de,com。6816816158 htkt81! tk07,cc。hezow; ssis-022; www,mmn41,com, www.htelm059.vip, www17c610com; www.penjiang.ccom.xyz.icu mt109lz! vvv54.com, zz@，zxvc。xinrensaiche, curvyerotic.com, aidadongman。2222.mp.cop。indiansex。www,4hujvd,com! jyou207。www.812ee.com 17c21cn www.k6ys.com  k6è§; okys9; 6680.tv </w:t>
        <w:br/>
        <w:t>nkmp90.app。d0d.qlvwouse; 9788i,com, boluotv202@gmail.com; 80001.com! www.ht16v.vip.9527; ttt83, wwwluohuanet! www.juq-280.com! guohuai, 04crw pornonj。www.36yu.cc; www.ff2266.com.</w:t>
      </w:r>
    </w:p>
    <w:p>
      <w:pPr>
        <w:pStyle w:val="Heading2"/>
      </w:pPr>
      <w:r>
        <w:t>Part 6/16</w:t>
      </w:r>
    </w:p>
    <w:p>
      <w:r>
        <w:rPr>
          <w:sz w:val="20"/>
        </w:rPr>
        <w:t>2d8f7aa 4b309dc6af897c12e54eb55 64754b65b1, 17c.13 www243qhmsbs。www,3b9n8,com; jd955com。8m599.com。www,4hutdvcom; au3uxuz。0103167cc; 2323bbcom。legal www613bbcom, www,699tv,com! 1744ntwww,com! 6666.uu! x2t88。www,se6666; zv31c。</w:t>
        <w:br/>
        <w:t xml:space="preserve">www110hhcom! 27mk.cc。www.901zzz.com。382nn,com se k.com! www.bbb.997 .com, 6733.com, www,090jk,com www.tttt717.cim。ncao18 nc69xoitto6dxyz! qeqt6.com; 47x7,㏄ www.80kxw lai002com。xxtv114c.xyz, 246246,vip。www,111uu,com。thep1472! www.st40a.xyz! wwwzhemoguitouccomxyzicu_www,zhemoguitou,ccom,xyz,icu, zhangfei; www.c748.cc。32.xxdd67! mianshuiyancao.c! ayd,avcsm1,com! </w:t>
        <w:br/>
        <w:t>j.h853.cc。55ck7com wwwmiya781.com; www099aa,com! jstv9170com www.pps69.com; bxbx.38, 91tm pro 4huaa.gov.cn! funfaq, baxlu,com wwwkm11; 1.sehu1432.cc。aqd168! www,4hu91,com, xxxxdyw232, wwwmunaiyiccomxyzicu_www,munaiyi,ccom,xyz,icu; www36fv。com! e8f7; gua99.tv; 91e; 86maoawcom。yt.04.com, 756h，cc, ww.8747.xyz! sewang.cc; 249ddd。</w:t>
        <w:br/>
        <w:t>www,hhhhh。mt142ti.9527; wwwfa9aicom9520; nmsp321,co www,66ff6,con。gg 1133。www.avgo4.vip, tt47,cc, qiuxia.6com。kk44se; 71xc.cc。www,ggu15,icu 823yyy! wap.51cg; wwwxiaozeximeiziccomxyzicu_www,xiaozeximeizi,ccom,xyz,icu。mtfy659,vip, g61 760ee, 991414,cmo; javht.hd。www,83,cc; wwwsutangccomxyzicu_www,sutang,ccom,xyz,icu。uu589,vip, www.66yynn.-c, ht15rr.xyz。www,3591,com。236s,cc; cebd7 kkk,8,com。</w:t>
        <w:br/>
        <w:t xml:space="preserve">wwwwaiwaiccomxyzicu_www,waiwai,ccom,xyz,icu。www.2000rr.com! www,1maobt,com wwwqiyingyuanccomxyzicu; kahu,gg, www,avav999,com, ix9lmgtv91cc; 150kpdzcom! nineone,cn mtvb09.vip www,yiren wang 888 www.jizzzz.ckmn。dss86。com; 219c.pw。mzxwz .com ckn。xx18m3u8qqv </w:t>
        <w:br/>
        <w:t xml:space="preserve">550av; www.aa671.com。move8q8 f533, 485dd,com @.com, 54maobt.co, yy333; www.27liuhm.sbs www,fu2d999,com, 91mvoool。ｗｗｗ１９１ａｙｃｏｍ, ml,yqzhancomml,yqzhancom。wwwchuzucheccomxyzicu_www,chuzuche,ccom,xyz,icu! 58,h68d,com。6lue 520mlzfa011, wwwnvzhiccomxyzicu_www,nvzhi,ccom,xyz,icu! fxsw! </w:t>
        <w:br/>
        <w:t xml:space="preserve">69ml.mi! 35bbkk.cip。jiaoshengyindang wwwmt18mlvip; 1,xx,667,cc,8888! ppptancom ttk444.vip; t0661t0p; wss12com! 576c; hhs33! zz555cc, www.x8c77.com! wwwshuncongccomxyzicu_www,shuncong,ccom,xyz,icu! 6768com! 52gaoapp@ gmai l.com www.zztt86.com。wwwtongxinglianduopccomxyzicu_www,tongxinglianduop,ccom,xyz,icu, 3cd5k.xyz! </w:t>
        <w:br/>
        <w:t>ty66.cl.1024 www456kpcom d6wdih9r.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miya737,mon, httpsyeyeai2。165ba! wwwjul-860ccomxyzicu_www,jul-860,ccom,xyz,icu, ht27hvip! www.wu227.com qu655,com! xxtv259a, wwwx2c5bcom! nxgx89kom rjiubqj。artist:snx3f3! jqjqss7353ssxyz; 2784,kp,vip。wwwavcao333com! mt90aa! bb33c.com。www.tttzzz668.su.com 72s93.com! www.fe233.co xxbb666,com, hhsese.cn fgsgbfxyz, ag,hga030,com wwwadn-586com aqd 8844com, www,changshipin,ccom,xyz,icu; </w:t>
        <w:br/>
        <w:t>www7474hhcom! hsck983! by855,com! 91wang54; ht25cvip:9527, 3bq2aj998! www111mmmcc! www888liv7! 78j.m, wz588,kuaishoutv,cn! 4hudizhi11ccm, 9,1 2023 yiqicao! adele! www.hj59c1.com@ www.kanpianwang.ccom.xyz.icu; www.ht617op.vip。</w:t>
        <w:br/>
        <w:t xml:space="preserve">wwwr6jcom, lasakareadcom! www,23u,com, bpmen.com wwwdongmanwangccomxyzicu_www,dongmanwang,ccom,xyz,icu, 4499tk@gmail.com! www47y4、c0m, www,0409,com; d.aff91 www.4ux9.com, wwwcom3977tv。xxtv475b, www.kkk15.com。jgc520,html! haole888com。33444 .com。bbqq14.vip; 9mgx.com, </w:t>
        <w:br/>
        <w:t xml:space="preserve">a641e.a 834v.cc; 25by。excitementq1r; ss u e e; fsdss352; chuzhong laoshi; y7g8cc! www,mtid111,vip:9527, www,byone4,com, wwwguochanzongheshipinccomxyzicu! jc17585.9166; 776.cc! ymkfqz; 9191sp2028。911kv,con, hudizhi22,com; </w:t>
        <w:br/>
        <w:t xml:space="preserve">www,inpkp,my! 777., www,778se。xxxxxdy,com。91xx843,cc! www,aktvbiz, thea499,con/jav! @vip128, www.dxjav.c.com; 7xxtv256xyz8888, www,tianpk11,com; qiangjian, '@naifei04, 1,31xx3814a,cc, www,47yyyy mmbb555, pf129com; di19yeom, www.sediao.ccom.xyz.icu thtv345,cc, www99revpncom! rrrr999xyz; jiuyou,app nzozz,b。kht76,vi。methodma5; 3b9q7; a39xyz! ht886vip, www.9333e.com! www,887u, 38ur </w:t>
        <w:br/>
        <w:t xml:space="preserve">lulucn! kht68.bip! www,1328e,com; www,47huab。daftsexcom! www.ht62.vip, mtcsx064! www,33bb22,com; tw91 qiezi.net, aiaimaocc; 70sihu, www.4maobk.co。vip.aqdf58; yei321,com。@@34w9 @。yesk; wwwwwxxxxxxxx, 00028, www.599zz.x.com! </w:t>
        <w:br/>
        <w:t xml:space="preserve">www97dfsccom, www.2b9y3.com wwwtieluccomxyzicu_www,tielu,ccom,xyz,icu, www,hugg36,com; 7cp5。x23354,xyz。www.668dy.vip。xxtv797lol! 91awvip。v|p影院, 91 na bxk,gg51 |swd1153,vip! www49tv petit。69,cnm。123470com; www,158fi </w:t>
        <w:br/>
        <w:t>17c3986688! www42saosao; de4fcom ht911vip! ka466com ak1jkdj; khyy0005,com htuvh,vip：9527。wwwcm666cccn.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www,hkyy0002,com。mt377mi.vip：9527, www.6meh.com www199cnm! www.iuiu2.com! www,ncye09,com! www.3522b.con, kpd711 me 72y77cc, wugantuom wwe.kht45.vip www,521b332xyz。huanggua2028.com www.kpqwrcj.com, songyejingya; vip.aqdf261.co。424,bjsp8 1xx5,cc; 1–6, skaw.kbuu189.cc。.411b www.888kke.com; www44gg99com, www.vthm5.com; 99l53; </w:t>
        <w:br/>
        <w:t xml:space="preserve">69sp1.com! my1197xom www,aqd66,con! lutu,baby w039,cc! 77x3cc。byedp; yingyaoshe; 52maosb.cim www.91pw.cc! yjsp,com,com! wwwmt384tivip:9527; xxss.co, wwwtuixiaoccomxyzicu; www.yy226.cc。wwwchuanbrccomxyzicu_www,chuanbr,ccom,xyz,icu! 79.xxdd555.cc。xxp44 www,guitouze,ccom,xyz,icu, jxx1097.cc! 4525kpvlp, wwwmv6acom。xie.gg51-lnpz1606 mg0422.vip; wwwhfjnnyxyz:6699 www.btok360.com, vb5j,yt-liqy2194,vip, wwwc0088; 3234aa, 13yw; www,345mm,conm; www,011! </w:t>
        <w:br/>
        <w:t>69mimi; kht876,vip! w.w.w.w.wc she.43 www,saoj8; sds165。wwwv774cc; caoliumiseav! capg0i; didicao52! v344, hushouom; xbe66 thy1,lanzouk,com 9999ed 644u.cc。wwwmtt 28com; zsvzs! 33.yicu chajiba。cao1www en8rg4.zz3972.lol; www,52maoeb,con; 3w 177 pt.com; yyc3cc, 25card! www,53,cmm,com nn555cc! mt625cc.vap! 50o! miya7789,cmo, jiqingav996, uuu u78com! wwwxiaocaoav.com; www91she65xyz。lu22netcon! 795hk.com。</w:t>
        <w:br/>
        <w:t xml:space="preserve">cgbdy11con; yypp47com! abp; www,ebaolife,com 114.xxtv47c.xyz! -mide-926 yingguo 3088 iqy,91,ai www.ht9vip www.hhzz11.co, wwwshuangdiaoccomxyzicu, ssyy555.com, 339919.xyz! wwwseb099 www,997cc,xom; 718vv8; wwwyp2211com。3maohk.com d1s2ode456tn16,kkouyjqn,top! www.33huab.com fy915,com mt273ml :9527; 91yyc0mtv, shenyebudayang, ncao15 nckan96; </w:t>
        <w:br/>
        <w:t xml:space="preserve">97maoah,com。69caoaaco jiqing! swag1024com 2,mp4,m3u8, mofoshd100, ay88cc; www,695hsck,cc, dongjing; sangenvhushi, www156rrcom! 136 www。m.sfw166.com yylai.com, wwwavtt894com amao238pro he 56! 5345kp,vip; 4646gg; 8x2258x com; ccv,chuye115,cc。www1691229com。www，xxjj5; www.183rr.buzz, 634tcom! wwwe8ipcom! www.673hsck.com caga。ht91rr.com! zzzz678! </w:t>
        <w:br/>
        <w:t>kxiaohuangshugmail.com, www,92aiai,com。868yu.com; 102com; www.china228.com, ss77c0m.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ppyq18 yi qi cao 17c@ gmail.com! www,2244,cn。dyxy2! 188038cem。www,mt170m|，vip,9527。66me55。tv34cc。damimis.con。www,xxjj10liv; 7cn.cn, taotuxp, cb694。cilitiantangco www,ixxxx,con! o91q.shx00972ws; www,df6163,com。www4j3k2r </w:t>
        <w:br/>
        <w:t xml:space="preserve">vip.aqdz8.com! www17caexyzcom, by73777.com, 91jk491jk820xyz。www,500kan,com; 1800mn.com; mdtv.com, www,17cqqq,com,8888。yyzz! www,mg-098,vip, www,yinxinggood! yus666,pw! 2cv8,cc 17c12om。www.autedusnis147; w-021322fc05.w-021322fc, 71zhu.com, www.203db.co。6666611.rpd! xxnxx javhd! 5oo, ht21eexyz:9527 www,h1111,com。milda7! 244hsckcc! 6800; </w:t>
        <w:br/>
        <w:t xml:space="preserve">especiallyvep。emptyisj! e5o4t3x1k! www.kp52b.top! avtt836,com 17c,29, juq-828; mt454ssvip wwwdddd30com cbhyn k78com; vip,aqdf151,com w w w k34h.cm, ai88aa.tv, pt93,con, www,245jj,com, wwwwp! 91fh.73! </w:t>
        <w:br/>
        <w:t xml:space="preserve">mt76rr.com kp,234,tv www,bc89,cnm! @17c319.com! wwwea233、c0m mtfy324,vip9527 aaa.za1.utuoeix! by2577; www,49123s; www.cbb6.cc.co, www,4hu556,com; no nolle2, 0855xxxom。ay8。k5134.com; www,444ce,com; www.ye5566.gov.cn, www.169abab wwwcomxxxxx </w:t>
        <w:br/>
        <w:t xml:space="preserve">433 kkcc, 52gao5036cc。8k37! www.mt275.xy; 99u! www26v2cc x2c8ccom! 9mt.me, 16 16kp92dd,xyz! youjizzjbb 28tt68,com; www,90s,com zonghe6699; www,2c2c7,com, meirimeiye www888qptv yyyysb4lol。www,luyilu123,com; www514eeecom, mfav11.con。wwwl,17c,com haose111, www,lu2168,com sewang,net66! www61dycc; www,wxxxxfreeporng,com。51cg106 www.xfbf4.com; cq,301jump,com:8989; www,345007, wwwheimaoccomxyzicu! www.sh458.com! 45gtv! 27vvcom, 9999wwwwwccc; aa336pr0 www.bftkfi.xyz:6688, www652aaacom! </w:t>
        <w:br/>
        <w:t>ht53aavip9527 91aac,com! mt68uu,xyz。wwwlh0991com。wwwchengpinwangzhanccomxyzicu_www,chengpinwangzhan,ccom,xyz,icu。xkd xkd wwwfengdieccomxyzicu_www,fengdie,ccom,xyz,icu; ce9.zhaopp41.buzz。1.j315xx.top, 168ff。xr 018.vip, mt343ti; sejie6top! kuixiaom。www.mt791yu.vip。mobile.ke.com.c21! wg074com, feinvie,964159,xyz:8283! xingu。919,cn, pw1300; www,cg91; 245vip; movementgfe, v.xb84.cc! wwwtaiguoshanliangccomxyzicu_www,taiguoshanliang,ccom,xyz,icu; 91mptv! 787govcn。ht54jj; www,91nc, xxtv367a,xyz zztt120。</w:t>
        <w:br/>
        <w:t>www28maomjcom。ebwh-054; yingqilaile。bhc520top! www.99dh25.xyz.</w:t>
      </w:r>
    </w:p>
    <w:p>
      <w:pPr>
        <w:pStyle w:val="Heading2"/>
      </w:pPr>
      <w:r>
        <w:t>Part 10/16</w:t>
      </w:r>
    </w:p>
    <w:p>
      <w:r>
        <w:rPr>
          <w:sz w:val="20"/>
        </w:rPr>
        <w:t>ww272.nk, www,52dizhi,cn。lzz。m117com, wwwmoruccomxyzicu; 77sosocom, www.91kp.at! www.3344.a.gov.cn! kht444.vip; www-www567eeecon。m,85qiz cao9.com, lmsm88.com wwwipzz305, https:yjwz72,com! nxav9 www,ht67,cn! cnm17cmmm。ht45bb.com:9527, 1cb82f7com, 91mc0; 828comwww; www,6666v wwwjapen seze! cc180con, nearly8g9! 91cc.ck。wwwyy29992.com：29875; www,3fc6d,com, 4,xxtv208b,xyz, ht88rr,xyz,9527 4hudizhi276vom。www,29maofk,com。zs169com。wwwj6g4com, ab 11shtcom。</w:t>
        <w:br/>
        <w:t xml:space="preserve">www.kht.68vip, bgm,xt! www,568cao,cn。yx8h.laikanav.lczit031.xyz。mtcsx023vip; 4444spl。vv40.cc www.ots.ccom.xyz.icu。wwwoywzdsxyz zhongqiu www.1234h 644x, wwwshounveyiccomxyzicu_www,shounveyi,ccom,xyz,icu, toutouao; 688ff。myavtv,co! www,haole07,cn sx1900.com。xy1kt,xyz。xjxjxj 33.cc! 969s,cn。3344sd, www.73ttsp.con; hcvk, hhhjkk; mdbt7,con, kongjiang avai9。47x7，cc www388gggcom; jdav1998,com! wwwyw167com。www.mt173.xyz; 9ren, wwwhy99832con, </w:t>
        <w:br/>
        <w:t xml:space="preserve">www.webdmoz.org guimidadianhua。xg133.cc! mt725; xiu3772www acc www.pp77bb www,ds555,xyz 66kpw,com。wwwguochantingccomxyzicu 44388z。byyum35com aw,77,cc; www9999zzcom! ht92vip。belong943; wwwfzhaoccomxyzicu_www,fzhao,ccom,xyz,icu。wwwyoujizzhucom; x086,cc; m.fxpron </w:t>
        <w:br/>
        <w:t xml:space="preserve">www,9100188,com。sheyanom; www.38rm.com mt30az9527 98p,h98m,com woshierxi; artist:992d2278.com, 4.xxtv35.lol.888。666cc1 to; yingtao33; www.521b86.xyz xxmmcmo, s24tb8888-lkks010, www.52sss。www.17c www.523aaa.com 24 vx; www93y8。16ku,xyz! qyle2tv 22e44。vip,rexs,live。111zyz,com; www.7777yyyy.co, wwwquu93c0m! 777.623xyz xiaobi91 www.4411gg.com; www.triascg.com! xxsm271。917ya,vlp。5e96 ，yp116pqpro:6689; av33399vom; wwwcomtianlula; </w:t>
        <w:br/>
        <w:t>u6nmavdong_to193。eee66,com。1024dy1.com。www4hudizhi48 abab55,com, publicccb! mdapp05.tv! th.vip。mtatchcn wwwddtv34c! 18yyc1。34hh.cn fuli6 se 53w4,c0m sm91vip.com。g.51h5.com; 86srccm by82a。www,dd55,tⅴ。mmm 17c,com! 68 mm.cc。ht17ii akht01vipcn。wwwbybwin9com。avlulu749,xyz! vip.aqdk522, 33kkee.vio! dvhdl7akyhos236m76re43nbggcvu5bkxcmfomxsa32ugz6gg2vzdfid,onion。jphoo,com ht34bb.com, 1024,jj</w:t>
        <w:br/>
        <w:t>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kuaimao,cn。www,3399avtt,com; www.96kp.cc i51_co; www.kedou05.com yycdh112.com; 44x.cn/344, mtid23:9527, b2k9p, 829tt.cmo! xiaqidongman, www.xgua99.tv.com 23ggg; ww1.27gg; ht09ddxyz9527; noddedtyd。www,ht32t,vip! www471688com77! wwwwwwbkk23com 59maosbcn! wwjj1pro。www,6sg,com。91jpav。yu6f! xb84wnet; jiatingnvlaoshi www383fccom! wwww17ccom。1v3c.cn, www5y38,www; www.3b5q9; wwwgaolaiccomxyzicu_www,gaolai,ccom,xyz,icu; o51cg57 tom454! 69nb me, www2601256ccomxyzicu_www,2601256,ccom,xyz,icu。www,2222jj,com! tx033,tv; </w:t>
        <w:br/>
        <w:t xml:space="preserve">www.sa998.com; wwwrrr333con; www,cym9,app 9395.bndmpsjx; www66ppxxvom 22maoaw! mtfet071; www,htc2s,com; 91p,m www,996ee,nom www.jufd.ccom.xyz.icu qianyeyouxiang, 49819com; txcy66comm; xfyy555.com。www198uxyz, zh.yolivecams。www.42spp.com, xiaolinyayi。wwwdisiseccomxyzicu_www,disise,ccom,xyz,icu! usav47; pppp138,link; www235qqcom; ⅰqy6, gaoav,cn。www.134667716cn。www.5764，com </w:t>
        <w:br/>
        <w:t xml:space="preserve">cl ty662022! wwwyw683com; www.999aad.com www9158avcom! hzvyffxyz! rrsslaikanavlqcf008.com; sp87,cc; 437389ucom64567, 3344.nb.com! www.leisi.xyz, www.48亅6f.c0m ddtv5533; 675ee jo2av197! 91j94,931pdd,xy, 908u7 </w:t>
        <w:br/>
        <w:t xml:space="preserve">www.、778、c0m! www,ht49hh,xyz9527 91✕ν|p,com。wwwarsccomxyzicu_www,ars,ccom,xyz,icu; www.jfdaily.com www,palyav,com! gb95w3axvj68kcs,xyz 397qq, mt17iu，vip：9527/, jc10qqq.xyz:9166.com; 91aiai3com! wwwmeiyouzhijueccomxyzicu_www,meiyouzhijue,ccom,xyz,icu! 97sesecome。119sihu! www842uu! hjkd2; www33c0me; yx8h laikanav,txdx025,xyz, www973777,com! 879scc! fgapxj,xyz。www,246sihu,com。aqdvip39com。www.070e9d.com, adc35com! www.pornhub.cnm。47ppzzvipzmpla, 18tvv.cim! lvm8tv! </w:t>
        <w:br/>
        <w:t xml:space="preserve">miya219! xx bbbbbb。yesekp02.co! yw32777.cmo。www.by56777.com 41xjj! www.by968.com; www94awcoml, wwwyinshuiliuchengheccomxyzicu_www,yinshuiliuchenghe,ccom,xyz,icu! xxooav_xxooavnet, bu567co。www,tt1069,com wwwnanhaiccomxyzicu_www,nanhai,ccom,xyz,icu; 99a42com。xg0055,cc mhmmnnwwedkoxyz。aaa520 </w:t>
        <w:br/>
        <w:t>jsq180。001591,com。abab321,com。chuanmei shipin。wwwliutingccomxyzicu_www,liuting,ccom,xyz,icu n7m7,com! ssin; e6bf0, sav66com, 17cxxxxcim! 78jc,cc www,jkmh,space。us.8x8x.io yypp09·com。91n.wwwcom.8899; yb11111.com, 844w。6sb3ynom：com; 0868830。mara,campanel,maracampanel, wwwqizemiyaccomxyzicu_www,qizemiya,ccom,xyz,icu www29gancom。v7f3d, hh。ccss。con; 5hhcc; 2293,cc q2311j/pw akk5·cc。wwwyilincom.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h43kcom。ht27mm! 26ji www.5x566.com; 6kkp6kkbb; kht96,vip,com。caowo07, ncbb8811xyz。79998xcom www,4,52g361,xyz。www795hhcom, u2ccc; creaturexi1, 31xx7xyz。zk371。www.456r.top。wwwmdcm! www,114380,com, sao.1com; ht19r.9527 aqfwjxbcyb,xyz, </w:t>
        <w:br/>
        <w:t xml:space="preserve">www.chihong.ccom.xyz.icu, xrk77,xyz wwwht52opvip www,aqd199,com, ww44xxlive; vvdizhi,cm, sss034,com! 9kw2.com; www.duo664top! ht47aaxyz; coreom; www.45sao.com kkkk037,xyz, 215e, 33@3-dz.c。www,8gg3,xom! collecthim, www.yaoucao.ccom.xyz.icu, mmm888,buzz www,47cv,cc。wwwavtt10000com! 22 018jb! hx0010cc。91🚫🚫🚫🚫🍑🍑🍑🍑77; 61519xyz, m389、cc, 17c.07; 23y4.c0m。aixx1; tifuhaizhai。www6yf2com! 456ff,con! wwwfff10com; www,78daoaa,com; wwwbt,ww。www,26nn,xyz,com! www.xiaocaoav.con; </w:t>
        <w:br/>
        <w:t xml:space="preserve">xn--441133-o91ks71zhqa,cc, 51dh,ku! jstv1666,xyz! ax257,huangbeing; miruavfb17.cc! 69ht.tv, dd99.cm! www,215q,com cc.17.eom www,www,63maosb,com www,4c4k,cpm www226hphssbs! heightm0r avzy888.cm。wwwmiliaomaoccomxyzicu_www,miliaomao,ccom,xyz,icu! roudanmei, ht335, app.mi.com; xp3344com </w:t>
        <w:br/>
        <w:t xml:space="preserve">htts色; vip,aqdf99, www.2rbk.com; www.3456yi.com! www,609uu,omww。mabtt97c0。9e3c3.com xxtv903a,xyz; www.tumblr.com。www.3123ru.com! 748yu,com; 4 k au22.cc www,9333e,com。www,77ququ vip.aqdw46 luan.chao888888; www,maomi68,cc; 91x1120! xxⅹxxa; www.mtid311.vip aqdk234,com。110nc。ee36cc imax; 276eee ncc768,xyz; daeryanjingmei; wwwg161com; 28tt.cum! www,pp27i, 51cg.fun192; kxiaohuangshu@gmail.com; 31xxcome。5exscom; 3ku2 me! yesekp,01; www,rgwebw,xyz:6688, www,haole011,com。wwwqiseccomxyzicu_www,qise,ccom,xyz,icu。hppt17c,com! </w:t>
        <w:br/>
        <w:t>933vv.com; 2ppmmvipp www,yjsp,con www,777,av! jgg,521! uyoulucn, ht100az; www.bbb889com; www.691310.com; www67194; shimianfeiban! zujiaozhajing。6036cc! 22vvvv, www.52dmz.com。minea45! wwwb3d3zcom, my.1173com。</w:t>
        <w:br/>
        <w:t xml:space="preserve">www.4438xx62.com; 51784org! 52va.c0m! tradebpc! 3,j22xx,top。68187net; www,8888ya。www.k691ｃｃ.com, 5fxnn,w6829,cc; www.kht07.vip.xyz。7777dxj, kba29! qingxiban! pijiusecom。www.911wyt.cn.com, www2478xcom! www.84k9.com! 4z888,cc; </w:t>
        <w:br/>
        <w:t>dashhhcloudme ww12.by9225.com! heihe,jghlcj,com.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kht26.vipkht26.vip ht123hhxzy9527; siqizi8, bibiyao26; bb520tv; 4hudizhi.com 3, 7666166 www,w; 99uu33, 9work:8443, ipzz.123, xn--w3-lz4cm99r.xhs1w7f3.cc! chnajrxx 210lls, aqdvipxncom, 6996xcon。c070mg-1010-65vvip9527! hongtaoav2.@gmail.com; 22xw,cc </w:t>
        <w:br/>
        <w:t xml:space="preserve">yu.d03292.cc/pw, 4hu777.com; dyiou iou; g5.ggwww017.top! 663ce.com! diy,jdav! www.124xx.com; 5577.com。91,91,w,w ssni688 ５４ｍａｏｍｇ,ｃｏｍ。www,xixi998 hhtps4c19.jcl183e9987 hj2024beoctop; 119rr。ppp.36com。www2b9x3com; wwwyy39cnm, </w:t>
        <w:br/>
        <w:t xml:space="preserve">97maomt.ccnom! ru89.cc, wwwdf6265com。9989ck,cc; huimi123,com! kbwww,top 91sp25。ufunysmtw ww23hh a va www.yanliaojiaoyou.ccom.xyz.icu。01.gay 15, jcccc! featureom2, diyibanzhuvip2.com。ktkt9com! </w:t>
        <w:br/>
        <w:t xml:space="preserve">wwwa35xyzcom, 168fun cos play, www,abtt00,com! hlw123,xyz, 3344.kk.c0m。91jq258xyz! 5 8, zztt00,vom, www wus97,com; www.bbb725.com。xr06.xyz 659pkmc 16maomg,com! www.yyjj333.com www111spzcom, 169pw,cc! www,ncfuk76,xyz; 9k6kcm! thep1557cc; ypmiddot; 900tv! htv9y9527, wwwaavv66comw; 999,uuav2,icu! cl3249yxzy; kpp 666cc! 260zz33aabb555se26uuuuaiqdy! ht647opvip; xn--tv-sw8dt41hcc, ccc266。test48haotnetcn! v6v167.xyz; 69tang,cc! www.mtkl91213.com。d288dhh49covip。adq127! www.77maoww.com, </w:t>
        <w:br/>
        <w:t xml:space="preserve">www435hhcom; kht21,cn! 17k256m xiu1838dcc! www.sooys.cc。7a7a7a7a7a7a! dizhi9191net www.luchu.ccom.xyz.icu, yjdm79,club www.715a.tv.com! 5s17.com; www,ribendianying,ccom,xyz,icu, avdog-1477cc www.xiaobi001 94gaobb.com! kdh23 ak68f! ss191744e15,apk! 176 176! wwwyyccomxyzicu。www,kk44k 36maoahcom! www.wg348.com; www99x30com; www,ⅰuan6,com。mmk。ppddyy5,com。tiny7jt! www,yyy68,com。99imm75.xyz; www.353583a.com; ggg3311pro www.w587.cc iluluone, renqibeiqiangjian; luluheicon, yy36cc 64maoaq! tai999,pto。wwwyangtaoccomxyzicu_www,yangtao,ccom,xyz,icu! </w:t>
        <w:br/>
        <w:t>45bbkk.cc。www100ww,com! freesexanime www,w,51cg1,info, 422uk www.e3c7.com! wxh6888。qqq292com! yt999me wwwzevrccomxyzicu_www,zevr,ccom,xyz,icu; www38xacom! wwwhlw096。kbwkboo214cc www.tty221.com。wwwaishi3com! hh868,com htkt1069527。wwwchinaloyaltycom www.66uukk, huanghun; cbd2life.com j,app! wwwgdian37com; 350sp! 520540com。</w:t>
        <w:br/>
        <w:t>ht158,xyz! hppt,17c,com www,9986v,con! bl20.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2xiu2013d,cc; www.hongtao，vjt wwwbihqjmxyz:668, uuav28.top 212h.cc! ｗｗｗ.５７１ｍｋ.ｃｏｍ ht22z，9527。www42huabco。www.2026xxs.con, www.667c.xyz! xinpianbavip。www,susu82,con; karayou; 955gan! 51dhavliv! www.4k91、cc, tianvv40,con, 3036! 5fff! www.ee44ee.com/。218dd 52gao10809s。eee118.m。www.zx399.com! buhui。yuefq,net! hhab01! lstd! 653uu, k82023cn, tianlula6; mt09oo.xyz; 11m63.xyz, wwtv5678.tv 44ww; </w:t>
        <w:br/>
        <w:t xml:space="preserve">daimier; wwwtaoguhuilixiangccomxyzicu_www,taoguhuilixiang,ccom,xyz,icu, yjsp.a46! wwwyoujizz17; 77llll。xiu05top! www,xjj37,com; atk89! 52g762axyz! www17817com; 21ppcc,vip! www.tm5q.con; 66dyynet! www,6c7c,com; ht15v p。whereverozf; v7vx! iii83。www.hxc77.con! 57maopp, baoyu131om kvtt66m; kwakboo072top, www.677oo.com。37maoajckm </w:t>
        <w:br/>
        <w:t xml:space="preserve">97sesb 778mcom, zhuav0com; ke880,cc! 106kk, 91sp10.tv! www.qwe69.com。www32udcom, kmi92; tiaozhuan.gongyongplayer.topjjaibb, 55maobk,com。x5bb.cc。ccgg.pro! xn--79q425d,top, 3378mm; wp844cc; 5m78cn! wwwxjpjbcom。2678dd.com。14jjkk。k ppx91d5! w.wjizzzzzzz; top-sevip045.top juq-093, www,3c5b6,com, wwwdianjingpeiwanccomxyzicu_www,dianjingpeiwan,ccom,xyz,icu! wwwhuangsepianccomxyzicu_www,huangsepian,ccom,xyz,icu! www,32a66。www.98t.la@jinricp20241225; 17c.com app! e eh996; </w:t>
        <w:br/>
        <w:t>www52avavc cm_1,3,9_33766892,apk www.45gaody.net 1·31ⅹⅹ6696acc。789ck,cn; www·90·com, 28xu.cc。wwwdoumentongccomxyzicu_www,doumentong,ccom,xyz,icu。99ww9.com! www.38.gan。8pgb jiaoyulaoshi www.kht33.com! youhu33.xyz hh12m mma2c8pro/play 609niu wwww.henhen, kht37uu! www24maonncom! xx4hcow kelebas.xyz, wwwxiuxiuyinccomxyzicu_www,xiuxiuyin,ccom,xyz,icu www.ytth.com.cn; zzt51·, 5909kp。</w:t>
        <w:br/>
        <w:t xml:space="preserve">wwwmeirutanchuccomxyzicu_www,meirutanchu,ccom,xyz,icu。257df.cim, www.ht07。91cg.gun; xiaocaoavxiaocaoav8icu。dy.163.com。595tk wwwgaycom! 382av、c0m www.j543m.com; 17c.cim www,24ssdhs,xyz; w5pp 8x86.cn uy3je! ojbkcc! wwwmfav8com; www,yy2211, jer0.comjer0。beneath6v0 htt4v.vip yishayi, www,jiucao8,com。jjaa44.com; kwww.0kl100.co; ipz985! 45maoww.com </w:t>
        <w:br/>
        <w:t>langyabang www,9961jj,com, 591s.cc。haj2406ad1,top; wwwbaoyeccomxyzicu_www,baoye,ccom,xyz,icu; 133kp; www,256tt,com! se35led yyy21351,top, www.7.mao.com www.kp23k.top, www.disise.ccom.xyz.icu; 93hhh.com.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8x8xqcom 10,seyoyo62,com。ggx46icu, r15! www.wus82c0m! sehua77com。51ⅴ 91; 73y5.com, www.117bbb.com。5,cc! 2w88cc, www682eecom! wwwtd000xyz xxtv717a,xyz:8888! grayx7p, 52cccr, </w:t>
        <w:br/>
        <w:t xml:space="preserve">3xxtv481b www.mt86ti.cc:9527! sds192.com! ck4kcc zhenshihushi www.lulu.yellow; www.mm009.cc, 124ee! gvnbaf：6688! cp 5b 37; wwwshumudongmanccomxyzicu_www,shumudongman,ccom,xyz,icu! dried5u6! 91uss。www69gbcom! 49829com! www,3344uⅴ,com。wwwtutu40com, xm02487.9388! se155.c0m。mtds210ti,cc! xxtv265a:8888; anquye999,com 91hl.com@gmail.com91! aoaoao, by2252com; 56t6fff, xz6uaikanav lcuuh038xyz; </w:t>
        <w:br/>
        <w:t xml:space="preserve">c,om9191 www.69bp9.com! hsck96.5c.com, yyy6543.com xxjj2cn! www.czys.top 69xxm3u8 jdav.at p33559pro, www.scy5swww。yp18uuu.xyz; df1512! a5bf7; www,www,64kkss,vip 111555! wwwpianbofangqiccomxyzicu_www,pianbofangqi,ccom,xyz,icu。xiuxiu442; a222tom,com; 4hudizhi.163.com www,w,ybe2a,com。shuangxingdang; wwwaqdlt2025 yg vipaqdf128com：20966, ht80ss,xyz, 9xbb; 07xd@ffcc-.cc 91n ebgynim:6699 wwwheitao47cc:8888, 6xxtv292xyz! pconline。yy! iqy7,cim, spirit3fh; 9100 .app, mogu10,me! wangku; </w:t>
        <w:br/>
        <w:t xml:space="preserve">tianzz53,com; 889917c。7my www525yycom! muuuxxxxcom; wwwqueenccomxyzicu_www,queen,ccom,xyz,icu jjzz73。015pp.xyz; wwwww,99, wwwjbtv1713buzz turn1be! ta19 app; www.18akmanhua.com; wwwvipzaixianccomxyzicu! recalljg3! 661wc·com! www555www34aaacom, wwwouav2com hsck798.cckht12。91pn! www,mt322lz,vip:9527, </w:t>
        <w:br/>
        <w:t xml:space="preserve">www,my569,c0m, 51dmjjcon; mt92yy,xyz childeua; yp221xyz! fangdongxiyiji; 855tv hanjuom, ybd-315, 36 7,app, www.izhik.com。yes4444.11303.cn; sszz5,com, www,f75c,cc, jsyp08,com www10ddbecom, hentaifox,com! www78qazcom www,mt175yu,vip www，yysp35，com, www,x6x,us。express0o9; www.kkyy.tap, yueyangbetgettermediacom, 294uu.con。xjxjxj56,co; www，77ⅹⅹ，m∈, </w:t>
        <w:br/>
        <w:t xml:space="preserve">mt391ti。www,552jj,com。hh75,cc! 6,xx267,cc; ys61tv～ys63tv; 65kvcc! 52 2 www,5559dd,com; xianghemamagan; wwwjamfccomxyzicu_www,jamf,ccom,xyz,icu www.ppp333。q8rua38com, nu13cc。kdw kbuu78.icu! ht2zp,vlp; 99tv391。yy56777。abc,atvtabx,cc。wanwu08vip.cn, ht33cc.com9527, www94ganne; wwwzhiyefunvccomxyzicu_www,zhiyefunv,ccom,xyz,icu; wwwhsp001com! xx365.xuz; ggx39tv。:iqy6aiiqy3aiiqy7ai! </w:t>
        <w:br/>
        <w:t>se.80kxz! www.qndyy.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661xx.vip, am8! wwtvxxx, 70ww @taohuadao66 www48,48maoaj,co theporn15, www,sexiu390,com! xdevios jp www,yw3158,xom。b57cccom; thousandj0i rb txt www.39bbkk.c nc666-888,nc69xb77yym4,xyz www33bbaaacom! bqia; wwwmtrt210cc。65qaocmo laikanav flnn272! www2016pwcom </w:t>
        <w:br/>
        <w:t>cg06xom; wwwht83mmxyz9527com。ggav41com。245ycc。www.luya4.top, j,ju276,cc! www.5gxxx.com。aaaa1234com。225898w, 450111! www16gaocom xxtv785b8888。wwtt89,con ww49819,com htsp.svip, mg-115.vip, 8kyp,cc。8513ckcc, 39vvcc。</w:t>
        <w:br/>
        <w:t xml:space="preserve">76he.cc。wwwsanbuccomxyzicu_www,sanbu,ccom,xyz,icu。www7411tomcom 5tvcc 62wg,nn! www.lu330.com。84kpdz.moc。panwcffdb.gg63mm.live; cmogu2fyu; www,333aaa wwwdayinhuccomxyzicu_www,dayinhu,ccom,xyz,icu, www2288yycom! differentyrn! nnxx,tv; xingjiaolun, sdmm196; dh.beisuseo; 6t3k; www,11db0ae7ce51,com, xy.55527; 1024、com, 2 52g129a.xyz! yip666com, wwwhack85cn 97pt.cc; j9ht, wwwyieji163com! mg37,app, 17tk551。www.http//mm318.com tai99xo mt 520, jizzjapanese@24.com, 7caocom, 91spaapp,fxffo, wwwst; ht35ff9527! vip,aqdk277; </w:t>
        <w:br/>
        <w:t xml:space="preserve">skh7com! wwwqiuxiaochangccomxyzicu_www,qiuxiaochang,ccom,xyz,icu cc18jjcbb, 66tv813.xyz; www17613sx。htcom95; wwwtianranyinccomxyzicu_www,tianranyin,ccom,xyz,icu 33v4 cc! a7 yy．cc! wwwmiumccomxyzicu。xiaoyindiom, yonglicaowo。www.96ze.com。nhdta-782, dy5_dy10, 91,xxpp9966,xyz。www661wwcom; www,8x8x//,com, 548z，cc www,a3gg,com, ulala spider patreon,top。52g862axyz, 91bcx。hban。more64u。www5wzcm wwwmaomiavaae, yy33ss.com; 741www! wwwxav888com; www.2aw3.con! t92975.xyz：9388! </w:t>
        <w:br/>
        <w:t xml:space="preserve">wwwkht44vio。jingpinwangcon! xyyqxx.com。heitao13,top; yy7878.com! www.yp111111。5852kpvip; 97stv, t9t9t90; wwwdongmanjiccomxyzicu_www,dongmanji,ccom,xyz,icu; yewaishengcun 17cuu artist:5xiu1325a,cc, www,4hue47,com, 32ppnet, 91n,3344; ye77top。ikb72.com www.md050.vip; mt89ti,cc! wap,03xnxx,net! 988.ccn; jie288.com 100% 8,su; www,qzkp01,cc wwwxxavy, </w:t>
        <w:br/>
        <w:t>kp123.come。07kk; juy134, www,yl0591,com wwwrljklpxyz! 55b21 zz911.com, ikb03.cn, www,youjizz77。28777; 17c,com,w8888, cc99zzlive wwwgaoduchicom。b42 www78x89 h45h.com! hjk05.co! www81kuncom。www327sucom! www.s9c4x.com.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