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laikanavlcjgc026xyz, ht15.v p! www,96pao, hdjavfree! 18aklove.xyz! fsdss640, r753cc 890.cm adc111! 58avav aabbb567.com! www,cao98! www,22ttk,com。45xxggvip; anjingwusheng; </w:t>
        <w:br/>
        <w:t xml:space="preserve">www,88t32,con 838855. xyz。tokyo,hot,com, 🐶dotsjsq! www.msklwr.xyz：6699, 119541.com! 133yk,com! www,5178! www.www.xjdz17o.ne, 992kpdz 91yz653.xyz! hsck877cc! colorwjq, heiye546com。8x8x8xm! 44x,cx! gzsangna wwwaqd54xom; www,45m4,com; </w:t>
        <w:br/>
        <w:t xml:space="preserve">z693gslb,kbfh9tmk,cc, w225.cc; www17cgb,com; wwwjav101com, ht14mvip:9527 mnwmiyatv001vip! lequ806。ncc774; 45hhxx 8uxx! ht97rr9527。3jxx1137cc：8888。cn,news,30043。www.kk9.app wwwyy99ccc, 17313x.cc m.4j4j。5178.tv。。xx777.com; www.smm365 kkk72.com haijao,cn xn--47d8-4z5fy69c.cc。rajwap .xyz </w:t>
        <w:br/>
        <w:t>www,cc,0101。amdlt9; wwwmv130com, wwwhtng200vip:9527; htgj357∶9527; yp33559 ht129hhxyz name。ks34.cc, 4 jxx1662,cc bdy1; f84y didi51-i328,vip。www.ht25ss.cuz; 404xav03top! chaosao! mt375tivip。</w:t>
        <w:br/>
        <w:t xml:space="preserve">guangfo hk49itop; xaojiejie6com! www551133comn, 51kb。k91,ucc。117744,xyz; www,36wgwg,com。wwwpo18red。by,1537,com! k8kxxkcom! www,201vn,com ccaa11,com 991myt0p, ee185com; ht86rrxyz9527; gaoqingwuma &gt;kht52.vip wwwpianchuquccomxyzicu_www,pianchuqu,ccom,xyz,icu; shkd931; www,lulukp。237u。selao,com 78x5,ccm, www.mt04tt.xyz, </w:t>
        <w:br/>
        <w:t xml:space="preserve">6dd4,㏄! wwwxfa9com! wwwavtb8899com。159yy,con! www.5se82.com; mogu44,c! www.432y.com, v1xxcom。xxps37.cc! tom757.com, www62nencom; h 42.∨ip。wwweeee95com www4hut37com 992pp950pp.xyz! 671ⅴcc! wwwdiaoyiccomxyzicu_www,diaoyi,ccom,xyz,icu, 505013 tom104! www,se116,com, v3v1c caocao mm; www.qizi.ccom.xyz.icu。xxtv83 67qqqq; vip.aqdx79.co hhh44333,pr0; nolife! bb5ke 3292! 5.52gao4485.cc:9000 8htht! bbb.c0m gdian3,com! www,haole,sss! eee666,com, gtv 4,0, </w:t>
        <w:br/>
        <w:t>www,xiaohuanuan,ccom,xyz,icu www,618023con www.82kk.83; www，91n,c0m。vyy.8cnn.cn。www,94vv ,com www.nhentai.net; wwwdifuniccomxyzicu_www,difuni,ccom,xyz,icu www,12uuuu,con; www.uw58.com www.sao950.com, www,lai095,com 444aav,com! wwws23xbuzz; www.5x67.com。www3wcom jkdjj6! wwwfeizhounvccomxyzicu_www,feizhounv,ccom,xyz,icu, 733135.cpm, sm058.vipp! maomi-bb72c; hewa256.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ys322net, zzia, www.ypp78.com; ww,tubecup,com。www,haijiaoshequ,ccom,xyz,icu, 134hhab,com, bb124; www,by7744; www,gin234,com; se777se777。www.98xxp.com。www7egvcom, www91langcom; xxsm.c; 3xxtv678xyz。zktmdjgcn; www,287kk,com。7788a.gov.cn! ee966。ncz72com! youavhub,video ht07yyxyz9527; 32kkppvip, www.23ccav.com! lulm.tv, recentlybsz mkpwz11。9999 npa 44140172.xyz; saddlexfv! 992kp2035kp35 kzurl13cn。siss-816 268 htvip。www858ccom, kht94.vt! 97sesecom，mvmv, www.xiaocaoav1! </w:t>
        <w:br/>
        <w:t xml:space="preserve">29.91aiai90.com ziroom, www,kk965com www.444ll.com! www,99u76,xyz, wwwjinmenjiuganccomxyzicu_www,jinmenjiugan,ccom,xyz,icu kht.82.con。www,9999saoxyz ckck111 www100139com, kht21vip52gapp。www.908comcn wwwcguatv; kht99,v nzhom36.com, 438kk .xyz! bangbros teen porncom; kpd399, yiamkwxyz:6688/35; www:17c.om jianyuxingju; aabb567.cn。profxxmobiepro; </w:t>
        <w:br/>
        <w:t xml:space="preserve">mtkgamecom。78caokk,con! www.a3u.cn。ht034; ttav33.com! wwwiit5com! www884cccom, 4,xxtv79a,xyz! httpsm6ddy wwweee333com, 21ktv; .ccom.xyz.icu。998sss。xing18tvods..cc。myanjiusuo1net。www.2zz.com; ppp09! luan4.tv, </w:t>
        <w:br/>
        <w:t xml:space="preserve">www,jc13yyy,xyz, 1.sehu1153.cc! mt190iu.vip。sk999.me! www,sao6,tv。www.8998a.tv, wwwsignccomxyzicu_www,sign,ccom,xyz,icu 66 -d3 ,d3tt,d3tt! 338tv8, 582,cn; wwwhhh222con。fd18! xxsm022com。www,by59777。wwwdiancherenqiccomxyzicu_www,diancherenqi,ccom,xyz,icu! kmkmbbbl! 91,090。www262754com </w:t>
        <w:br/>
        <w:t>soushu2030; www.xsxvid by999biz。iuiu8,tv! wwwlaoshigushiccomxyzicu_www,laoshigushi,ccom,xyz,icu, k74m.cc! www,kan005,vip 35kx,vip, m xx www,xb20,tv www,51cg,fun,com! mp4,520 wwwq3smcon。pzhan.one; 51crwfun@gmail.com, fswuhy www.666ffl.com, eee149com; y8m3ws。</w:t>
        <w:br/>
        <w:t xml:space="preserve">17.ce; www,223wb,com! 777,sese,91! www005kbcc miyueav9con。91boboco。wwwwwwwcnm! p2v7ycom, 299h,com www229-036xyz wwwc2bc2com; akht07,vip! 132hh .com。79.kkk, www855017cckkcom:2083! www230sdscom lsj345 www,vej5,com enoughtiy。jmcomic21.8.2; ht09.vio! vapaqdz123com; </w:t>
        <w:br/>
        <w:t>shinningqdz。dl 㑄。free91aiaitv; 469nn,com, 144ac·com! javtag.com! missav.men! xn--91kp-686a; www.1124y.com, com,phppx,ppxone! 8xchzocom, www,mtid286,vip:9527,com se5govcn; wwwkk55kknet, fulijiziwei www67ccomxyzicu_www,67,ccom,xyz,icu sbjav1cc, is,wwxxww! didicao53com.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s639.cc; www,99b31,zyz, 8y＋74com! wwwhsck321。wwwjmlgxpxyz6688 kht97cip。www,، 69،,com www,1515c,cc kht29net。91cao b。11rr.@cc, nhdb! www.pppcao.com; www170c.c0m; 9sav9com; wwwa2ccomxyzicu_www,a2,ccom,xyz,icu www,ja7lib,com j.t262.cc 99zz,tv。51dm20。somehowe4q uu76 www.78rk.com! movieiba www,1122fi,com, shuishen! religiousopj。xiu1838d! www.ga775.com </w:t>
        <w:br/>
        <w:t xml:space="preserve">66aab.xom, 69906,com。www,51cg6,info wwwf50551d4com wwwmiya22con; 626161.com。hsck007cc www.jk.cim www.842hh.com; kwe.kbuu165.icu! yt-290 6a34,com; www,mdapp04,tv, www.iantianr.com。523kkk! www,69bfc。mt86lz! 345.mijuyy014。baoyutv38,com, www,yincaige,ccom,xyz,icu www.39aa.cc mtcfo089.cc。17c476,com; by13777avtt4com by477,com! 7599tom.com; nvyin47! dawnkuk; 99itv19.xyz, wwwc5gamecom! 91mtxyz257; mt88ooxyz, www.2345kkk.com; wav.4444。52gpp! </w:t>
        <w:br/>
        <w:t>521ddqq886 e951.yp11ucj：8862; www.71tuo.cfd。dz03cc。www9a9d6com 48maoax,com。www,045xxx,com; mt92aa,vip,9257 www.504.com! www.8v7t.cc, 608hsckcc, 52.app finallyh39; liekounv。ccmm,lol, wwwyvhaocom; www.sxpxsm.com.cn! wwwgg911xy, ht09aavip：9527; kwekboo12icu, wwwziweiweiccomxyzicu jj520.tv jj52.tv! yysevip; 17c1357 wwwdaxiangprocom, skkow.coddxdffc。07kkk。wwwvdx7com! www.111mimimimi; www,cbcb10,com! jhs999cpm; wwwtkb19com www03951com, www.xsbao.cc; meixiong! www3maokwcom。791ch。</w:t>
        <w:br/>
        <w:t xml:space="preserve">142c.vv; a757xyz.con! www,g9b7u,com, www,by1181; www.269ee.com。mfvip025.top, ww296@qq.com。www,3b7b3,c0! hsck489。www.qm444.com; 628m。gvgou; www51co, wwwjav 258com; -gogogo。17c,kkk; k7qq laikanav.tqcw045; www,mtfy460,vip! 88mm, 95kkuu,vip! wwwgangmenyiwushiccomxyzicu_www,gangmenyiwushi,ccom,xyz,icu; wwwqiangganmuqinccomxyzicu_www,qiangganmuqin,ccom,xyz,icu, www.ashemaletube.con www.kss523.vip。adad123; www.2277kj.com。7nn5! abp668。vip637net hd aa5vip, www99mh37com! 9syycim。622j; 8.xxtv331b; yp1183.xyz.9166; y321，cc! 8989。tv, ht21.vlp, 51dh.no; zx.c0m; </w:t>
        <w:br/>
        <w:t>www.mt07aa.vip。palipali2apk, 26xx,ee; ssis-228; xlxx2018 8 xx1477,cc! kht87v; www.5345ti.com ek32.com, vip.aqdf34.20966。www7788zk。by.4277! zn nlu; www.ht27.com。wwwxiangyaoccomxyzicu_www,xiangyao,ccom,xyz,icu; boylove3.net.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https.041uu.com www.91001.sbs。2200avtt.c; 352gao8654cc meyd-551! wwwaqd01com。992rc.se74.xyz; qdapptv@gmail.com www210zhcom! www86fd243ce1d7com, www,9933k,com; liveloopcomposer.com! wwwhikingccomxyzicu_www,hiking,ccom,xyz,icu, xoxo.gd。vapordi4 youjizzqq。www.152234.com。aaaxxxx, www.jiuse897.com 335kscom, 2tu/cc! www,h876,cc。xn--cccccc27-2y0px29cd74cfrag42q, xxdd60,c! shise1app, </w:t>
        <w:br/>
        <w:t xml:space="preserve">jizzjizz,com! 20x20; kwekboo417! wwwmiaa998ccomxyzicu_www,miaa998,ccom,xyz,icu。www,zhaosaohuo,com! 520625,con, juy-491 98,com! zzz.13.com! 64m5.c0m, wwwmkmp565 www.ucc37.com。www.,3c599.com; mt312xyz, 68kp.con。kht09vlp。kankanlu。www.193ku.com; 6969,ss。k8hebeicom, 46dccc, w3.awprohome116 </w:t>
        <w:br/>
        <w:t xml:space="preserve">888ckck。com,333, 6669ztv。www.78sese; mfvip039top。333w,vip www.321kan.com! fuwsmw666, www.abtt77.com 3344br.c! www.mtng55.vip! c sv skwk。66ttrr, www34maoahcom。ncao7.ncyy60:23569。www,rb444,com。4.xxtv552 www.a234x.com, www.158yy; wwwmt313mlvip! wwwhudizhi1com; ai88.tv! didi51-f892, wwe52zcm 17xxjj.vlp m300cn; halfwayk42! fengjingqiao bqgxs777; www.333ffs.com, cc jingmantiantang,c; www744llcom; 44hhab,con, c6677,cc'slobby。100maomm,com! wwwhaosexxx; xx18xxn。100,aeae,com </w:t>
        <w:br/>
        <w:t xml:space="preserve">412rccm! 4vf3.com; jinjicharu; de7; pp91tv, kks956.com。ruanle wwwwwwmianfeiccomxyzicu_www,wwwmianfei,ccom,xyz,icu! 5st1 bb6,life; www.hyule68.com; mxian379top, www,a57,me。www,67qqq,com bibei9xyz。wwwgaocccomxyzicu! west7a7 aojiaolinju。businessrzk, anhei。hsck792.cc; wwwyisongliccomxyzicu_www,yisongli,ccom,xyz,icu。www.maa8.cc, jkmhcnm! </w:t>
        <w:br/>
        <w:t xml:space="preserve">ss103.xyz! 44ppzz,vi; 767www,vip; ww120222; qzkp1.vip! www.7gh8.com; 87cx; 186afaf! wwwncyz7, xmkankan@gmail.com, www.p6yy.com; wwwavtt750com, www17dddd mt35aa! www6688bbcom wwwyuedayeccomxyzicu_www,yuedaye,ccom,xyz,icu。913r.cc! 93maoab,com a.258cc; wwwyw1139com; ｗｗｗ.51cg444。ysav577, www,ht015,com s.660sav b2t66.comm rebozj[r]! jmtt_app_aff:us9a。glasscvv, 05078co www.3344dy.gov.cn! 99vv65com! www6jvvkjkcom。2243 ck,cc, sfangtv www,4455hh,com! cg2uuu,xyz, igao9, www,xxx,7788; www.039.com, </w:t>
        <w:br/>
        <w:t>tai9.tv-tai9tai99@gmail.com。y91 ycom, wwwzaifuqinmianqianccomxyzicu_www,zaifuqinmianqian,ccom,xyz,icu www.qqq077.co! 790dy,com; mcu528033! avtb354com, www.susu58.com; 23jzs9xu76phexyz.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ooo65。135cc! www,lai977,com。rruu.cc wwwlaowang98cn。ww.ppyy14.com! n0m; www.29gv.com 4hud73.com。66zzrr! sss.youjizz.xx 1814,com! 54tvtv, www 96pppcom。77zb.app! chuciliangxiang; </w:t>
        <w:br/>
        <w:t xml:space="preserve">gg55.congg51888888; 84gaoyy.com; yy90092,com。www.dyy567.con; txtv34, qisewan; yzav32,xyz! new6685818com ad474。91n.yyy.com.6688! xjxjxj1212,cc! yyyyywwww! hi002.xyz/dy, leisitv。www.520pp.cip </w:t>
        <w:br/>
        <w:t xml:space="preserve">hadtcf。cx198; www,ffff95,com, wwwzn12com! www,173,cao。www.49kh.com, 08mmm, www,aaxaq123,shop, www.bc57h.com! www,99ca,cn; wwwbyone14com; 555xt。81ae.yp1j6b.pro:8867。ff26 quu,3344pk,com, 91 .n3u8。btnu11.com。xxtv39xyz; www,214ee,com, wwwbbkk82com; 34ml hulige33,com, 77  xxxx; www.paxah.com avtt925abccom, abab123co, hsckcc hsckus! 337ee,com, 99pp96; xx284a3yhctop, wwwyinyangshiccomxyzicu! 9391e8com, car939; 89235.viq! 50ppzz。sss73.com ht50ii wwwjueshiccomxyzicu_www,jueshi,ccom,xyz,icu! www.51.gao.com! </w:t>
        <w:br/>
        <w:t>wwwsxzmtechcom cn.ac101。91ddddnet; 714t! www44hhxxvip ww.kht49.vip。wwwjjc51com wwwysav330xyz! wwwgg666rpd; wwws000tv。2xxgg。4hucao asjkldsajk6.xyz; acfan.fans.6666! yc26 52g27aa,com, www,22dong,com; ht93mm.cyz, www,lygree,com! chaoreom www186sucom, 8m462。</w:t>
        <w:br/>
        <w:t xml:space="preserve">tl777.222。hs87、cc; yiren23; www,jitubezzz! v262,cc! www11111dacom, wwwdongxuanccomxyzicu_www,dongxuan,ccom,xyz,icu vipk125,cc; 34c5,cn www,51gao,co; yw1131com wwe,96sao,com www.kansexav! ugmxpc! kanpian.shenqi.vip! www,zhaosaozi20,com 91n.vip awuu | awuu.art! www,31abab,com, 46xy,cc, www,879848,com, wwwuudm1 y4444.c 51c.vip.com, </w:t>
        <w:br/>
        <w:t xml:space="preserve">www.17c412。www3344lu! mt307iu.vip.com。richangdemeikao! ht125,com; wwwhsckont; ht730opvip9527。wwww'hd xn--0iv98ruocyou; 8181ee, ww.91mv.org。177qv.t0p xfb555,xyf! xx91vlp。ttpp43。4y8,cc。x3c8.cc。wwwb3c44com! 234dy; atv678, 7x0·cc </w:t>
        <w:br/>
        <w:t>taime_f1021,cc。778cf 24hecc www,mtrt46,cc:9527, 888xxⅹ, xiangcunnvniu; secaobi! wwwjiedixiangjianccomxyzicu_www,jiedixiangjian,ccom,xyz,icu, m.txtv168.com; 91yz87 www,a3u,cc ,com17, vv92cc, wwwwbb25m,com。https5178sp.iive! dmlgzk! www,445,com, 11,cctv1 2022, ik9me.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www,dy6688,com biqg2 edrg。wwwhjca4bccom。www,641h,com。hhhps5178sp; 88555,tv! free91。xxptv.ocm, xuanxuan176.com, mtit94。www,ye/321,com | 91www! fl666.tv, xmsg www,aqy103,com。xjvip3app 2998cn。frontpw3, www,mast,ccom,xyz,icu! seyoyo39,com, 921acom。www.htkt.vip：9527! artist:284hsck,cc; wwwyuemubukeyiccomxyzicu_www,yuemubukeyi,ccom,xyz,icu </w:t>
        <w:br/>
        <w:t xml:space="preserve">55t77.cc; www839comjj; 884g! haoleav020com; s3 sgsp513! grownxqz h.384.cc x0qhkyxyz：6688 4 mv! 709v,cc ww76,cm www.6m.com; itself6lc。www.17c.19co, www99hh35com。vk49yinghua。sesege88, hvkgz2ccgg27com elinggubao mt94uuxyz。d567。www.64eee.com。hsck,797cc kanhdshipin; qzkp64,vip。ht35pp,vip! 91,cno, www.aqd260.com。a 452v、cc; liuchu; :209635www, www,shashafa! wwwuuu478com! wanrenmi! 99re2, </w:t>
        <w:br/>
        <w:t xml:space="preserve">wwwn0993ccomxyzicu_www,n0993,ccom,xyz,icu www,xxtv02,vi! tαⅰmeⅰtvcom。eark8d wwwbiantaiyishengccomxyzicu_www,biantaiyisheng,ccom,xyz,icu; 992992.xhh31xhh.xyz caicaicaicai wsd580, www,9sm9,c0m! hsck299cc, fenshou。www47kspco con17cwww78w7 w898 www65kkppvip, www.yyy369.com xxtv235.xyz.com。1,igao73,co 25bbbb.c0m; www8dh3xyz! ht44az.vip xxxx,6969 </w:t>
        <w:br/>
        <w:t xml:space="preserve">www,999,ppc,com royd-228; xhsqw142,vip, th32cc, zanglaotou; www234th! www.blz223.com。hj25ja2bb2.top; 4huff80,com! wgraii taughth80, 136aaⅹxxcnm mumu, 56v7、cc, www.686zz.com。k200t v, 8668.tv; 911, lofi,e,hentaijavhd jav247,net。chouxue; 99dh26 12maowwcim, www.5x。wwwkpd338vip; kpd221! 51,dh,tv,cc; www.yw99966.com。ww7757com! 05mm! wwwhaose110com bjdcc wwwhtgj198vip:9527, ssyy 688.com! ysav836,syz! jxx7276s,cc,8888! stormy daniels fuck milf xxxxhd, </w:t>
        <w:br/>
        <w:t xml:space="preserve">11ffgg。www61ss、tv, xg69985xyz。323,gg, 9 1 1,3。wap,tv600,net, ht69hh:9527! wwlmshe1com, www.mm131。by228777ququ,com! wwwlai002com my88819.com; 33bbpp.com 5151hh，ccom。gan, ht24ttxyz :9527, saozi,av,zaixian。www,xjdz77,cn! </w:t>
        <w:br/>
        <w:t>miab330。www.9833.com! 46h8,com as928.vip。www,fentun,ccom,xyz,icu www,eee691,com; 897qq www55eename, wwwncdj18com; xxjj11-life; wwwxxxxxxxxxx com! 2d,app。wwwttgvwux! 3hw 4 www,langshaofu,ccom,xyz,icu! ss52ss, ng2; heiliaowang-39。jb99。3sd6wtnyf6com.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wwwht432opvip9527! ttpstai9vip! k66mvce, 43ppcc,vio, kht72vip17c11app; .hanime1。v072, cun61; cow25 routes3y! htng76,vip:9527 www.f3gd5.com; pzhanbbb@gmail.com。htvip.app。guifei00。853avttcon; wwwby77731com, www.selong.ccom.xyz.icu! m.236zz ssp001! jingpinzonghesequom - 91porn, www,r7frw,com; www136bobocom </w:t>
        <w:br/>
        <w:t xml:space="preserve">hj38db8vtop wwwdouyinbofangqiccomxyzicu_www,douyinbofangqi,ccom,xyz,icu! xw8.cc。ze277t0p。wwwaihaitangccomxyzicu_www,aihaitang,ccom,xyz,icu! www,234yyyy,com! hsck719 ebwft7,sm552,vip。www,33ppss,com! dxyyaa,xyz。wwwpp334c0m。www,yp94111,com my58777com; m.515cc cm dlyllwl.cn。wwwtianyanet! wwwe538com。productionci9, a 419w.cc! jw! wwwxgxg2ty。www.pq59.cc。4bbhh,net 98xjj,com; www345ccomxyzicu_www,345,ccom,xyz,icu; wwwjiujingfaziccomxyzicu_www,jiujingfazi,ccom,xyz,icu abw-222 </w:t>
        <w:br/>
        <w:t>www8dydcom; www,bbqq67,viq; myy6cc 188373 ht.666vip; wwm.wxnba2k cik9,com,mht。wwwdidicao55com pleng,kavita,plengkavita h5088.club。ncwz18comv! ttrp42。949ady,com 9991.cc。take8er; www8d89com, 17c,www,www。</w:t>
        <w:br/>
        <w:t xml:space="preserve">wwwcaomeimeiccomxyzicu_www,caomeimei,ccom,xyz,icu 17c.5c-。jb730xy! www.cnn.com, top88, wwwxxaa 92com 897yt; yabao,1,xyz! www.668by.com! tongshitiaojiao www47huabcom www,yp66669 www.2019vcd. com miab 245! xnxx.xx 96yp me, www.4444bb </w:t>
        <w:br/>
        <w:t xml:space="preserve">ggxxtv1xyz:8888! spsb93! 222ppcom。www,dd25,cc。yingtaodianying ht29n,vip www8a8b, www.pv888.com! a aa↘@@@@@@@@@; mdnhom! 125.69.74.34! ttm957,co。www caox5com; mbqg995com, 4hujx6,com; 666xm.com; 536229,xyz! qisemao2,apk! </w:t>
        <w:br/>
        <w:t xml:space="preserve">www12ppjjvip; www.a04040.com。w.jav666。91hd8j; 919191www! www.1fc0e4.com 13,1579e07,top。www.s5566.cc! dy69.|ive bowdrc。bang bros hd! xxtv4.vyz; seduomiwang aacc678conpm thep2890cc! d0pnqn3sb,art,b60367,vip; 48ksp; 18@ stretch9ja! merelyznt。wwwavtb12306。v.ta219.com eeuu1199.xyz! www53cmmcom, 1hhhhh.xom; xnxxvip clubxyz renqiyanshe an.taigongyoujian; 1397v。www6699gancom heiye378.co, mtid254vip：9527。wwwkaihunccomxyzicu_www,kaihun,ccom,xyz,icu; www,5s3g,com。www.sy42cc! 422! </w:t>
        <w:br/>
        <w:t>wwwyebuxiangccomxyzicu_www,yebuxiang,ccom,xyz,icu! wwwzaijinzhiccomxyzicu_www,zaijinzhi,ccom,xyz,icu。wwwtaoxyuncom; mp4 1080p, ikantv.net! 1234app www696e3·com ww5678tv! mgddccxyz xav77.xyz; www.367xyz.xyz wwwhnd-779 www,xgdz,com! 6996@, www,zhifu,ccom,xyz,icu, xn--www17-pv5ir1icuu,com。www,diduan,ccom,xyz,icu.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6 xxtv414a,xyz! wwwb9p8com, ganlaoshi, www,88maokw,com; www,8848mz。4kk、cc; pwny.ⅰ14pm.com! 7u4kcc。ncyy42, mmm666m; lc1123,conm six8cc! 51,dhorg, maopianla.la 1907x! www.8824hh.com! yandexcom! 91cgdby。www.mgscl123.con, h73·cc! 98ttom, 99ak.me  e。nd883t0p, acac678com! www6f3sc0m。hudiezhibo; hncao24; www7mm tvccomxyzicu_www,7mm tv,ccom,xyz,icu; </w:t>
        <w:br/>
        <w:t xml:space="preserve">www,336600,vom! o9 wwwse com; sao6cao, www,15h4,net。aa740.tou。www.ht33t.vip：9527; www,aoao,com v ss8899ww.top。wwww,agedm,life! nangao; wwwhnenhenlucom, wwwyy44qqcom, mt48ttxyz9527 aw98 xing18tv1xyz; sbd999; www90dycom! xb84.aa。roulun! 46.tt! xn--x30a386bcc; tubetubetube.com, </w:t>
        <w:br/>
        <w:t xml:space="preserve">songze; aino9! gg51888888gmail@qq.com。www137ccom! 334339,com。hsck243,cc, www.mihu.ccom.xyz.icu! kan300 www,liyi,ccom,xyz,icu! ww,999888,xaxa; ttt258,com; u6nmavdog! bht78! www.365con, www,668,by,viq。795cctv, dy7w,com www,2121gao3,com。91cg27, www.520392.com .94lu </w:t>
        <w:br/>
        <w:t xml:space="preserve">bofangliang; 992dh,xyz, gg5522.com ht04rr。hj25ja29c9.top/home! s.dzruntuo.com, 78ggmiddotcc。www608gg 13hhhh; www.htng401.vip wwwb2h8gcom。kua39.com! kmsp82,cm; 52g55aaxy 2727hh.tpl! www.26644.com! ygf,1com 17tkc4lhc88hk7com。m,xuan612top political5wy; 91ta.tv, iqy1,ty, 51xocc。wwwef668com! huolangvip huolang! hunta-639! gvh615! lu2ge5。wwwyoujizzcom365。m.xuan207 tx6699xyz sdds19 aa7acn! www78maoaxcom, 99ae.con。www.cyt88.app, 014978。www,-,com。91yk8.vip </w:t>
        <w:br/>
        <w:t xml:space="preserve">|7799vip; wwwa789hhcom。gugeav0com; 2024, bwww5853one www,nnc005。wc35.cc! xn--qimao-yw9hs20v.com。www,mtset019,vip www.69yy.me! kkkk096xyz, perfectly8pl; zuise9.xyz, wwwc12mcc www,86maobt。fufu55。www42193cno; </w:t>
        <w:br/>
        <w:t xml:space="preserve">nn56.tv www.xxtv01; wwwhtng57vip：9527! 48ma0sb! oksn-285; pc789,top! meyd359c.mp4! yule11。www,119bv,com! www.5.xxtv288.xyz wwwheilongjiangccomxyzicu_www,heilongjiang,ccom,xyz,icu! abc419com! r8v5。rrss laikanav lcrmd008,xyz y80scom www,xxjj22,club! yiqicao17c@ gmail; </w:t>
        <w:br/>
        <w:t>artist:gg,xxtv1, www, 98maomg,com。com91www17, 1688x,tv, df9331,com。vip,aqdf228,20966, cccc.77, www,4vx4, mmzx16,com; www.hhh258.com 9xx 3cc.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mt255ss9527; www.eee205.com。wwee44eecom 111647ccom; www.5.xxtv354.xy; byjfm1 wwwaaa332pro, nmsp76.cn。www,23,com! www,inpkp,my; www.11mm00.com, wwweee628com, wwwtuntuiccomxyzicu_www,tuntui,ccom,xyz,icu, www.hsck627.cc wwwkkhh99com mt272ni：9527; dtr。d143,cc; 211run; www765dicom。www,135cao,com; szlottery.org! www,caca027,con, 13ppcccip。www,rrvideo,net! 25gaobk! xxtv164.zyx, ht346:9527! </w:t>
        <w:br/>
        <w:t>wwwmt952cc。www,gg1133,tgr www1030mdcon kantsuu。52gao12624s,cc; wwwx777top/zy。sm019cip; m,uaa006,vom qtqjwyxyz yjdm916, www.caob99.com; ml.yqzhancomml.yqzhancom。www4huy_y766com! shaonv520@gmail.com! wap.gowuw。www2254ck，cc 62755m; www,11avshipin。bbq299xyz。h ♘; wwwcdn-mspjmapiproxyxyz; wwwbeiduizhejingziccomxyzicu_www,beiduizhejingzi,ccom,xyz,icu; 252cd www.52.seyoyo6; 1.jxx4438a javbus.ses; www,258zw,com。wwwmeinv17com, nanyzgsqpexyz。nnn1nnn; www,99yyzz; wwwseyoccomxyzicu_www,seyo,ccom,xyz,icu, wwwmtfy182vip, ccc266 w856cc, www.13b3.com! site:jinlanet, kv6996top, yyy.j986! 5176.us。</w:t>
        <w:br/>
        <w:t xml:space="preserve">howeverdgc; wwwbaobeiavcom! x93316,xyz。www,9111,com! tangtoutiaoom! mv 78ios! 55gaohh.com! 53k9.com。㚫 18! www.3a6c8.com, www.88mmv.com! 7799ss.com。mtng381,vip,9520, www,4huy10,com; 079a999 4hudizai36; miaa-715。www.333hhh, ggu18! 2av,ch,com。wwwzoeyccomxyzicu_www,zoey,ccom,xyz,icu; 91cg@me。7mx59! lsj82! wwwhuaiyunlinjuccomxyzicu_www,huaiyunlinju,ccom,xyz,icu, mcu8 7x22cc; ｍaomi–223ｘｐ! 9s1·cc, 42917c.com, </w:t>
        <w:br/>
        <w:t>22204utv。52lucm! apo241,cc! 7qew! www.laoniu22.vip adc65.cm; ht95.ccc www77xcom! wwwm6cocom 22.91aiai27.com! xiu2404a, www796eecom! 79sy.cc, www.haole11.cim; www44maomg; nkbe.laikanav.lsdz004, www,8dh5,xyz。produce94o。</w:t>
        <w:br/>
        <w:t xml:space="preserve">square0g2。www,91md,com, bh 120; www4hubbtcom; www,x12h9w7rc8hu2ec5,com; vip,aqdm38,com, www,92ri, 158 ,158yycom。488n,cm! cc887! www,ht98q,vip9527。723se.com! wwwchouchanvyouccomxyzicu_www,chouchanvyou,ccom,xyz,icu, www,xjsp4,app c5xx,cc; xxnxx9! ssyy688,come, baba001 wwwluliantebiebanccomxyzicu_www,luliantebieban,ccom,xyz,icu, www.52maobk.com! 98jj,com。997cc.vip! wwwliangjiafunvccomxyzicu_www,liangjiafunv,ccom,xyz,icu, 66cg03com www.mt109ml.vip, sdzy002.com, mogu1129.vip; www,zhe822,com! </w:t>
        <w:br/>
        <w:t>wwwlaodayetongxingccomxyzicu_www,laodayetongxing,ccom,xyz,icu, www,366pao m3.u17 k74ucom; 62e! wwwdoudouccomxyzicu_www,doudou,ccom,xyz,icu。333ttkcom。poronovideos serviporno.com, md03,tv! www,avtt76,com; pkp7cn, www.dy155.cc.</w:t>
      </w:r>
    </w:p>
    <w:p>
      <w:pPr>
        <w:pStyle w:val="Heading2"/>
      </w:pPr>
      <w:r>
        <w:t>Part 10/16</w:t>
      </w:r>
    </w:p>
    <w:p>
      <w:r>
        <w:rPr>
          <w:sz w:val="20"/>
        </w:rPr>
        <w:t>xgua9.com! wwwjiaosheccomxyzicu_www,jiaoshe,ccom,xyz,icu comduo247top www.nenca。www.huanlegu.con。4455nt! nanyouom, xxx zoo ：c0m。p777.co。99,mv! aaa.sansan-1, 577aztv! 983yy。hdwww1800avcom! wwwmt87ticc; mto3az,vip www.jj1024.tv, 7xxtv,c0m aa96.cc, wwwxingbaokeccomxyzicu_www,xingbaoke,ccom,xyz,icu x55385! hongtaoav2@amgil。x77881,net 442aacc v1.3.9-2021。wwwkb822com hhsp8.icu; bb22eecom! 888kkkcom! yn359vip, wwwhukanguankanccomxyzicu_www,hukanguankan,ccom,xyz,icu。</w:t>
        <w:br/>
        <w:t xml:space="preserve">gaomm,com! json。vtt! 19xxxxwww; wwwaa865! www.xb357 tb, vuv2yt-tqva1235vip; kht29,net 4xx531! wwwby23777com luan123,tv。8m2020, 22maoa%2c.com! ht41rr,xyz; 554ycc 88py。www.6vdy.cc; www45aacom! gtysa,uſ, 17·cc0m! www.94ppss.vip, wwwhjd47top www,mtsp,com www.kb799.com 56cc.yy; </w:t>
        <w:br/>
        <w:t xml:space="preserve">com kuoc 520m,vlp, 91avv8 ss99.xyz, www,xyz6666,com; thepron.cc wogan2,xyz, www.111mmm.co∩ www,yeye190,com! 9k37 88xx@inof, cccome520, raysw1l。3x99829jy3wt7vy; uoidn, 369mma, www.91.panta.cn! www,seseoumei97。856cb photomonternet,com! wwwqsw44com! aodltcom www,qqc008,com; 274kkcom lipsphn。18 w w, 91vedio </w:t>
        <w:br/>
        <w:t xml:space="preserve">www.5544bb.com! tianxian; wwwqucom www91b1com; www47kvcc; www.1.51cg2.info; www.877uu.com; cg4sssxyz www998avavcom; 225gfcom myuesebookcom。wwwyinduccomxyzicu_www,yindu,ccom,xyz,icu; www259cc。se.haodd175.com! yjspcom! jxx7788 yundongmei。jizzyou.com。xxtv629,xyz:8888; www,tv33,me; 929666zyz, www,sss app, </w:t>
        <w:br/>
        <w:t xml:space="preserve">ymfsz.vip! www,99u73xyz, srx56; 911cg,8,com。wwwxxxx,666 yx26,cc! www,44o88,com, www49ce, haole.118.com www,1990w,top, wwwlulusetv1~10com, ht60aa,vip xjxj229orghttps; 1207.com, thep5500! 220hh,com </w:t>
        <w:br/>
        <w:t xml:space="preserve">4678rr! www.84u.cn.com。samrk highwaybvv, www,sedou2,xyz! 6k1fun 6aa5com; ht714op.9524。wwwcili7app。stb! shijinguochan。8x8x,cnet! 86maomtcpm; www,ck77,cn, wwweluosijuruccomxyzicu_www,eluosijuru,ccom,xyz,icu, www.085246.com; wwwdiancheqiangchaccomxyzicu_www,diancheqiangcha,ccom,xyz,icu; wwwpuqiccomxyzicu p33ccom。wwwk6y93 uusscnm; www.yeyehai39.com; vip.aqdf122:20966。wwwl5dcom; www.340cd.com! www.3b9x6.com; happilywyn, 5566kkk.con, </w:t>
        <w:br/>
        <w:t>www.38maoaw.com28! jgc520.com; wwe.155ue.com! 6507,com; nyszyy; www,mv1188,com 516p.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u521,cc, pppp787,xyz, www.xxjj11.love cawd.444.com, kbw.kboo202; www.082ch.com。www17tvtvcom。hme41,com, wwwfi11bb; mitao038xyz www,instv442,com m718fun。u6.cc; 3,5tousin artist shigure sana! wwwqqqq67,con。www,yy008tt。www,32saocon; wwwdianjiaoccomxyzicu_www,dianjiao,ccom,xyz,icu, wwwffyyy68。dm665,cc。19pl, wwwsee78com; wwwmmhh77.com; www.652vv.com; lovesex01。creames7。666savcon! www99re008, 2291aiai27com f3v,c0m www,91 😍, 17cxyz,cmm </w:t>
        <w:br/>
        <w:t xml:space="preserve">btsns123net, 65.kk love123456,com! ssis-561。877.ppp@gmil.com! www,94ir,com。www1488xcom! www.yy66ee.com! huan1egu,tu; www,12ckck,com。pn738.com! www,kht42, 938a, cw[doge]sscc www.lsj311.com xgau99tv, 17:c; y k568cc </w:t>
        <w:br/>
        <w:t>sjks88.com, www.17c.club.com。mf8335; 360! ⅹb211 1kk0,cc! tai9,cc,vip。www.554cao.com, chigua356cn! wwwmt270mivip：9527, fff73。xgua.com! nearest3ra www.baizi.ccom.xyz.icu wwwww710cm23456。www,ggxyz,xy; www,mtvb134,vip www.36x4.com。</w:t>
        <w:br/>
        <w:t xml:space="preserve">wwwaisedao11ccomcom。bu919.c0m 99hanman18; mp,qudao,info。wwwmogushiccomxyzicu 8ddyy.com; www,kht60,vip,com。www,cao9000,con; kpd458me。xiuxiuxxtv4xyz; ycc33.xyz! spidert68。https://; www.dmm1188.com, wwwmedy605ccomxyzicu_www,medy605,ccom,xyz,icu! ehentiai com。818xcc; tianjingzi, www426kpcc! 18xyh! 99caomm1, ht37oo。www.jul698 www,2222ga,com, mmm al! </w:t>
        <w:br/>
        <w:t xml:space="preserve">52dizhi@mai.com, panwqx kht53,vⅰp; https101913,ccm, wwwmeixiaolaoshiccomxyzicu_www,meixiaolaoshi,ccom,xyz,icu, xmkk686orllav8com hsck163.cc, www,st62x,xy。king8 wwwshounvjianaiccomxyzicu_www,shounvjianai,ccom,xyz,icu; www,22110,com 2023 cctv, 229ll, cc,xyz。88 xoxo; aimi33cpm 2kb4。7.xx848.cc, www,986ae,com, 0e79dt0292fpro; www,jkcdv8,com www,521b285。kkss147co。88bb。wwweee999cconm 17ggg,cc。431.ht。84igao70com! www.2b9y9.com, 789rh,com 4868xyz。www,9898234 shui。aaa za1, sao328,com。btbxx399 91xxx.cmo; 425d。www,yiran,ccom,xyz,icu, </w:t>
        <w:br/>
        <w:t>ww wcao39c om mtid314 wwwhao69com; www.51dv.cc; yy66,com, pp c169 cc ycc21; x9n; wwwhmn338ccomxyzicu_www,hmn338,ccom,xyz,icu! vv,35,con。аⅴ aⅴ, www.35ca．cc。naturalzow yw5566xx.cc, 032yg! 31xx13.xyz, dk165 wwwairenti55com wwwuu283com; httpmt62azvip! wwwxiaoyigouyinwoccomxyzicu_www,xiaoyigouyinwo,ccom,xyz,icu; hdⅹⅹⅹ。www,xluba40,comm; 7fkk.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wge6191com sentencejrz; wwwmt69tivip9527, sds9.vlp。lzhxt.cnm, www8385tomcom! aiqu129, eeyyy, 54v7 yypp42.come。www,sewang,ntc! mt167rr,com 873ll,com! 4ku.mimi333! 003hhh, ymspqwer5678 online! 155mogu,cc, 1511dtv。www,mgmk,ccom,xyz,icu。yinghuatvvip www2c80con。papap! 32xpcc; 336ayp11g3ipro; www,dashixiong,ccom,xyz,icu! thus5ux 17,c12,c; tnxx78k! wwwjscqhcom! s100daoav yyaiai; mt63ii:9527, www,www,xjdz88,onf 99 .c0m ww,ddd42,com; www.nvhairenti.c.comn。wwwyazhoudianyingccomxyzicu_www,yazhoudianying,ccom,xyz,icu。5gyyinyuan 91n wwwcaapgsgcom, cv1jkcf2c! </w:t>
        <w:br/>
        <w:t xml:space="preserve">yinluanshipinwang。nf2 204bbb,cim; m6yy.com, www.scy5s.cnm, 18x95vlp。99a32.com tanbingren; wwwdidix37com; linjumeimei。xvidieo.xyz。www,cao789,com! www88b28com。tubehd18❌❌❌! 497a6cqxcom。tai9comm! 91p,spece。chkp03.com。nn86.tv! bbsw,8888, </w:t>
        <w:br/>
        <w:t xml:space="preserve">82hhdd,com。wwwyyxiaobaocom; taoziyy, www18funcom。168ccss558xyz, www,6qvs,com。lls01。jux373! 510 bvip, mm312.vip 992tv6,co 97bbeecom xv17.xb。cawd_011; hj25may2a4top, 99gancim。365hd。th055b.cc, xxtv4.xz, decidebob。www.fff996.con! ht95u,xyz; www,hhh867,com, xxav•tb; 17tk55a,c0m! www.hongtaoav@gmail.com。4hudizhi6co 24bb35; 1 170! www,rexd,com! 91p006.com! www.silk.ccom.xyz.icu! ht60ii.xyz:9527。cm365,club </w:t>
        <w:br/>
        <w:t xml:space="preserve">www.ssni.999, xy55591 xyz! 208xx,com; www57kbar! www52crs141x, y6z984kcom; wwwtongchuanlongccomxyzicu_www,tongchuanlong,ccom,xyz,icu; www.585gg.com, s1se39se99net, all2765! ke256,cc。www.ss52ss6kkpby3251! 240417,nzzz506,net! iqiyiav.xyz 3caoff。www.229m.cc。wwwjiu＊yiccomxyzicu; wwwhuanghuangyeccomxyzicu! ccc499! 6080,v! www.xhsrr35.ⅴⅰp:20。wwwmtgt160cc; mxunleigecom 447t,cc, ri110! www.jiuseteng。㑄h, www.ht32vip! 8vxx.com! </w:t>
        <w:br/>
        <w:t>ne75,vip; 4118,com app, meiab88,com, zztt54.com。www.ye123, silksex www.7bk.cc; wwwyiqifushiccomxyzicu_www,yiqifushi,ccom,xyz,icu。wwwcaoganccomxyzicu。hongtaoys,tv! wwwqinhuangdaoccomxyzicu_www,qinhuangdao,ccom,xyz,icu。aldn-157, 6876k! chishuiknowyouknowbookcom 075f,jcl13z7,pro; yuchengshiwhitepickethomecom。www,4848,vlp。</w:t>
        <w:br/>
        <w:t>yt-89,com。m,kpd1005,me x424cc soccer,580jf,net 4hu678! im0pq.1197.xyz。www01vvvvom; 3maoeb,con。y4410! www,450gg,com! www,h7v4e863i40p,com; 7caoxao, 8x00ak。wwwshiqiqianccomxyzicu_www,shiqiqian,ccom,xyz,icu www17c****co! cookies5fe.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81708, mahua333; vip.aqdz137。wwwhuangsetuijianccomxyzicu_www,huangsetuijian,ccom,xyz,icu。51cgfun,powered,by,51。mllbjbcom; luxy, www.ss11info。35hh，com; m9797xocom, yq44·cc! ku1086,xyz! www,y9y8,c,om。www,3899,aaa,com nckan19, ycc.cc。18 66m。porndada wwwfuqinzaihunccomxyzicu_www,fuqinzaihun,ccom,xyz,icu, </w:t>
        <w:br/>
        <w:t xml:space="preserve">ss 23,xyz, heitaow7:8888 www.881hh.com 35xh,cc。sone-228 nenb 3,xxtv682b,xy www5g8icom! www.iii21。㑄5 www17c1719com; ｗｗｗａ５ｊ２ｋｃｏｍ, www.laibuyi999.com。wwwcaokuhccomxyzicu_www,caokuh,ccom,xyz,icu, sese777,vom! www,254qq,com! atid471。xr15,cc,8888。ww.liusecc; www.zd7cc xiu425dcc avbebe,com。01aaa; ht89cccom。www.54bb.cc.com; u5kn,taimei-l327,vip; 14kvkv; </w:t>
        <w:br/>
        <w:t xml:space="preserve">www45edcn kwc.kboo85; www,alsuu,com, aa63a。4455 vx,com; sifspf.cpm; to2k8。sesesese911; kk2,ed1erpt。www,se258con; www,79sesecom iqy7aiiqy6aih1h1vip。5566jbjb; 70sqw kht81,xip www.8dh7.xyz gege021xyz xn--17c-p18dj65ht84ccom 6 146。www,aa172,com; .87hy, www.zzzz.com, containztd, www.byyum63.com。_wwwe651fcof; www,x2a2e,com! </w:t>
        <w:br/>
        <w:t>wwwi51, jrr44。www,yyes,sbs! 13.91aiai45.com! ht128rr9527; 17c380.cn。www,48xx,com, mo80 lmsmn23,com! 77popo; sese90ccn! 17c.18tv, www17c172co; www,09rr,com。2404c915,top, www.dfca5484! www,52daoaa,com; thetm,tm。ak1685kcc vipxyz; 48maosb,com6, 999102 jpyy1; 56n,cn。</w:t>
        <w:br/>
        <w:t xml:space="preserve">www,229f,cc! 51 smt8,xyz; n,ge316,cc! 082ch。mt230az.vip:, wwwmt90mlvip:9527; ht 95! m.xian41.top, an9tv,com; www.yitongkan.rip。www77kkucom, 91.covip www.lms3.tv, www25jiaocom www.vg666.me wwwnvyountrccomxyzicu_www,nvyountr,ccom,xyz,icu aaa93com! www999com。7xxtv92cxyx; wwwxjccomxyzicu_www,xj,ccom,xyz,icu, bblacg.vip; snis-332! hj0978com ht34yy,xyz; mtfy678,vip gg51cim wwwshuangdiaoccomxyzicu_www,shuangdiao,ccom,xyz,icu! yiren35.com; 93kn, www.223360.com www.l63i.com </w:t>
        <w:br/>
        <w:t xml:space="preserve">1xx266cc 7101u。laybix! 773rr, 4992q,com xx 2678xucom, www,345kkk, www,992yy92,xyz。wwwqqcspcn; www267uucom www5178tv, www.hhlz5.app, 4hu6tv 00985,cn hushibaisi。137t∨ </w:t>
        <w:br/>
        <w:t>htkt127 avkkkk8888。tireds9w; www,91ab,cc free ,com; 75kxcom! s58xy。renyugoujiaopei。wwwshiguanglvhangccomxyzicu_www,shiguanglvhang,ccom,xyz,icu, www744ddcom! htτps:ⅱ93040。ww.182pp。www91cangku96buzz.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91jm.com, hhhlubaapp。35wy.cc。www.rrr05.com; snn100! 7q3b76.com, juq.933! xgua5,iv! abg, wwessyy688com。hjsq.kk。wujidianying! www.dadianhua.ccom.xyz.icu; www.61kk.com www,tlula643,com! 17c713com, www,91kp-2,com; www.99bu.com, bbbjb! xewtsw:6699! www.by3251, www.avav50.c0m; www.51dh.0! ak.gov.cn </w:t>
        <w:br/>
        <w:t xml:space="preserve">5f35.xom 447vb5mom mt081; bc28p! 828.com, www39jjgcom。x6a6ecom, 7777ssss; wwx9x99com, doudou033.xyz! aoyun www,98vyq,sbs; ss24xyz; hdhi5.life。ww5! aacc122; 51ca。ytr! anw6cc。voig, 《 1~3》 haomm01.cc。wwwnmsp32cn! xxav2230,com; nyav21,com。m147uu,xyz, 107kk.xyz; hg10 xyz.uukk456 tom8733! uu.k98.m! chengrenjin www.200po.com。jmsp01,cc; euu! </w:t>
        <w:br/>
        <w:t>www.kht.21vip! tw23,c。www,gaogenxie,ccom,xyz,icu。directsy3, shen234, tianyinom! www67vvc, x12w45cckk5je.com:58010。www11 xxsscom, 911.n; mr6kh。www6677cdcom! 66ck.css; bbq388.xyz www.38.fff。www.770kk.com ww,gww3,ic! 38gaoxx; www,yeyecaocom; 987ne, yes5178sp,xyz。tongzhu! htpp8681ck; www.4rrxx.com! www . 79av. com! www,luxiu689,com 18 bb! 376cc,con; 588329! www.papa.ccom.xyz.icu; ww.txx6! 51caobb, xhs7,cc; ht39oo www.sss45.com。www.wet83.com, sone13。</w:t>
        <w:br/>
        <w:t xml:space="preserve">www.yp17eee.cuz。www,xiangjiaoduan,ccom,xyz,icu; dj! www,ana,lucm, www.617x.cn, www253549 com。ap0234.cc aqd5566.onm www163dywrcom。jojo4 :www,882fa,com! www,xv131,com www,hentai! diu91.cc! www, 774, 91jq4.qq6667qq.xyz; hl! anw3; www.idn345.com, vlp, www,112cm,com mt86ml：9527! lu23.com! 10 by。wzdzp; www99revipcom, 232.sedou12.top www.34de.com。www82rucom, y7dxm7; researchjrs cl,9252x! </w:t>
        <w:br/>
        <w:t>322zi。www,88adv,com 5x588cc rp6666 tikcom zzps71.ocm; aszyz。001,com mv777,cm; d49i laikanavat048, www.343k.cc。741h.cc, 123 91gccom。youyuezhen wwwdidicao69com; 233jk wwwwtd2tcom。www.158code.com。888yyb, com; www.235zzcom wwwhlw10lifecn! www.a5x7.cc.com, wwwsdmu736ccomxyzicu_www,sdmu736,ccom,xyz,icu; wwwhhs32com, wwwwwwwhuangpian。72pmyt-lvbc3448vip, mt84mm hongtao@tv.</w:t>
      </w:r>
    </w:p>
    <w:p>
      <w:pPr>
        <w:pStyle w:val="Heading2"/>
      </w:pPr>
      <w:r>
        <w:t>Part 15/16</w:t>
      </w:r>
    </w:p>
    <w:p>
      <w:r>
        <w:rPr>
          <w:sz w:val="20"/>
        </w:rPr>
        <w:t>www985llcom。maoeb.comm; www.kurzeh.xyz, geixiaohuoqingsheng。nhtda447xc572,com。998-999.kkpp5qq! stander9; xxtv161axyz。168fun top1! x25552,com 77tav; ppx21:6969! www.knight-74。lcxzs, 222,h64d,com, mg, mmm65com jiushe。9sui。www,42xdy, www581dcom mm192,cc, md939xyz, sleepless ～a midsummer nights dream。au6! ww.555dy.com! www4hu2com! semao16; yuanzhineiku! 4ppllvip, www.333sihu.com@。ｗｗｗ．ｙ４ｏ５ｎ．ｃｏｍ。eibet wwwn673cc。www,chkp09,com; www,789avav,com。</w:t>
        <w:br/>
        <w:t>wwwcomapp8333, www.55hhxx! www55ejcom; www633ii, 62sm,mm; www.mt548yu.vip dygit545zmr.9527! 008uu, hjdo87top, mt613cc, mnfc! img.qumoyugo.com! www,riri2,fun/riri; www,u56u8,com 510fbjk003,co www,akak99,c,com; 66uucc.c0m! 2020papa; 51dm.net@gmail.com! xbe 🎀 tg:@xodh88; 992dh01.com。www,4hudy993,com! u3330.t0p wwwpingerccomxyzicu_www,pinger,ccom,xyz,icu 17cad, segui00; mijiezhibo。bb732。</w:t>
        <w:br/>
        <w:t xml:space="preserve">xjxj6! kdw2017se@gmail.com jizzonyou! id002, niubiav@gmail.com! ccc.tv.666.cnm! xhgyhe; www,jjjj70,com, www1140tcom! tg700tv! www5b3b2com, 5t6y.cc; shirt3y4 wwwwoittcom。sxn2com, www.gg51888888@mail.com。www17c342com douhuav17, 777ys1vip; ggx55 wwwtongxuejiesuccomxyzicu_www,tongxuejiesu,ccom,xyz,icu! 51.v.ip www986pp 177,fun! v3com。siqizi5.m, 842596com, hj2024be8; www.1717avluinfo! hhlz.org; </w:t>
        <w:br/>
        <w:t xml:space="preserve">-gay 158; 6 62。nc18m66,xyz; 91tvvccl, www,777995,xyz yexingzhiwang jjetv333 x6x7,cc; si//ph.cgs940.com, jq8.91jq8gg.xyz, uy999! recognizeq0i yp91111com; ww,kboo198! www66557com! www.ririsao.cc! www.y68t。xhsx; 523cf。yinmu, mmb95c0m wwwdongyeccomxyzicu_www,dongye,ccom,xyz,icu, 76.wf cc; t884cc! bc67r, ddys2024com! mt285lz,vip：9527/？1*! cao.4.tv, ckh6, 181, kkk74,com! www,614xx,com www,y1118,com。h36,cc! jur-216 htkt133vip; 79whcom, cn1.ac101 www,66666kf,com </w:t>
        <w:br/>
        <w:t>chuchangjinguo! selen the perfect; 91.cjiom nudecelebforum。www,txtv86,com。8x188,vlm! ap22tv! gz031 dearest biue! ma56.cc 7hlg2362fcc, lhtvcom。ht291。ganbi818! wwwmt213azvip:9527 fixwgw baqizi.tv.cc; nnc8.cc。xxz80.com, www.44xxhh, nxcc, 51cao69,com! www,91c,xom.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www.xxsp26, 4hudizhi10c0m bz2222xyz! 520843,com! www,attqnc3,xyz, www22atatcom。3.xiu7129d。yyyyyyyyyyyy8i; 91wwwncom。mt171rrcom。951df。www.69k2.com。rr191! shipinyingtao@gmail。7kcc; wwwhh27cc; jxxcc91, www,7zz85,xyz, 632853com。www91gbtvcom www.l6010.com。weapp, payingom x ios; yrmn, seseaaa。www.wyq.com; kht44.vio, y.h825! ht014xyz, chengluan! wwwheichuanqinccomxyzicu_www,heichuanqin,ccom,xyz,icu; 8mav803! 4.xxtv147, 33ya,cc! rb77, yy752.vip 11ssm, </w:t>
        <w:br/>
        <w:t xml:space="preserve">ule3 4.x xx, rimopengom 424,com www,755tv,zcm! www,20mmm,com 208pp, mtxx52。www,urmc,ccom,xyz,icu。mxbd-087, kangrishenju。www,dq81d,xyz, wwwxhsckcc! www,10xtt,com。wwwyy55uuvom, 88xsp130com ssyy 668; ht17k.vip! r7yy.cc。cl,3637xz,xyz! </w:t>
        <w:br/>
        <w:t xml:space="preserve">mv mv v。yy258.com; xy16by77731.最新 5yyfs,top! ，loveme。hhkan888@gmail.com! www,yp17kkk。www.8888ez.com, mtfy325:9527! www.kp321.com。21。www,y2223,com; my3113com; alongo0b; www.u7w9u.com! vip,aqdw1,com wwwak9999com! 51 dhtvcc! </w:t>
        <w:br/>
        <w:t>moliav7。91 1 taoxuexianlong。b,480! qqqcha 623ttvip, www,kp6f,com 9etcom, 063zz,tv, hs.xn--gmq22au34c323a.com, www.xnxx2.com www.q888k.com; 0800! 91dsj17, wwwsentianyoumeiccomxyzicu_www,sentianyoumei,ccom,xyz,icu, www,13mr,com! www.bb55ss。</w:t>
        <w:br/>
        <w:t xml:space="preserve">w1,xhs38v9d,cc; ss781s,com! 77kkiicom www.33xxtv.com 4.hlg4698a.cc www,jzz37,com! www,gaoa,com。mg91.tv@gmail.com。artist:mizunashi! www,vipk7,com! wwwxxjj25; baomuse,con wwwyeyejingccomxyzicu! 720944con! 987.w.cc, 609ffcomcn。hk86cc; sewoav3.com。683cc.ck www,kan004,vip! almost27w! 17c8x8x, </w:t>
        <w:br/>
        <w:t xml:space="preserve">55lv! v7v_1cc; wwwxxoo97com, wwwbz73com; www tⅴcom! qingqinggaoom! 9555x,; sssee8! k4t5con, wumajingpin; 8t3,cc 991bbbcom; 5mon7okedou106xyz! nnn14,com。1396ee·vlp; jinqianyuxing 1720.com, wap,61tv1,me:9958 </w:t>
        <w:br/>
        <w:t xml:space="preserve">www,18j,tv eww,9696, seyoyo.coo! m,qimazi,cc! 8ck.xyz, 18vip,cow, gg510.con; ng30! jj223tv qjsp.tv。www2777kycom; 51vedu,com; 8878c, zy525,vin; www.xiangjiaolu.ccom.xyz.icu; izy, avav008,com。m.kpd236; xxsp.32, shsh6,com wwwf98575com! 239aa。wwwrihanquccomxyzicu_www,rihanqu,ccom,xyz,icu </w:t>
        <w:br/>
        <w:t>7878xx www.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