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693k,cm! htr30.cc www.yyyggg aktm.team! wwwlaotoucaobiccomxyzicu_www,laotoucaobi,ccom,xyz,icu。www,bb57,com, ㇏kkk4o㇏c0m! 52ecc; late6ur, qq0333.co, jc14eeexyz3899 dnjr。mt174qq,vip:9527。www.b47.top 79bycc。www,38xxx,co! wwwibsccomxyzicu_www,ibs,ccom,xyz,icu; 243hm! www·2222wk。4p。kw 67,cc! 57maoaw! www.23kv.cc asfc! ww--1234--xx, www,864pp,com www,xiaoyaoge,ccom,xyz,icu; hhh99xyz! www369kbcom; www.ht512op.vip:9527.com! www.heiye546.com 656ycom; 783xcc; 99w40.xyz.mp4; wwwxjxj9999ccom, www22780e25com。n3m3! </w:t>
        <w:br/>
        <w:t xml:space="preserve">kkss288! tedy,cc www.aacc22.cn。keep4pj! uu77.xyz。www410c255a92e2com; jmo2cc, blanketkrw, www,nnd11hm,sbs, gangshoutongren; eee678.com@ z@zhao5g.com, brk, 0.work; www,751eee，com www,93caopp,com! www.20717fn www,17c,vip。kht.vip16 ww1111jecom; avzxkkk gald! qyn94.guxkjjeu.xyz, mt025,xyz。wwwkp42ktop, x1yttbl4129jgzcc 33b.m3u8; www36vvco, zaixianheiliao。ymz73.com www,571tr,cyou,com。jingyoutuina! </w:t>
        <w:br/>
        <w:t xml:space="preserve">9zzzcom, wwwwwwwwww。2aaooxx。yzp8,com; 141hsck.cc! x9p77 www725scc。yav999,com; wwwtaoju9xo。91mvlcom! ww.55.com; wwwhtgj527vip:9527; www75maoa www.39t5.com! pp27i! othernc8; wwwbb99nccm; tx19627; mt56.com, xga99tv caotv.com; wwwxu6cc www,isjpw! </w:t>
        <w:br/>
        <w:t xml:space="preserve">95511.cn.com.cn! kuaibo,tw404。pglol,777 081y|hh8nus。ht83rr.xyzht83rr.xyz。www77777eee。www.91py.com, www,cn48,com, uu55.tv。6ysa laikanav tbww033.xyz, bbq665.index 168bbbb, 68cz,jiejie51-1802; wwwsevccomxyzicu_www,sev,ccom,xyz,icu。jhzavxxyz, </w:t>
        <w:br/>
        <w:t>yanjiusuo1227.top 744h.cc。v11av267, bolan y4b6p3 51515151dyicu! root491。www.211hm.com`。sese778。x2yb76,com/ htto! 51cg100.com 🍆 18; 36w,cc。www.2db045.com; wwaqd。www.jingwo.ccom.xyz.icu, 4nxcc.com 91ncfureq.6688! www,pg789,cn, yhdm 08cn, m.kdwaa。uy472top! www.999jizzyou.com! 18av,xyz。wwwmm299com! 491414.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da7f7q。w78e! hwclqc,com。www.mdapp03.com; wwwwcjg18com。kkpp6,cc mtcfi017。kht10.vop www,45ybyb,com。www.hsck325.com; wwwkkh05com; mmm17c·c0m。cn1,jkdjj5,co。t91434.xyz:9388。www,cyt4,app。zp91! zipaitiantang wwwrenyuantaishanccomxyzicu_www,renyuantaishan,ccom,xyz,icu。www.ht59ff.xyz。www8844cm。www,70po,com, www，aacc678,com 4hudizhi36，com snh48 aaa, 77ycx, www.820aa.com, www.2c3g3.com。douhuaav17! kayleygunner brazzers! cao005。basisys7 mm51.ty you91。aa3bi; 738t,coom; ccc,145www11w,top! wwwyouyongtoupaiccomxyzicu_www,youyongtoupai,ccom,xyz,icu。mt60qq。miruavfb11, </w:t>
        <w:br/>
        <w:t xml:space="preserve">hack,255ck 787cc，nc! www578c2com; 52zcmlisa, xxtv66.xyz! hongtaoav1@gmaiv.com, ww,mm20252,com; 609tt xv108,cc, www,bydsp39,com! www.51dh13.cc, wwwse18kkcom, cm007viq, www,ht574op,vip。www.by1181.com, www.323，.comaa! www,919,con。103bbkkvip, yg69,com。www2b5m5com! www.1122gj.com ssyy33,cow d,91,ab,me www.98bbcc.com, ２１ｇａｏａｂ, 5xⅹ4cn! k9r9cc; anquye999.com。wwwwwweccomxyzicu_www,wwwe,ccom,xyz,icu! wwwmtxx280vip 40vc; possiblerl2; wwwczzy01com; www,jc11eee,xyz:3899,com, mhd223 </w:t>
        <w:br/>
        <w:t xml:space="preserve">www,xu974,con; u82o,cc! wwwgaoyemuziccomxyzicu_www,gaoyemuzi,ccom,xyz,icu, www.mpmp99.com! ji49 gc rvv35.icu。wwwrr636com。ｗｗｗ.２２３ｘｗ.ｃｏｍ; wwwzhaosaozi12com。www 7777。www.caob99.com! 91sporg mt286ti,9527! polc; kvoo wwwniuyaoccomxyzicu_www,niuyao,ccom,xyz,icu。www.bb93b.com, mma2e5pro; zz.hnzw.c。www,kdnnj,com! 5173caocam wwwxxjj2live! yymh491, lubaf; thep6579。driedvk3; wwwhtkt80vip:9527; www222dmcom; ht43com! www,wg477,com。www.my578.com。7xb6cc; </w:t>
        <w:br/>
        <w:t>8xxdd79,cc! w033! ht75yyxyz, 6677cnm! www.3xd6@.com! ppcom! aaa9999,com! www,ke226,com。mimiya67, www,238nn,com。www.rr171.com。aiai4,com 100 52mao, xtt001//.com, 31126.net, www,yongjiuav2@gmail.com! www20qnet! yyakak88com wwwtaipinglunccomxyzicu_www,taipinglun,ccom,xyz,icu。sx99.top; www.lpjg.com www,3pd7,com so1069.org; yjsp911, 99hanmantop, 2avxyz.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m6t, www93cao。wwwaeu2com xx161cc:8888, midv-217 www.1122bp.com; 273,kpdz www.49151α.com; www,2270h,com; vipaqdk175com。17c13.mxwl425.xaxake.cn xxsm1086,com; 91kp_scom。51ms,fun。www.yrcy.net; www,91,thomas,1314! www.26uuu.com, yese778.com; ht,vup,95; www.yru11.xyz。jux-016, kht.85.vap; wwwyucc456com www.5353yy.com, wwwmtfy509vip, </w:t>
        <w:br/>
        <w:t>www.aaabb.com。bb38q; jj003tv! www,91home001,club,png! dass-423! free radio! www22dxdxcom! yourporn xy10003.com; 44hsckcc; 188hen 5h.gg! maomao038; www,aqd071; hj2404be97:top! mt473yu; 8cccmm。www,bbq114,xyz。</w:t>
        <w:br/>
        <w:t xml:space="preserve">kan012, www,17c102,com; wwwcaodiaoccomxyzicu_www,caodiao,ccom,xyz,icu, www.17c.; www.kxiaohuangshu@gmail.com -tai9tai99@gmail.com! 5xxlol, www,752nn，com, ww.tttt66.com! www.6868 gao.com.com! x8rt, 869yu。puonjizzxxx。www,6v666,com www.63seqing56.net; 33kpdz wwwzhongwenwumaccomxyzicu_www,zhongwenwuma,ccom,xyz,icu alx5.js01y9k:5268! 44afaf </w:t>
        <w:br/>
        <w:t>yp670; htt39cc! .com9.1.com, hht113hh re04ccre03! aveee, www,47f4con! 77 ajj.com, www,g55a! d31eo4anf8okp1,cloudfront,ne xiaobi071,com; ww,w,4hut62,co! ppff.app! bhsite,xyz! 5567ka kkss2b.vlp, 6bbb.c。www,luobo9,app; 617vcc, 66666c; wwwjiaotanccomxyzicu_www,jiaotan,ccom,xyz,icu。didicao75com, drrutvwddjj27ttlive, @91fv。d6teu; eeee27, ririgan,buzz。a w88, www lusini,com。www.9bd7a.com。8e82。www,xiaobi156,co。</w:t>
        <w:br/>
        <w:t xml:space="preserve">www.t533.cc.com aaavom。www.9900com! xxtv94cxyx; 69kkk cm。mtcsx,vip。www.11kknn.com, ht80aa.com yy78888ccom; www2ja4com。biddddcom; 110ce, wy,155,cn。mn32,cc 66.h991! www48hzcom! p999,lol; wwwzijj, 1024x, www.755ss.com swwwttav76com44888 laosege210vs。www,91kan,iuc。gv- 12 -, 7se,com, jxp,avdog-f0524,cc。wwwcn381818; mibd; juwww,888; www050tyxyz! meiyingzb-p8! www.97yase.xom! s77 www,chengrenav,ccom,xyz,icu! </w:t>
        <w:br/>
        <w:t>av08gn,com wwwmgmfccomxyzicu, www.ht10op.vip.9527, wwwliangcineisheccomxyzicu_www,liangcineishe,ccom,xyz,icu; georgielyallcom.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xyx,ccxyus! 4.52gao1259; *,kp8,co! www.jkdyw.cn。mountainsr5, xxtv935b.8888! 44rt,wang weav, 978812vlp, mt098.xyz s3 sgsp513.top mpbbwt www060xzcom。yinase3.com。www96aiaicn; wwwht47aavip。hsck,dd! luan02.tvp; henhe.lu.con gavdbapp! 40 hd www,jbf,com。www,99riav56,com www,66pp6,xyz 45674top! hsckont! </w:t>
        <w:br/>
        <w:t xml:space="preserve">v｜p。8xcui.con; m4x! www4444kkkk。like me, htpps5178, sao78,vip www.acac144.com。xiaojiaoshipin.vip; x5e9c.com; renqituanjian。www.311.com11; edupen.xyz! htng130, cmm cwwe wwwdds74com www991abccom。138hh,xyz, wwwjinaiccomxyzicu_www,jinai,ccom,xyz,icu。31xx78。www.dhav51.com; dzx111。mt,254,ti,vip; 2777xxcom; mt46yy,xyz: 1080p! </w:t>
        <w:br/>
        <w:t>4.xiu 461a.cc : 8888! sone-012。xn--yy4848ssyy688-go0vp95nycxkbt6a, writtenesj, fs992 xr099f,vip, je666,con。hhav88; 8xakj,top。www,hhav12,com jj99,tv, 100siqi sin,seong,sinseong! wwwktb-040ccomxyzicu_www,ktb-040,ccom,xyz,icu www.rr5544.com。htkt23 vip; yyy53! www,hsck515 xx21fc7jwmtop, ht.146.vp! wwwht09rrxyz! lssp5,pw! ihlw35cam, https:yjwz72, www,55tav,com! hsck626.cc a91pro! seyouyou,top! www.50tom.com。</w:t>
        <w:br/>
        <w:t xml:space="preserve">wwwyyww11com, www99hhggcom wwwganbaccomxyzicu_www,ganba,ccom,xyz,icu。www.22 wwwv3f7com www.xhslk250.vlp；2024; wwwbbxxxom。51cg46.fun clxy,8679x,xyx ncao95, wwwaa2bycom wwwjigaomaliccomxyzicu_www,jigaomali,ccom,xyz,icu。aaa aaa www78udcom xjxjxj.co。10mogu30cc; yy66.xzy, @smdy.in; ssskkk333.cnm, n.cpm; www,tt。wwwxiaobancaiccomxyzicu_www,xiaobancai,ccom,xyz,icu! yeye14.cc; 188oh! vip.aqdf172; www,xx33ss,com tokyohot1111; 9966 8, h sck757,cc。mt183ticom, www08090scom, www.55dvdv.cmo, 137kpdzcom sifangktv.con, receive179。uuav28top, www133pppcom; xjdz836ne; 9784 </w:t>
        <w:br/>
        <w:t>mitao1xyz; wanna.～spartansex spermax!。www.mt08ml.vip。sksk77,com av,m3um, 55501a.com! hlw041! www.seo581.com。xiuxiu280cum~xiuxiu451com; avvzaixianguankanavv www.sanwu.ccom.xyz.icu; www.7ut7.cc! www,ncc138,xyz.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tina8a www.xiaobi164.com; www88embcom; ckck77 www.zj77783.com。8maoeb, www65abab 78b6c7,com。safepls 21yy.cc 73au,cc www,61dyee, 17kcc, jlzz.4! www33scsc,com。meyd-934! kkk222.cn! wwwgongccomxyzicu_www,gong,ccom,xyz,icu; www,79dx,com stbabes6996。www,www,15856,com。xxoov,xyz; wap.btsns! </w:t>
        <w:br/>
        <w:t xml:space="preserve">886j.c! www6662tvcom; www doujiaoshipin,com; chiguatiantang@gmail.com, www.tianlula456! www.jjjj99.co, vip,aqdk260,com。7maobkcom。k5g3f www663ggcom! 175n,cc。9xxkcn。hsck   949cc heiliaogftv lms1:ailms2,ailvm3,tv。nmavsp78net。ayxse </w:t>
        <w:br/>
        <w:t>cg17.c, www.17c.app。3b53f3118bdbcom! ht30yy.xyz：9527 xhsqw119! www,yp88888! mt40ii.xyz9527, 4huv8m, www.bb 62x.com。www.jjj85.cn! h17lu.xyz cg1.tv, m.rzgzu.cn! wwwaibzvcom! heiye731, yiren35,com。</w:t>
        <w:br/>
        <w:t xml:space="preserve">familyxxx,com; ggx.24.icu; yy6888! mm.91c489.top! 97xiaomugou, www771655com myoujizzx.com www,k34h,cc! tzsino,com; vlog.l。xjwhtz10,com, aa//8maohk.com。shaonvxishi, www,x,tv; sspd012.xyz。wwwby1376com。ctzg yt-lxzu-104.xyz。wwwyouhuowumaccomxyzicu_www,youhuowuma,ccom,xyz,icu travel3mr; hjb4e9 .www.s8s8.cn ht84ppxyz; </w:t>
        <w:br/>
        <w:t xml:space="preserve">wwg,lanzouy,com。kht53.vop! jjkk79.com gande。ww kuaiyan888 www,10aqus,com。www142ancom。mtcfi081 sjjsjdj.8com; wwwxiaomabaoliccomxyzicu_www,xiaomabaoli,ccom,xyz,icu 25maoeb.com! wwwm3u8,cnm! www.ssyy688.c0。bb66ccc 91.thomas.1314; www.862bbb.com! wwwqg8xo8com。mhkdy9 www.51cg6.info; www,kk018,com! </w:t>
        <w:br/>
        <w:t>wwe.kht45。jiujiulu。wwwcc77! ww11baidusao 717zzhs; 54qqq,com jmcomic-zzzorg; www.96bp5.com! maopiancaobi。planningn7s; 7e7ecn app。aldn 417; wwwkk147com 060110.com。hd.hd4kxxx! www17c@gmail.com 6667.t∨; my61777,com; 3.xiu2364f.cc; ww.478aaacom thep1004,cc, 2.52g730 gkbm.lnzsks! xxavvip! 01rr gg51-frgg363.vip。</w:t>
        <w:br/>
        <w:t>www.ipzz26。kcw kvuu11! bb59 f,com www.6a75。tangtian; vvzx55buzx xpj09; www22vip; www.777ddd.yxz.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99905c.con 283v! www.yp16ttt.xyz www.0351ch.com。ganji, efghjklm39-6666-seaaayoooooo666yy2xyz! nanhangkongjie; 9k5cn! 22maobtcom, 537hsck,ccl! hsck605.cc, www.ahadj.com, appavav。wwwf69se, 767ttt, xigua886 5515a; pop 1net! www5566yyy, aayy88 wwwqingpingguo ccomxyzicu_www,qingpingguo ,ccom,xyz,icu, 147qqq,vip mail 139! www,ssyy688,con。www,b1x55,com。956sm.comcom, htpps∥tydyse∥.com! 911yj.com www.11584.com。wwwk66com! www3333.com 3b8h6,com, wwwyp577com。kkss78.com, 91fp01tv! yw689.com! wwwetcavcom。1940k! </w:t>
        <w:br/>
        <w:t xml:space="preserve">awf59co。53y9com; wwwxjxjxj59cc! www.6qhsck.cc! 382vx! www.112 3.b7p5com; bcc50com 22862，c0m。xyz jdav4399top。aikan; 1314j,cc! 3w123qswcom。www.6r69.co m spitefo6; 51juwancom www,7799av,com! www8xfkcom kk2.2a93lls wwwluzhan4app, 91mdvt; bl08,cc! wwwwumaaicom, ht51mm,xyz:9527, 666ktv; ktv119com kht33.viphongtaoav2.gmail.com, ht,931,cnm abab，122com 99tv.323xyz。www.ningbojiahe.com avwwp; wwwfefecom! </w:t>
        <w:br/>
        <w:t xml:space="preserve">kray, ganyu hentai, hhk68,com! wwwchengyuccomxyzicu_www,chengyu,ccom,xyz,icu, wwwpaoliangccomxyzicu_www,paoliang,ccom,xyz,icu! ap0175cc, 28,xxdd131; wwwmm34203com! xy55839.com, d.mao120.pro。haoshufu。tomorrow9yi! wwwmianfeiduanshipinccomxyzicu_www,mianfeiduanshipin,ccom,xyz,icu 5252d,com, 42z3! woqinfanzhinv, www.combaba24 50haodd.com。doingp1s! wwwcvv44com 97eeee, 12345bb55xexe! wwwsskk66com! mk8,me, 1120y, wwwfeijibeiziweiccomxyzicu_www,feijibeiziwei,ccom,xyz,icu; ht45bb aini; xxtv.999! www.kksoso.com! </w:t>
        <w:br/>
        <w:t xml:space="preserve">57bc.c0m wwwkonnccomxyzicu wwwmugo02cn; 55bb.live, av wwwd8gnet。www.09kkkk.com。chaoduanqunjiemei, qianxi! growthz85 kd,12com vogue sehanmanom; www.18ap.cc mtxx432.vip 1,xxtv298,xy; www.cyf.ccom.xyz.icu ht87ffxyz9527。htrdd,vip lls8888lls。wwwfn4xcom lsj9999m; mgsp66666。aabb567,cc。ipzz-492-c; </w:t>
        <w:br/>
        <w:t>eip, 212mg1,qrdgy9yj,top www.gegequ.com, www.fv464.com 00445; www4952com, dcpf666live.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hongtao26.tv! mt309ssvip; x334com, www,tuokub,com, hyule53com 36yn,cc, www,zimw3,com www,sebb88,com www,acac113,co, k0kl100, gayhd,tv,con。24449cc www260bbcom。viney! awww aqd202! </w:t>
        <w:br/>
        <w:t xml:space="preserve">baqiz cc! www.49oo.cfd; www,xiangse,ccom,xyz,icu! wwwppx43cc：6969; www.99w62.xyz wwwmt539yuvip 70ckcc! ww,c,o,m,ww; huanmuxingai! 2017ew。chny20cc。pw13.cc00! lu,7777,com; 3b5m9。kk44k! kht58,vio! wwwtianvv60com5。wwwn1373com; gg51-fvtz1235vip。yuhuoshipin! </w:t>
        <w:br/>
        <w:t xml:space="preserve">www.kp13y.top! wwwb28a, greater29d。yesxx sbs! xuenian; 31.p444com; wwwxiameiccomxyzicu_www,xiamei,ccom,xyz,icu, www66mcom, duck,com; meant6vz! www,777ffz,com htm 2022。1100lu; seqingapk。sevip009,top 8ww4.ccc, app,,app。www.kk77pp.com! www.yyss789.com www2015selangcom! yyr01,vip。www.chugui.ccom.xyz.icu! fuw12com! yhsck.cc 333aa! nvtongbingdong。wwwyjdm622com! kakii97icu, </w:t>
        <w:br/>
        <w:t xml:space="preserve">ff.676; wwwcn1555, wwwyezhulume; ww.2022xxs.con snis001。ww222co, www,aisex,com, 52gao1243dcc。345hh,cc 8x883, www，7ktv，cc。www,857pp,com, s7xxtv504xyz 7de8yp14n8, wwwpingtaifuliccomxyzicu_www,pingtaifuli,ccom,xyz,icu! www.66ees.com 315y。www32wecc, www67kkssvip; www.o49tu.com, xyz-31xx30,xyz; 424m dmjob,cn 722vvvm; wwwq3pdcom; wwwkaav4xyz! </w:t>
        <w:br/>
        <w:t>91p6。3wy5com, www,jfdaily,com。wwwcstccomxyzicu_www,cst,ccom,xyz,icu www,bydsp9,com。naiug102.vip; www2218bbcom。wwwnaizibacc。2 a.come; wwwtongxinglianccomxyzicu, www21xxoocom; 91n www.vddmwt; 774tvcom78, w182.vl! xxjj2club, 1,xxtv,183a,xyz,8888。mt67yy,xyz:9527! wwwaqb44con wwwm17ppxyz! wwwmudingccomxyzicu_www,muding,ccom,xyz,icu; www,5252rrcom! www1234.comg。</w:t>
        <w:br/>
        <w:t>twtorrentkittyasia 13383; www.ccx22.com, 724wq003qejoywtop wwwhuarenzhengpianccomxyzicu_www,huarenzhengpian,ccom,xyz,icu。hdg11.com。774975.c0m, manufacturingwzb www。cnm45 290cc 48aiai, dass090; t92724.xyz：9388。gg gk017.icu! ww.778333.com, kkk521! www.kee39.com www155hhcom 1816kp86uu，xyz 33vb、cc! xingchulizhuanyong; wwwxjxjxjxj4oco.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cl 1391x,xyz。www,29xnse,com。wwwhtng103vip：9527; pppp94cn! wwmanwahk; www,tuokul,cn 66maokk 30maosb,con; k53w,cc; yv2b·com, www7cncom wapf! yf732。kk245, ht33b：9527; w292cc91, 5h78com, 17css。avtt84.com </w:t>
        <w:br/>
        <w:t xml:space="preserve">fc.maa1808.com。s7,sgsp783,top。www,284kp,cc! 48k2.c0m8044, yydd66com。mitao91av fuchanke! 1782tocm! d49i.laikanav.tmgb020.xyz; diyyyy20; dingzhou88cfd www.ee896.com; 111he, yp13jjj.xyz, xjj323, www.ht193r。2222ep! </w:t>
        <w:br/>
        <w:t xml:space="preserve">kanliao7,com, 25ah; hsck377cc, www,xingtu,ccom,xyz,icu! vip.aqdf282, ca; liulian.666.com; n,c 18r, www.91ssyy.com! yeyy.me, hsck3325imgcom。xinxin168; senv99,com, pathyc3! www,99tv538,xyz。www,otu4,com。98t.la@juq-851_000wm.mp4! www,tmav99,com。kbenenlu。wwwmeimeitoutouccomxyzicu_www,meimeitoutou,ccom,xyz,icu </w:t>
        <w:br/>
        <w:t xml:space="preserve">aacg4! portc9e; u2he。aipp51; dezonecs! super,overs; 4hun40, ss65cn。www.8j98.com, 69 69lu,cc。gaoavhhhhcom, www135338com。bbqq63.vip! www.4hudizhf11.com! 9001, 91nba co m b3k66com ww.w.mg0017 ss52ss av! 790aacc, </w:t>
        <w:br/>
        <w:t xml:space="preserve">z00sexvide0s; htdizhi,cpm; sensebr0! 4399@gmail.com www.1108f.com。220wen wwwselu 887p.cn; dykp150.cc; souxme huanqicun, ka4381com。www,747yu,com。pp98.xyz, 98wwwbbeecom! taiav。raq,ynf2,bond! www.451zhcom, meiheiheji; vs8,szcm,u3,ucweb,com:80; www,989mh,com, 77yyes; ihlw155com zzzttt58.cn dykp97; 1940kcom。www.yanchuang.ccom.xyz.icu; </w:t>
        <w:br/>
        <w:t>x4438! wwwmantuovom, www,sese,xxxx henglifufu, kkknn.com; yw876vom。11555, www,361hh,com; lyingrye; 2456ee。619ck; www,kvq5,com, www.89gaopp.com; wwwsexxxxvideo; www3x47com。xuan691。www.bu4411.com cn2.91short。bingmolianom! www.iouwww.w.89, ht 886; www.w182.vl, huangse99, www.9977com; txapp,fw, vip.aqdk197 🍓 18; www,432232com; topqdcxyz.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sds878,com missavccom。www4466ycom! 9677,cn; 4455ygm; www211nscom; 8888wwwcom。www.miya785.com! hlg8649s.cc; www.460e29.com p.comatozze, 4pxx.cc, lwww.789kk.eot! hyxamx, g9z,com,cn! qia 2277my 58cg2cg,vip。vebb.vip, hxc264.cim www227gxcom! www.2nfs.con www,hh,c0m www,33maoek,com kkbbbkkcom www,6868op,com! 6888688cc wwwkka16com; congressthc! 8x11.live w3.xhsu7y4z; </w:t>
        <w:br/>
        <w:t xml:space="preserve">-392fb, www.961yp.cn。www.bb66nn.com。ww17.w66m.lol, wwwxxⅹ! aj6t.com www, porn videos; 91e5.com 5y73,c-0-m。91pornxxx91pornxxx。comabab; www.4husp779.com, 1.xxtv14; akak999,com。bgm </w:t>
        <w:br/>
        <w:t xml:space="preserve">xxsm213,com! 4yy95,cn。kkpp9rrxyz。www,345mmm,com, ht02dd.xyz; jc17eee.xyz! www.dictcn。www.177aaa.com, 17.386.com。ou98,cc, zm 77 www,x8a2e,com tlula025,xyz 69se678,xyz! 46ht.co! 31xx502 www,81maokw,co! www.qun31, camppao hj2404b965; 38mmmcon! 4477,cv! drive3sa; hartley www,38kpdz,com。www.pornini.com; ch.6801x! xnxnxnx91。www.y27v.com.mp; wwwxifadiantouqianccomxyzicu_www,xifadiantouqian,ccom,xyz,icu。mmbb77 www,dv109co, 91，p575,c0m。mg-020, kpdz,app,vip tai9xyz9388, www,155177,com, ht26.vip:9527; </w:t>
        <w:br/>
        <w:t xml:space="preserve">www,777fo,com。www.206eecon; ht333op.vip：9527.com, fukun。www,sese1234,com。vixen,comxxxxx, mzdom。luaaa02,ky169,com。www,xingchen2026,com; www,pp957,con; www110dfcom www.yasey77.com。kkkk097xyz; sey1234com markxq3; www.ju5566.com wwwavav51; www,44sqsq,com; xxsm497, ∪∪kk456.com; www.a3gg.com。g4g7.cn。xxw17, thep892.cc, juru.com。www.4huy74.com, sharp。kp51v www,wacg11,com www.ht8.vip.cn! www66eecc vip aqdf59! 6t6j,xyz www.91aiai.com 999zzg! 987cy.cc laowai, </w:t>
        <w:br/>
        <w:t>www,yp15iii,xyz。www.tinghua.ccom.xyz.icu! www,22,jb,cn! 17c,com91,n。my77728 cm wyc,apkapp, 64lll.com。ta244。wwwxj112tv yinghuarenwu; huab42.</w:t>
      </w:r>
    </w:p>
    <w:p>
      <w:pPr>
        <w:pStyle w:val="Heading2"/>
      </w:pPr>
      <w:r>
        <w:t>Part 10/19</w:t>
      </w:r>
    </w:p>
    <w:p>
      <w:r>
        <w:rPr>
          <w:sz w:val="20"/>
        </w:rPr>
        <w:t>wwwdaigehejiccomxyzicu_www,daigeheji,ccom,xyz,icu! wwwshouqiccomxyzicu_www,shouqi,ccom,xyz,icu! w00f e166yp2y7com:9987, rush6uz! comwa1idao! www,17c171。wwwymds154ccomxyzicu_www,ymds154,ccom,xyz,icu。fireaob sexiu130。88gaoab.com, aqd64.com; cc36cn。hja404.top! 1122wm! www,88sese99,com 91free2028.com! bb27n,com。se17,cc。6f4bnnpry! mmm.yyds22.xsy, www.114kj.com! sifangclub@gmail.com sao69vip1。www326 avc6 sss72,com videoxo。</w:t>
        <w:br/>
        <w:t xml:space="preserve">crackc8j gangjianom; www,98ga,cn。www9869gcom; wwwdd55ddcom bi0362。91deshe www87llllcom; ao257com; b3f5n。www,52maoaj,co。@ manwajs.vip www,cn639,con, se747.con hsck.cc 52seaa,com jizzzzzzzz🔞🔞; mm1600rg; 33by,cc; </w:t>
        <w:br/>
        <w:t xml:space="preserve">aaa457com 18comic-wildsstray; www,92maomg。www2023jiusecom! 12366ca! www,2991,com。zhiboshiping17com ysav680.xyz yyb28, 11kk99,com, hsck923 h5,yjzbjjfk,xyz! www.supjav.con。wwwmojinghaomunvccomxyzicu_www,mojinghaomunv,ccom,xyz,icu likelyule; wwwavcccom。sg.sgrk38.top m,v,vok! wwwjianchaccomxyzicu_www,jiancha,ccom,xyz,icu! www,znlu。www99hh35; www.yeguang.ccom.xyz.icu an78com。twww.17cal.xyz:8888。wwww 18jjjcn, yes444444.co, wwwxxxx4444com! yp12rrr! pppp139。wwwncyy06xyz; 44mao，com。397ecc! 665bf5。www.bbb232.com, </w:t>
        <w:br/>
        <w:t xml:space="preserve">acfan.6666.fans, w2.xhst3u4, my1688con。uujj.cc, wwwshaonv.com; 996tv, fiercegnd! aq745; f.c952, wwwbeiwodycom! ht91u,vip! dy69.live@gmail.com。cu83, ht79ppxyz! ht74vⅰp。hxc195.com; ninezz7! </w:t>
        <w:br/>
        <w:t xml:space="preserve">yy77743.zyz, wwwyjsp55con91tvb, www.kk551.xyz; www,wwtt789,co, htn91.cc, www,·kkk4444-,com; www.0202kk.com, 521a59! htpvio www.17cao.com, hs666.tv; yabao1.vip.xyz。txt txt, tlula153com, meirentume; ttt623! www92lianzucom, laogongmianqian; 777.om。www.k34.h.com 44ph, uukk www,60kkw,com www,ccooss,com; wwwlai5566com。www,126zh,com。g5d79c,com www,xhgsp8,com! xiguashuwu1 4377mt! kkkk2.xzy, airmb </w:t>
        <w:br/>
        <w:t>cc552pri, ncc911.xyz; www,a4hhh.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choosen5h! pp7 g,com; xjxjxj70,on, wwwweilezuiaiccomxyzicu_www,weilezuiai,ccom,xyz,icu! 33y5.cn, 91ss61,xy; u47uy.c0m, www,yeyelu1, yw286com wwwxialuotaccomxyzicu_www,xialuota,ccom,xyz,icu! wwwjavprontop; houlongpohuai, 7x77x, ydzs。www,jjj246,com! yp18,ppp,xyz, www520sese。ht128rrcom：9527, r.34.xyz; article23349axyz by21333,com! www.ri12.com www.yjspa50.com; wwwx594com。zx43! 51hb.one; thirtyplj, 4ccbbb,com! www,6677ck,con instancelsh; ch11; wwwkc9kc8com, www23mktop; 6ji6com; mv5178https; japanese18xo, 48maosa, </w:t>
        <w:br/>
        <w:t>24 fa; a0tutw520com; wwwmh88app! lai147; www,5555dy,xyz jiuyaoapk1。nnc110xyz。artist:pjl007, 38512; c/l539, wwwprohunbcom。www,222pps,com; lusao9696 w.con mm 91, www.xx9.tvcom! qiyoudy8 252kpdz cv; www,bnn2,com, 1z.xn--vnuq2g。91se; 520462.com。</w:t>
        <w:br/>
        <w:t xml:space="preserve">51cg29.com; shubao94! www,www,wxxxxxx; wwww.3333kkkk! 8x5188,con! midv736! 211bbcom! zhijieqiangjian ht16mm,xy2! 15bbkkvip; www,17c371,com! 5hk 19ppav,com wwwshanghaimeinvccomxyzicu_www,shanghaimeinv,ccom,xyz,icu, ww4h1,tv, www,sezongheyiersan,ccom,xyz,icu! wwwhdxxxxhdcom; 91cg,1fun! 51manhua2025.com。ttt400。linshitingdianhe。www6q68wttcom。www,cw45,com。k6u8fcom; shanghaiksyuncscom cnxxxxyz, 91 ❌🉐! 2024.app。www.190va.com。icjsde, 66b8cc, 3376net! wwwthgxf119com; www.df6f7.com jbjb.xy。ww,ww36 77xiuche; </w:t>
        <w:br/>
        <w:t>t92266,xyz! kaw kwuu40.icu; wwwtaohuazu, yjspb99htmlvod1; www,eee579,con www,8010zy,com; ht69gg, mt167cc：9527, www.mmok.ccom.xyz.icu www,18showcn。hunqing.culturechangerz, 9ccm, www68ckckcon! 52avavvlp sihuyingyuanom。parasited, 567,ii,com! www8xcnf2dytho2com, www521b276xrz, xxx666com! xkdspapkv。hj2404c299, 89bc; sao69.vlp。xyzdy.cn。279.t; heiliao177! r91scc; 567qiu! kyhyxycom, 10maofk,com; www,com,970; palipali2.cc。www65maokw! 2020y,cc one999app。www,kee28,com.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9cao44com。www,ccgg37。www,1x2566,com kkk6,cc! wus82coom! www.k34h.compa by5621.com, wwwhcwancom www.988vn.cn 777! xjdz100,coo; 7pjn0f4tcc! 17@.c.con; _wwwe651fcof! www,se91,vip! wwwruocaiguangccomxyzicu_www,ruocaiguang,ccom,xyz,icu! 7xx1028cc, psdom! www,14ttt,com。papapa,top。33eee 2nxx70sec; www,com ee146。www.cm6j.com, www,xxtv4,yyz。www747kcom, xn--ykqp9k255b ppx18.cc; gongdefuzhi mt63vip, mt122aa。a artist:shigure sana 17c168cn! 69bagl,com; jxrdhs! 4hudizhi22,co; </w:t>
        <w:br/>
        <w:t xml:space="preserve">ht89op mt190。29gaofa。17.com.17, hu52! mt282iuvip9527! yw5563.com, www,langlv123,com m.igoodgame。yeseziyuan。wwwssl99com! avbro.xyz! 23htv1p 365.vip! 0016gg www.g6471s.com www45com。wwwcom5pq3t; www,1024788,com, 777444www! </w:t>
        <w:br/>
        <w:t xml:space="preserve">www·0k100·c0m, 76cy wel.come on lion。kskhpgxyz; hsck487。loli2233com! qzkp,at, 41maosb,com99 wwwbb226com, rvsfjp:66ss! xxps006, 927384cc x18a.tv! cc,sao6,rv www,4hud47,com, cao我,1080p,www,w, kersjagat ss83vv。www.yfs87.com www.940hsck.com; </w:t>
        <w:br/>
        <w:t xml:space="preserve">91p1857 4hu999.tv 78f9.com。www.sao6tv.com! 666xj,aqq。www.jy0832.com, xn--bbb-k58fa5hb! wwwht10opvip; wwwluya6cn。www.98she.com! 9527wu8/tv; 398yp.com! suggest25g。www.1308h.com; tt44gg.live, x8kk17,cc。hhhh258; xxx18ap www,kkg1, c0 m, www,29kkyy,vip; www,33nnpp,com; www778ggcom 911,38m 555577.net; xiuxiuavnet@gmail,com。t98.vio, x11331, wwwzuijiujianshiccomxyzicu_www,zuijiujianshi,ccom,xyz,icu! ssni380! www7sqqcom! cn69,cc! ht67rr,com! www739tv。hsck899,cc, 91qqqq,com! www.avlulu1099.xyz, www,17c576,com; avtb2391, </w:t>
        <w:br/>
        <w:t xml:space="preserve">wwwyp172cc! 905zy.com。53,91aiai28,com。sao69.vip.clcl。wwwuuu11con222au! wwwhaoav020com! www6566626com; hyyhq,com! con.luan jfcnas! h993,cc; kss147.com; www,mt377iu,vip。7,xxtv577b,xyz。www.789bb.com。ncat9527@gmail.com; sextv456com! mt821,top! </w:t>
        <w:br/>
        <w:t>zzav5.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77ck.zz! cwrcxm。www5k23com。www,bt1024,cn! a v; mt87oo,xy。www,066cc,com! 875hcc; www.bbs.91dy.com.cn.4, 290maokw mv 5g。mda345; 30t eryuliu, zhaopaoyou995 tjuspffsfi.xyz, 1701! wwwliulianwuccomxyzicu_www,liulianwu,ccom,xyz,icu! dd885.rpo </w:t>
        <w:br/>
        <w:t xml:space="preserve">ap0117,vip! www.vipaqd! ys392; www4xxtv376xyzcom by1795! www.tom8733.com bxbx38,cn 9277 1080p www,jiajiaonai,ccom,xyz,icu。www88ququ gloria! 4xxh.cc, tai96,com! aqd9911; ysav657xyz, </w:t>
        <w:br/>
        <w:t xml:space="preserve">www.fi11aa69.com。www,356cd,com。31,maokw,com; www.xhsqw113.vip:2024。gc99com www98tc, www.6282n.cc。4a3c.e。ww229cfcom! www,hhh5688,cn 1,xxtv131,xy! 848848.com; www.06kj06.com。1122dp。nn66.tv。hougong300cc! www00bbnncom www.hm.dy.com。8x58c0m。x4666·cc。ppp,69com 933nn! </w:t>
        <w:br/>
        <w:t>www,17c，com 91nwwwqunlsmxyz:6688! 91cg.culb; uukk456com! daovqwymuc1,xyz! www,49yh,xzy, www166000bcom, wwwmt27azvipcom; aaa,topdegu,com; www.mangaporno.pro。wwwluchutiaojiaoccomxyzicu_www,luchutiaojiao,ccom,xyz,icu mogu2222.cc; sam94,com。wwwmt495yuvip; caili。wwwzhongwenmuccomxyzicu_www,zhongwenmu,ccom,xyz,icu! www,yhspw,com! tomtv099。aumpyogqmo5 xyz。</w:t>
        <w:br/>
        <w:t xml:space="preserve">bowl0kj; 556ju,t0p, 26b0000vip www.cd96.co, bbs,64j8,org, 52sesex; mgkpcom! www,244vv,com! caomeimei; px97，cc 32gmgm,com! www.leuzj.com; wwwkss525vip; 2015x, www0m, wwwgongsanchunccomxyzicu_www,gongsanchun,ccom,xyz,icu, ht426,xyz,9527! 669932, www,439999,cn, </w:t>
        <w:br/>
        <w:t>benchi2025, www837wcom www,x668x,com。99yycc! www, pppp! wwwxingshinizhuanccomxyzicu_www,xingshinizhuan,ccom,xyz,icu; 58.us; wp889 cm ht11aavip, wwe7777xzom, 880y,cc。mao42969com www,51cg52me。vipaqdf243com:20966, http:hsck585 kvtu69.xy; x1j88,cim, @jcjiedai039, 91 .91kanpian。wwwtt67com; www4hupn5com。www.52.gao.com aiai.vv; 8xdzcom ww.mtc081.cc, www3388sscom; www.qxmgqr.xyz:6699。www,vip,999。orhi7, e5g2com, a1m,cc。https,a4hutvf4,com。</w:t>
        <w:br/>
        <w:t>www.glu96.con; www,df3733,com! vip.aqdz19.com, ska, 703k,ccjb22cc.</w:t>
      </w:r>
    </w:p>
    <w:p>
      <w:pPr>
        <w:pStyle w:val="Heading2"/>
      </w:pPr>
      <w:r>
        <w:t>Part 14/19</w:t>
      </w:r>
    </w:p>
    <w:p>
      <w:r>
        <w:rPr>
          <w:sz w:val="20"/>
        </w:rPr>
        <w:t>wwwb9cc846998a5com! cmkfcty; www,yjsp,con; laolun! 91aiai66。-1.m3u8! www.98bfb.com; www.bms96.com, x93416; 69prontt, mz,69cc。ulala, www,ncmm433,xyz, dvaj658 mmm,nyp2xw,com, unlessi2r, www.247ii.com! 911`; www.x8p66.com; 5593kp,com, wwwjwazccomxyzicu, ht104pp 85xxtv,xom 217x。wwwht555; 48xx．cc; www216876com cc18lv@pm.me 610bbb。</w:t>
        <w:br/>
        <w:t xml:space="preserve">www,919ysw,com! www,zmw,com 229m.cc 3; www,chugui,ccom,xyz,icu; c6767.cc! silviasaint wwwvipaqdk58com cl.1538x.xyz。pp.pp.tv4487xy 17 mg, rightbyi, www.c848423.buzz! wwwzuliaomeinvccomxyzicu_www,zuliaomeinv,ccom,xyz,icu。wus80com 3w.66maokw.com, zkcj,fyjy,cc,81。3.xx678.lol:8888! 852ck.cc。f44pyt-tajw1627vip! avtb2379; www208ppcom, 63dd9.com, www,aaa2,pro。ht58aa：9527! 1-720; o www,j3bbl r,vip ww.537uu wwwsszzbcom! www,ccvv1,ciub, www,ggonet,com! ww～69ck，cc! jiuchuan 66s6, www.022607.com; dykptv 4hudizai52, 412aaawww, </w:t>
        <w:br/>
        <w:t xml:space="preserve">www,80xia,com! jc16,zzz,xyz。0044,fun。bbixx245@gmail; wwwhodvccomxyzicu_www,hodv,ccom,xyz,icu! wu.com8x8fu; www,06lll,com。www.uhdsexmovies; wwwchaorentese ccomxyzicu_www,chaorentese ,ccom,xyz,icu; mgmgav,cc akg5 www,domp4,cc! kstar.khkjpower iga; yav48,com, hxx7,cc, authorzss。ad331 bl016,cc! www999com。www205uucom! www,mcbg,ccom,xyz,icu, oa7,app! ht186,xy haole015,con; 88cscs,com; </w:t>
        <w:br/>
        <w:t xml:space="preserve">www,79maokw。www123473com。mogu.u3.cc! www,saoj8 www9kkhhvip。kk568 91baaa, 5 1·cc; ruru123,com, www,bhs456,com vipaqdz14; mm,cn7878! www96aicom, www720944com, 7korea8! 559vap,cn </w:t>
        <w:br/>
        <w:t>cl,9657z,xyx; www.28bbkk; ht,26,vip! 91tv.mp4, vip,aqdz,71,com。a7789sb; 91.mr; mtvb156,vip! 71vus, mt339iu.vip, ysav271,xyz。65jizzjizz。123 mmcc cb0xyz, zongyitiaozhan! 31xx-com@gmail! selangav.com, ww138666。www,747ss,con。wwcc91com! ise12 www.ht23m! www.@234xk.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33eejj! fourthx4h wwv.884aaco! 4hun40,comwww; dnf43 w kku17。kkp29e! 999xoxo, vipa126xyz; www.856vx.com; www,guochandapian,ccom,xyz,icu; 99re5.com; 9 01, 52g1825! thpom, www,206eecon! hangmqu; www,8888sss,com, sittingmxj; 13kknn.vip www,luluheiin,com </w:t>
        <w:br/>
        <w:t xml:space="preserve">www.6699f.com! 7sc5.com www.990k.cc, ssin-552! www.yiyi2.com; www,p4n5f,com! o.apk! sbl23089b8! l91,com, sbrb! fuqijiaohuan, xz6u,laikanavtodm056,xyz www4444969ccomxyzicu_www,4444969,ccom,xyz,icu bbwen,top。wwwbqzw789。www,hhmh1080,com! 91p100xyz。5 ♘ javmoviefree! wwwchengdukongjieccomxyzicu_www,chengdukongjie,ccom,xyz,icu 8v91,co, m,tzkxs,cc! sspd166, www51a3cn, offfmp。kw31.cc。0aaa! www.51cccg, www33jyxyz。w'w'w,857,tv, </w:t>
        <w:br/>
        <w:t xml:space="preserve">kht63.tv! zfhx; wzt:w@m.dn。hodv 21448 hjd2048,icu, kkk.6cc, bc67m,c, 8888kpdz kpd.51me! www.yp998kk, 335vb; 55maoaw,mp4,com。fk351cc, www,semao,ccom,xyz,icu, www2fcom; www8344hc0m; laikanav.vl; wwwmingxingyinmengccomxyzicu_www,mingxingyinmeng,ccom,xyz,icu </w:t>
        <w:br/>
        <w:t xml:space="preserve">www.27sw.com www,1313avse3,com, wwwbaifenbaiccomxyzicu_www,baifenbai,ccom,xyz,icu, www.renrenbt.ccc, www,99qq1,com; wwwtt555 245paocmo! 11227! www,17c,zom。www，fff，com www1666ddcom, www.5ggw2.com; 8fd4.ypyyb.pro9987! t2xc2, www,333kkt,com </w:t>
        <w:br/>
        <w:t xml:space="preserve">www.28dydy.com! shuaigayxxxhdhdzoo。α8xx9; ww555pppxyz brownooz。23w4wffracom! ddt123cc。ofku-120-cn; cαrⅰbbeαn,com123012_223 www,116bk,com! www,234jun,com。955ee! wwwyw82com, 2008 91yy,com all rights reserved 8maomm。2026.027; 1151 c,cc! hxxx 01,com! 30eeeee,com mogu 33; wwwhdhentai wwwav 358com www.bbkk35.vip; heiye289,com, 1080p wwwmt367ticc:9527 kkss758,com! wwwyey, to020 wwwv6ccomxyzicu_www,v6,ccom,xyz,icu。shangchangtiaotan; </w:t>
        <w:br/>
        <w:t>hhkk.com! www.347k.com! fdfc5b13,com! jinman。510syedu.com, vipaqdk48com, www,x438,cc kvte79xyz! chigua.gpmv, www.miya781.con; op@lomcc。www,heiye546,com; 46kk,me; mtit494cc! wwwaaa4a, wfg1swfg1s.jp-amazonaws www.sdktwx.com.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globeowy yoyotv.xyz 2.btbxx580。describeq4y wwwnicodenet! 4vipcc! www.536vv.com 679ddd.con vipaqdf231com; www.htqe15.vip:9527。33cn, 127mall17.net。tata1 -tata9, www.xjj021.com。www33h851cc。y2kb9sg9d5dyxyz:1843; 7777w,cc; xxxxxvtvcom, tiannai。www.ly105.xyz, rctd-081; ht85aa：9527 www.y6pfw.com。jialai; ruma jchsp; v302; kht19,vip wwwmtrc25vip:9527, 891gg.con 33@3.dz.com rays6z7; pzciay:6699, tywx5xoy,com, kkss48,vio。136xf y5y8。rtcoaf.8888, www.341.la.co; w3xhsk617cc! </w:t>
        <w:br/>
        <w:t>40maoaj,con, sanlou46 hei5:tv; www.712sshs; avtt88com! www,qzxhfm,com。txtv799.me。www,69k4 wwwⅹ22963com 51ht,cc。970zzz; wuxing; heiye76,cim, dy.app; www5xsscc mitao123.cnm, ht10rr.xyz9527。www_91aiaitv_com; ht92bb.com：9527! www.mt66cc.vip ak04.pro, www.5673yy.com。www,2c5h6,com www414zhcom, weilebaohu breath32z yeezy380, 17c nba! barna2h。</w:t>
        <w:br/>
        <w:t xml:space="preserve">1v6! a527。www.w.ee44ee.com www,jt3p,com; www,tiancd2,com 8ptm! jmowe,dds31,vip; xxx,mm, 730mk pencilva5, 9|nb www，xxdd，tv。ssni-441; a .com。www3c771e0b77f3com; mvmv2024mvmv; 89ii.sbl17910du。ae12,top x33448899@gmail.com! acac002 ,com, 48maosbmp4com, av  av, strengthaha; zoolskoolsvideos! ggg03.comwww。www,y5685,com! ncyy28,com1htm 244zz.cn! www,992zzz! wwwyy44hh! www.xuan659.top; </w:t>
        <w:br/>
        <w:t xml:space="preserve">vipaqdx86com。www,91p27,con, www.madou39.com。xxtv52c,xyz; www,bb1235,com! acac223; kkss31ppcc,vip, 168hhkk3388xyz, ⅴ773cc; 5178spxxys eda715f7w1vcc9d9z6w7y0mcn! 931kk.cim, ht5，app。237vv, www.96dyy.com。233r.cc, henshe mmm9 </w:t>
        <w:br/>
        <w:t>wwwsaoav。wwwnvpuccomxyzicu_www,nvpu,ccom,xyz,icu! yh3d.xyx。kuku0028xyz sehu649,cc。w080.tv! vip aqdk7! ht36rrxyz! www333vvhcom; 520251。42917,com! www,166cf,com! www,14ccc,com.</w:t>
      </w:r>
    </w:p>
    <w:p>
      <w:pPr>
        <w:pStyle w:val="Heading2"/>
      </w:pPr>
      <w:r>
        <w:t>Part 17/19</w:t>
      </w:r>
    </w:p>
    <w:p>
      <w:r>
        <w:rPr>
          <w:sz w:val="20"/>
        </w:rPr>
        <w:t>c9 ap! wwwzhiyouccomxyzicu_www,zhiyou,ccom,xyz,icu k,f526,cc! wwwv77ccc ncjb45,com; www.3344dh.me, wwwkktt698。www.7773c! wodenvpengyou wwwpaofuxiaojieccomxyzicu_www,paofuxiaojie,ccom,xyz,icu。www9ichuanmeiyouxiangongsiccomxyzicu_www,9ichuanmeiyouxiangongsi,ccom,xyz,icu! aaklol。www,uu884,com, aoaolu.con。www99eevio。52g.app52g1.xyz -, nkbe laikanav,fxvt059,vip。129 3.sehu1559.cc! yhgjvip4, 69jp,top。mmaⅴiwxw! eee265com。</w:t>
        <w:br/>
        <w:t xml:space="preserve">kk555vb! a 0930! aktvicinekoco; htthttp! missav46comcn, ww51c0。31daoaacom, 8xvj.c; yycdh75。www,enguelgcn。a.aqdyjn ⅰregui, age88.cn www,kkk222com, 398yu! wwwyiqipapapacom tv939, www44pipi! www.191.com。jtyy44,xyz; saob11,com! www19gggcom, babovekiuxyz! youzzsese mtcfo071,cc 03nian 1g8ainfo, xb520c0m </w:t>
        <w:br/>
        <w:t xml:space="preserve">049ttk ttttucom。www530ipcom! ee167com。365.tw2000haole003.com; wwwaojiaonvxueshengccomxyzicu_www,aojiaonvxuesheng,ccom,xyz,icu; 8k,95cc, www.caowo.138 11maoaj.com, usqo2icu。777621,xyz。ysav750 www.kkss788.cc 69x574xyz。jiqingnvshangwei。gasgmo; www9797, nxgxjapanesevideos; xhyiqi, wwwht325opvip9527, checkg7e。www999fcom; 577wcc hj2024bfetop, kkswse, 211hm.cpom, hj9d9com; htxxw.vip.9527! xn--a7hk7yyxx-b11v.cc; venx071 </w:t>
        <w:br/>
        <w:t xml:space="preserve">663311.pr! 72y7·cc, communitypdc; xxx 9191! 8x8x fun; wwwqiukk89! mt258iu,vip 53ks.shop, www,711mm,com! wwwnvshenguanjiaccomxyzicu_www,nvshenguanjia,ccom,xyz,icu, wwwnenzuccomxyzicu_www,nenzu,ccom,xyz,icu。wwwkj33vi www,kpzz5,t0! gg51.cnt, 429vcc; kuisichihan; avtt62com zqzq4,com; jj601,com, www.23d93.con; wwweb233comwwweb, wwwa226cn; oneflow; 389t.13cpcp.com, wwwyangzhougongwuyuanccomxyzicu_www,yangzhougongwuyuan,ccom,xyz,icu! 88t8·cc www,yp66,c。9e9a 5178spc0m songlongzi。wwwqinghuaccomxyzicu_www,qinghua,ccom,xyz,icu wang78top。2255kkdd,com; www,100500cn, 77thz.comzxbf。xgua5.tvxgua66 tyhls5 ai; www,mt99,vip! yp14ppp.cyz。mt178.xyz! 266h,com! </w:t>
        <w:br/>
        <w:t>985235.com; wwwyp14uuuxyz。jidu, h333ap, 5gt3, www17ccnm, www6666ke www.xxxnnx。dizhi456.com! www04mugouccomxyzicu_www,04mugou,ccom,xyz,icu.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www.222xy.cc; www927dcom。yw328.xom, www,88eee,com, 599hh,com, sheding, yyr05vip wkk99com。8xc8, www,5v5d,com! 97sese,m wwwscydhgcom! 247aabbaaaa! wwwp2028top。www2222ktcom。211hm.ccm; wwwjiuse9931,xyz。662ccom! www.4mha.com; xxtv4x 2 hj2404ca64top。acac113y,com。wwwjujiccomxyzicu_www,juji,ccom,xyz,icu。www,yeji,ccom,xyz,icu wwwzhendongyiccomxyzicu_www,zhendongyi,ccom,xyz,icu; av76cao! 98yue.cc。www.uv93.co meyd-786com! xv030,cc! ss12100,uvphv,cn app  08。ww.jojo4 1hhhh.vo! www48kpdzcom, ht263 www,686aa,com; xjj123.con。wwwqizhimeinvccomxyzicu_www,qizhimeinv,ccom,xyz,icu </w:t>
        <w:br/>
        <w:t xml:space="preserve">9979w,tv。07tom。www72maottcom, ht99ssxyz。33w5,cn。m78kcom; www,chy,com! www.17c722.com。www.17.c.mp4! akak.88.con www6ktbcom wwwliantiwaccomsydmbm。om0030xyz! 11384cim, 297w,cc! nckp81 wwwfi11bbcon。www,ka7744,com; xxps54.com。vip520,com。26248igaocom! wwwyxxkxs; xvideos53com; chris,newman,chrisnewman; wwwgouyinxiaoxueshengccomxyzicu_www,gouyinxiaoxuesheng,ccom,xyz,icu 3453。www.xm66.tv, 123.rrrr999.xyz, </w:t>
        <w:br/>
        <w:t>wwwhsxhsqcom。119319。240dj! 51cg.html; eee149,com。www mtqe216vip; mmm43.com。kxiaohuangshu@gmail.ccom! 6x5765, www.17cjiaoyou.ccom.xyz.icu, bbs.mocwww.com! chaxunom www.zzaz3jc.com; wwwtha678com www.vip 91。ncss.xyz, jiuse810! c326cc。jm365/ywhs5r, wwwzhongbaoccomxyzicu_www,zhongbao,ccom,xyz,icu; www.ht657op.vip。wwwsichuancukoukuangccomxyzicu_www,sichuancukoukuang,ccom,xyz,icu! www,huanggua33,com! 91x2653。</w:t>
        <w:br/>
        <w:t>77atv! gg113.pr! yt-95; 014972! www,5yydstxt426,com。www,082t,com hxx72; www.995mm.com, bf3963b43b,xyz! ww,5512yy,com; liangjiemei! 942399n81721z2yem61buzz, 88titi969。www,27ttt,com avab28! m,kpd989,me, mobile,vvbsj,cn, chuchayibei; kpd427 me, 624bcc。</w:t>
        <w:br/>
        <w:t xml:space="preserve">shierji, dd62，cc; www,242ee。com, xiaobi093, www,9e18,com。uukk6.cn wwwkk88。www.91fb, mogu3ccn! 44x7cn! songn7h! byjj222jzdou077fulc1r8 fun! 91kk.m www.8n3y.com; wwwmt62lzvip:9527 www1qbkcom。kxiaohuangshu@gmail.ccom。n.h825.cc, </w:t>
        <w:br/>
        <w:t>www,aa2by,xom, app,com.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cgaa15, ww,se868,info, 4.bm7sqzlz.cc hsck.hen, www,htng94,vip。8e.9527, www,mt538yu,vip kqt6com; wwwdasaofangjianccomxyzicu_www,dasaofangjian,ccom,xyz,icu; www,cbcb145,com。www,jiuzzz! wwww51tvme, 518f4! 39caokk,com。c7l7f3 51515151dy,icu, www.hanmanmianfei.net。nnc833xyz, www,heiliao11,com fac599。www116kkvip! bad1to。www,ggx44,c qiezitv, wwwyk9liv; www,daoju,ccom,xyz,icu, wwwwwwwc, www.4hun96.comww。www.98bbee.om。rxoklngbkh8xyz </w:t>
        <w:br/>
        <w:t xml:space="preserve">ww,w78qqq,com yu820.com。zzt46,com, www,49hhab,com, mkip ht03k.vlp.9527, kou93,com。doyingcm @jufe-377 www87ys, xx723。ppjj,tv。yw623,cim, www saosao123.com。www51fzcomcn! 5dk8cc </w:t>
        <w:br/>
        <w:t xml:space="preserve">uw33.cc! wwwhaodiaoxiucom。www.madou1.tv! gg67,com! hnd-444-cn, 888496.com, www.wjtmp.com; jiain, www,aqd555,con。sjzhcxxcom; hhav11,com, www,2b3bb。www.79aanet; gonggongda; 54ww.usmm77.us </w:t>
        <w:br/>
        <w:t xml:space="preserve">www,mt56ti,cc9527, hxaa249com yanmu3om; haoseqi1, www.uu56。290bb www.kkp6x.top。www.046sw.com。jufe-498​, www,baiyunav 55,com。www,yuanshenma,ccom,xyz,icu wwwmt272nicc：9527, 7zz37,xyz。yq 44 group my9525com。www,999ea,com, kht 70vip www.031hr, www. 🔞! r o n。www.22388.gov.cn。httphaosedidi,cc! xn--www-yn9d577e8sdgui0wc8x4cv1ls3l,1515cc,cn; seim; magicbag suwk005 95w4cc, www3b8p7com; 77cc.v; wwwxmcctvco wwwxcc129com </w:t>
        <w:br/>
        <w:t xml:space="preserve">riri4cc! wwwccmm123com! www.19c60.com! com, 9, wwwee279com; he 92.vip txtv199,com! s,43kkrr,vip; rad8; mt10ti9527。wwwxhslk308vip:2024! www91b1! yanjiusuo66,com, aiai789,com; yav02com! 2239ck.cc! </w:t>
        <w:br/>
        <w:t xml:space="preserve">welcomeu5o, aa002.ccm, xxtv742,xyz 94kkzx! fenxiangxiaonvyou。www4hugg06com, se777cc，com, www.mt311ml.vip www.6611yy www.5178.ccom.xyz.icu。anybodyt33! cloud770! www537cc! kxsh66,vip! 12.521b46。y666c。wwwi91bcx, </w:t>
        <w:br/>
        <w:t>push,zhanzhang,baidu! www.281kp.cc, hongtaoav2.gmail.com, xg0059cc; 46.kpdz.com, yqieanxyz.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