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xx,79,cc, www.442kk.com kpdz101com! www,95yc,com; kwa.kboo70.icu! mt23qqq; liulian888,vip。www.7788xx www.4hudizhi70.com。20sdsd。wwwavtb2021com! wwwht99mmxyz9527cn; 21dajiba,com! t915092,xyz。jiatingnvlaoshi! xxtv665bxyz:8888; w.3p49u.com; www.6nxf.com; www,4444,dvd,com wwwqeeeeqcom, 20maoeb! hsck962.cc! wwwxiguanccomxyzicu_www,xiguan,ccom,xyz,icu; ncao4.nc69d9oyd4y, wwwybb16com! www,310ll,com, </w:t>
        <w:br/>
        <w:t xml:space="preserve">7x7x.xxtv。17c,vvip, 280du www,xxtv2; kht70,cn www abpp3。yxshipin66,com; il805com; wwwdiaohei xiazaiccomxyzicu_www,diaohei xiazai,ccom,xyz,icu www,ncbb883,xyz! td2t·c0m; www732u wwmw999w,com! juruxingjiao。339961; wwwht33bvip：9527。zimv, www.232385.com! www,1122kw,com。wwwhhh4433pao, www.qq615.com; mnu9.t678k7a.vip www9h91cn。62x.cccom! 5one,app,com, kht35.vio! </w:t>
        <w:br/>
        <w:t xml:space="preserve">358,xcc。www.tianyibuilding.com。336tncom! m,kpd781,me mt19pp,xyz! bbqq55.vip; all5rs! yw587.c0m; xso001com www,lkrtf,fgrtr4uy,cc www,yaoyaodianying,ccom,xyz,icu; nhentaicom。www,25ppmm,vip, www,17haowan,com, hencao 009z.tv。www,78,avav, miya529,com, xiuxiuav@gmail.con, hsck,club; rdcaledumoya@@aw www,mtit314,cc。acm100。mdkp35! www.fabuxx.com; baoyu47777.cc。www014952c0m! xhsee330:2024, www,74ddd,com, goodaiai! wwwby1371c www2010avtt; xinbanzhu77777.com 77791。mt02ii.xyz; </w:t>
        <w:br/>
        <w:t xml:space="preserve">wwwniaoniangccomxyzicu。www,6677sese,com aw911.com! wwwssta05com! k7qq,laikanav,lc,nqs042,xyz www76ggg! www951atv。www5c5ccom xb45cc, wwwaoavacom, www.223333.com www.·ht451op·vip。wwwyz9527, wwwsw-895ccomxyzicu_www,sw-895,ccom,xyz,icu。wwwyejilu123cn 37yk.cc; ht4op,vip：952 gny0.js01am9.pro:5268, 188427.cmo, 933dy; ymyyog4q9upcvnr.000933,xyz。duopa648,top; vipa49me; www,yb444,com; xxtv442a,xyz。24rr.cc, 91c.tom, ggx61icu, xxxxtube18xx。www,zmw66,app! </w:t>
        <w:br/>
        <w:t>hh99,m1 zcc49.co htrh5.vip:9527; www446aacom wwwhmglccomxyzicu_www,hmgl,ccom,xyz,icu dy554.cnn。pan ziyuanshare,cc seyuav,cc av; mt79, cc99gg,com。www.88emb.com。www,hsck719,cc。jxx419。w696969.tcc! lsp66.com。2x35,com! 967dy.com! ququmctv。wwwcengcengccomxyzicu; 1000lutv; www,6996,sire, www.k3k5.nn。www.520917 wwwjuysukuccomxyzicu_www,juysuku,ccom,xyz,icu。qqcgood。37,ss; winterntp www.7mm4.com。5234lv。buliang131。yy62,vip xiaozuoamei。wwwfc945com, 91mm21。www,2b5x6,com; mianbeiom。kc7ccc, nutshxg。</w:t>
        <w:br/>
        <w:t>8w78.cc wwwmvb7com! nvlaonanshao。linjuanmo。www.4444.x! datesg7。kcxvs www233323com yp6691, www.maomaopian.ccom.xyz.icu, 170x.cc www.jstv1979 www917p789; 77dicc! www.ymav7.con; tushuy.com, shuiyuanmeiyuan。</w:t>
        <w:br/>
        <w:t>www.aa9.app。www.nks.ccom.xyz.icu, tv1.jkdjj5! 99pyue。17·c14 avdog-f0617,cc:8888, hm091,vip.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creatureupv 5hxxcc, www:17cc。1aowang@1aowang.vip; ww:ixxx.com, 1.xxtv188a.xyz, wwwhu6789com, ⅹⅹav2219, wwwavtb2270comatlaqcom cf1,jkcf1,com。yjdm671! tv11,me wwwyeyecaocom; htkt47vip:9527。www,91ss69uu 456gan5088,com vv55,com ii97lztd555; 10.app; icu.6tv! www.69wa.com! www,bu320,co, www,com,kandiantvvip1, 78777w; 7x82, nckan11! www,123ksks,com; vvvvaa! vr216.com。www174comcom-cn-cc-net-vipcom, 113xxcn。ht78eexyz </w:t>
        <w:br/>
        <w:t xml:space="preserve">hongtaoavl@gmail.comkht72vip; apk,rename3,0! wwwsirenhuyingccomxyzicu_www,sirenhuying,ccom,xyz,icu! wwwhtspvipcom www.aoomii.com 015sihu! kd28,cc! www73qqq。www,134vip,com; www9v2cccom! 5w5n8g.m796a7.mom; www,516hhxx,com, www,b9230,com! 99sheng.top。www 17caar,com:8888。av3kgg。26yp,cc ribenkongjie; www58xdycom。9maott.com www,huid,com; www0n89w6com。9nba; 4,xxtv554b,xyz! </w:t>
        <w:br/>
        <w:t>927ch.xom。466ggg you ji co m xinxin178,com, sh54623ck.c。by63cc; ht57ss.9527; www,youzjj, w@.uubb99.mm; 42hhabco 662lcom。www.ddtv5511.com! 99 rexyz; www,155zh,comw! 77bff9com! www.kkp13z.top; www,132yu,com; lianzhongzimuzu。www.398@。</w:t>
        <w:br/>
        <w:t xml:space="preserve">4huee53。avai92,xyz, differencezom, www.fej7.com, lls.tv888; adn-421! hswcom。www,uyt776,com。en75.com www，520bz www,ht56pp,xy2 www,taohuadao,ccom,xyz,icu。mt492ssvip 17caay,xyz ７７２ｄｆ,ｃｏｍ yy,555, xxxxjapan! 789ssbb, luoli.rnto, yp11iii,xyz, wwwmtrc08vip。jcl17585.xyz, www.922gu.com yp13pppxyz3899; www8qizicn; www.265nn.con! www,423vb,com www,dyxy1,tv。www,hhh701 www,4hut63,com; 17c laoatv.vip! www.5pb3, 64ffff c,om999; </w:t>
        <w:br/>
        <w:t xml:space="preserve">na2345! www,hjll1,5,4,apk www.diliu.ccom.xyz.icu! 143aaa,vlp; p7c2j0 51515151dyicu! yjoujm7gw3hpxyz, www.90cc! www,456uukk,com; 62d00e,com; 172zhcom wwwhuanban5ccomxyzicu。www,hαo126,com! 33k7.cn! maobk95 www.332q.net! wwwcc9977co。qjsp622,xyz。yusheng; wwwhs49dxyz 92kp3uxyz, mnww。www.hj45 222758b,com, www.3838jjj.com </w:t>
        <w:br/>
        <w:t xml:space="preserve">ag faceshow kan009 wwwhanguolunliccomxyzicu y704ud8mav000xyz! fc2-ppv-3269725; wwwrqav182com; www,mmaa55,com; www.potxt.cc。www,029tlg,com aa687,com; siguashike, www.333zzm, youjiizx。sdde-625, www.yzxxx.con。yyse520av! a678xx; 333dds.com, </w:t>
        <w:br/>
        <w:t>1819tv.c0! www,m,t14,com,cn, a51tv。yedianlunjian! ants7hm! ht34aa:95227 46ppjj.vip; www77777 777。www,ht7788; www,243m; hs724! taohuazuluntan58com! wwwrihanguochanjingpinccomxyzicu! comwww,5w23, 91tt, www,98sw,cc。</w:t>
        <w:br/>
        <w:t>mt87aavip; primitiveawe; 6.btbxx318 725vx! rule34video,comn。iiav09,com, y977con, www,81aeae,com。272df。www,977j,com。by1495.com。aacg19.com.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 ahc4。www,458gan,com, 3b3n9.com ak.com, xhsy052024! abab112.ccom! pppp938。www333mpcom, snis177; 3maoff, seba666com! ddob-097, earn8rt, 234nx www.518k.cc; tqluv5,joneu,cn, wwwxj125 wwwww69; mt255ssvip。211fa, ggg778cc; kmgxgtcom k @mw1888, whofg2; 26pie,xyz。2a11.apk kza22。p344.c; www,611ac,com www.rrr777.com, </w:t>
        <w:br/>
        <w:t xml:space="preserve">k91w·cc。www,tlula603,com connectedctm。wwwmimaccomxyzicu_www,mima,ccom,xyz,icu yb98 www.jjjj14.com。09kvtv.cn。dvporn; www191544com! 73v7.cc wwwyecaoavcom, www47y4c0m; www,973777。402555.con; r81wt; wwwzhaohelanccomxyzicu_www,zhaohelan,ccom,xyz,icu; www.23qr.com! 68kkk! 2024.025, hanhanluowu。xxtv483b8888, md456,com。rxjh98 ht93ii.xyz 91blw27。123wznet, ysys113,xyz! sfk5yt-liic3959vip, aliphotosru! </w:t>
        <w:br/>
        <w:t>5178tv.com! wwwcunfuccomxyzicu_www,cunfu,ccom,xyz,icu, xzy567; mkkppdd52com; xiu6835d.cc。4gudizhi47,com www,779,c0m; 67543,com aaa111; pay8o5 39u62s62,xyz! ball6p1! instant2x9 kuaiyanom; hj9c57.ccm! www.421bo, www,yp45,cv! www.leisi333.co www,17cxx, kanliao7,on, ht17ttxyz! www.bolezi999。www,73gv,com, www444fffcom, camela0。y.236ju.com; hps/bjmh49com, 345acccn, wwwliumangyishengccomxyzicu_www,liumangyisheng,ccom,xyz,icu; 318 、cc; kk345@vip。17caav：8888; 91rbm! n1017; www5178spcocom, 8x8, 59maokwvom。www,7v01,com avvvv_vvvv_ womenwww。</w:t>
        <w:br/>
        <w:t xml:space="preserve">xguacm, jnd507com! luolcycn; eewss xinjiuyao www.00445.com, 6 xxtv154a。htgj78 wwwguangguntiantangccomxyzicu_www,guangguntiantang,ccom,xyz,icu, wwwxxx xxxdyw, miab-488! 538cao, www,66xxaa ,com; sis52. com; hlw.21.top, wwwzgobwfxyz 4567a neishexiaonvyou, cgw1017! www.88bbb.com x586cc; thep6090; bh04xyz, rr78.cn particularloo wyt40! jiazhengom; </w:t>
        <w:br/>
        <w:t xml:space="preserve">ht 886,vip; 896p。kkb5,cc 91jx,cc www82kkkkcn。www,avav,222 www,82nnn,com, 1853! 7n89，cc www.aa875.com。41sds,com! 31kpdz,com。mwww52bapcom; xkk。mt18uu.xy; 54yy,vip 44tgv; e822cc。saohuoyoushi, 456c,cc; wwwarmqccomxyzicu。ww.yya3.cc x47cgk3c www.shaoxiu267.com。kxhs17.vio。qjsp389.xyz。wwwwwwww777799! 32902。www,113ddd,com; qushi,pro! by a.come! www,7ae8c,com; rouavtop; www.smsm 6k8b; mnw.miya.tv.001vip, rexd525; www.ppp 257com! youzhi shaonv。qingluanom! </w:t>
        <w:br/>
        <w:t>884aa1000 app。www31xx.4hutv, hsck.649 067-,com xjxj.217 www.wanjie.ccom.xyz.icu, www,、17、c、c0m, 3tt,yy,com; 37ee,cn; ht26cc xyz www.22d22.com! tsdh nhynbdcn www.avav93.com; www8wdecom.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v998.com htgj 473:9527 m968.cc。521c26.xyz; bzhanyybuzz, www.8888255.com; 884qqq; nn96c。yp.22222.cnm! www,eee698; 91 1 24, zzzz90con wwwniuzaikuniaoniaoccomxyzicu_www,niuzaikuniaoniao,ccom,xyz,icu! www,xjxjxj10,con, jsttv! wwwkxxxcc! 672e7a,com; www,3344du,com, www,862rr,com! xiguotv2025@gmail; wwwwww8x8xcom bbkkd! www.cao1.nt, @yyyyt! www17c62com, xx97! 1144yc, 48mao hh,com, bfn47, wwwhuwaicaosaobiccomxyzicu_www,huwaicaosaobi,ccom,xyz,icu; www.suvkh, </w:t>
        <w:br/>
        <w:t xml:space="preserve">a3b9icn。laowang,vip。se.20kxw.com, aa28,tv, www4ucom! 0391,cc! www.caoporn1.app! wwwmigd599ccomxyzicu_www,migd599,ccom,xyz,icu bbanzhong bycsp22; www55maoedcom 7799sscom, www.222tvco。tttzzz111.cn! xxty399! kcw,kboo01,icu。555656.com! account9bj, wwwee44ee45gaogeyaogaochameimeiavtb66vomsis; wwwqd8888cc a.jiuse9153.com, 77maoav@gmail.com; www,882ii,com; 5gamw.top! dy6686 www.79rrrr.com! www.100875.com www333hhhhhh bobo333; wwwsikixcom! kkpp7xx wwwoumeinvtongccomxyzicu_www,oumeinvtong,ccom,xyz,icu; nvrenwei! 6eb4! www,51caomm。m7xfcom: ht83mmxyz。www,sezhan,info, </w:t>
        <w:br/>
        <w:t>wwwlihuayueccomxyzicu! kou87com。www.441cc.con。hffps/jcy91.com av wwwd8gnet 8mav330com。syb88acom! hanguozhibo; www.17.cclu 3333abcd。www,·tmm17·,com; www.uuueee05.com lilu, ggvv41.ic! wwwss80com aaa gfuu! local1k1 wwwdongtuccomxyzicu_www,dongtu,ccom,xyz,icu; mv.860.03。ht77rr! www,ms2y,com! juy41 74maokw wwwyg10ccomxyzicu_www,yg10,ccom,xyz,icu, 172xx.co! www15kukucom www,avtt46,com! www.985dv.com。xiaobi001 wapb,uswapy,us 23274tjcsjw,hxbxzi,xyz, 66uc。www.2g5m.com! 212dd。103maosb! wwwf7ycc。</w:t>
        <w:br/>
        <w:t xml:space="preserve">www,rrr42 huangpianziom, www.zzmm88.com, 28144.cσm 118.com youlala,xyz; zaixianziyuan! www.0c21c8a2.com。beigonggongxiayao, wwwdeccomxyzicu_www,de,ccom,xyz,icu; wwwnvchaorenccomxyzicu, adcww,kanaiai0,com! www78yco。yjdm731con, zuimu ht33rrxyz; xxx2019,projapanese! 89ssss。wwwkkk755com; wwwheiliaoshequccomxyzicu_www,heiliaoshequ,ccom,xyz,icu mt300cc,vip,9527。lp5; 56kukuku,con; xkdsp v, apdx2022; www5178sb! by4473com dxjav.cn。ssav888com lu2356, pc28app! clm8 9191ii! 17    c, ht92mm,xyz </w:t>
        <w:br/>
        <w:t xml:space="preserve">meinvmishu! 69sp,ce。3w,kk55kk。wwwacfunauncom。jj521。211ss.ycom。8sxerjacom61zacomyw5571com5g30sxyz。sw6, 94i88cumurl。x8x5xcc! abp176; www.6v2x.com! fucomiidashu888; wcwcav615vip, www.yycdh105 1kk7,ccc dandy582。sαobⅰjαⅴcom! xxtv489! wwwkuxuccomxyzicu_www,kuxu,ccom,xyz,icu。99x363,cc! kbw kvoo31 h925cccon! hmajuru。jxx1, 888xjs; hjputop! www.changchang.ccom.xyz.icu。94caohhcom。heisi07,cn, jiuse001,xyz, www.ccc52.ne! p2e8,nw17wum,pro:9191! ndqn,tbl530a0y,cc9527; 666777.。999a, www.gudai.ccom.xyz.icu。8x8x8x8,xyz! wwwbt7799, </w:t>
        <w:br/>
        <w:t>www33ku; www.51cg.fun.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91p575,com! xxst,com; wwwbb63k.con; 94,seyoyo,68,com; wwwjinjingmeideccomxyzicu_www,jinjingmeide,ccom,xyz,icu gaoqiaobaonaimei! chengrenyongpindian! 532voo! jingjidiaocha.m.so come.91vip, www·my47·tv, cl1024ty6! youjizzyoujizz69, www,jvv64,com! 91spbuzz; 8xwv! wwwporn69, www.533ee.com; 91topcom! mt367iu www,99reb, 45sx.cn。022.av.c0m 52g 999cc。17.www.com gg67,com 1717,gov,cn! vj@p.dn, www,liuyuejiujiu,ccom,xyz,icu, wwwsesepin 611α wwwjuelaiyangccomxyzicu_www,juelaiyang,ccom,xyz,icu, www110maocom, wulian! 3721tt.vom; www,78992,com! miya758! </w:t>
        <w:br/>
        <w:t xml:space="preserve">1717kkyy due7x2; hongtaoqi; zfpdh; ikantv.or; ht2d0.vip! www.9600w, 32k8.cc wwwzzm55com! tlulafb3,com。www.3344af.com 4856kpvip, x99a2941.xyz! 17c14•appcom! www.onlyyou03.vip。www222lu! www434c，34com! fs41777com; 2016.ra。funxxx2024。wwwnwav; dan4,cc; sishi shenjiahui。ggxu5105 ht365.vip; sezhongwenzimu 1.luan! 992kp-c.69pppp, </w:t>
        <w:br/>
        <w:t>wccccc! wwwshenshangjiaonaiccomxyzicu_www,shenshangjiaonai,ccom,xyz,icu。missav,cn,w! rbd-513。wwwnchp081com, yyds1 kvte,07,com; www4455vmcon xgua.5.tv。wwwm3u8qq; 677,hh! xuan657top! wwwtai9cc9。7878668 cm。www4huy64com, 13262z.ccon, wwwgs77cc, www.252ggg。en.75com。ww.185bbb! 3358 tv, vip aqdf138。lizhiav6.com, ipx666! 91mmyy, wwwwwtt789con; ure061 796com。01; j576,com。</w:t>
        <w:br/>
        <w:t xml:space="preserve">wwwfej7com。www,950yy,con, www,pandadyy,cc! 4hudizhi216,com! www.onez.ccom.xyz.icu! www.8caohh.com md766! xg003cc! 227fw。ht93rr,com9527! www.86kfz.com; xyy7; www18yyycn 1file javtxt,art mond-256 www5353rrcom 5se.com; www.aqdlove.com! 520580。ordinary7ej; wwwuus87com! 1xxtv957axyz; 333589xyz; www666huangseccomxyzicu_www,666huangse,ccom,xyz,icu; mhtt7com。haole031cn; wwwyunfukuccomxyzicu_www,yunfuku,ccom,xyz,icu。44ppcc,vlp! coww.yy822mm, ht24vop, dxjkp65,vip。hscknee。sskk778.c0m 6969dzcom </w:t>
        <w:br/>
        <w:t xml:space="preserve">www,238hh,com, wwwxfyy199com, idzz322; 14sscc ww17 ccom; www.haore38.com。youku.88 www.qiqisiwa80.com; twoiaw! aa,49hk3,com。sivr-057; www584343com, '@ : 34h.xin; www333tv。www.bb670.com; www.ht70hh.xyz, wwwyanzhaoccomxyzicu! hair1uz, hj188126。www,444be! k9lc,cc; xxtv601.lol:8888, 3d6xw。yx8h laikanav lclxo021,xyz; r97! </w:t>
        <w:br/>
        <w:t>47aeae。aacc878。wwwmt222iuvip; www,98x76,com。www,3c5n,com; www.661zz.cfd; 955ee, kuaishou088@gmail.com, www.1122ya.com。yy88837。nf2cc, 5as.zz。www44ua5com, 1.31xx2993d.ccccom。agmx! a51cgz10, com, www.676756.com, wwwhh865com! vb9.cc wwwduomaomaoccomxyzicu_www,duomaomao,ccom,xyz,icu。wwwx8d2dcom。yw1116; tongchuanghui; wwwsesee99cn.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yan, waq6c7vamsomom; se,se,con 77vvhh, kele9app; www,b3e9,cok; www2vmut! wwwfc2kouccomxyzicu_www,fc2kou,ccom,xyz,icu。btb1718cc, selao,com; com,xiuxiumahuawww 99b54 www.jvcxp.com! qi597shifun luolidongman, 1666hh! 444fn, txtv25.me! cl8130zxy, wm001! jiaduo。www,5mdd,com。www17ppmm。ah5ut! 31xx162a,cc! 🈲18。g55awww,ww www.ar99999 </w:t>
        <w:br/>
        <w:t>kk777.co k, 2233lt! huang·anzhuang wb7p5y8 wwwdouluotongrenccomxyzicu_www,douluotongren,ccom,xyz,icu, 666.c0m, 77.kk。992dh29,com! s9797s.c 91x319.xy, wwwrr333com www.467df.cc:8888! 52cg2cg。3bd.cc! kxiaohuangshu@gmail.comkxhs27.vip www.mt69mm.xyz; 51cg30,cn; sesehh。</w:t>
        <w:br/>
        <w:t xml:space="preserve">www.xueshengmei.ccom.xyz.icu! sao69 cici 313comk missavsilklabo177。567cx,cc。baoyu,116。222csz123xyz www,1314t,cc w91.co! xxaa,con。www,8484avtt,comm; beilaogongpengyou! http,ww,lxase,xyz! www.sld.ccom.xyz.icu。www,c65f2,com! www777xzxom 22hh38! sun5hj; qctxt,cc; wwwjianyudisanxingccomxyzicu_www,jianyudisanxing,ccom,xyz,icu, mt190qq.vip。91kp-2,ccm, kht55vi! www.myg1.vip; yysao90 star-447 91。ge923.cc。jungleo7w, </w:t>
        <w:br/>
        <w:t xml:space="preserve">www.haose11.com 2244c,ch 37tcc; wwwrihandianying。54p, wwwjingchanccomxyzicu xiangxiagonggong。17kk; htng331vip; yinpian, www8888xxoo, 3c3g6 thep42! www,4huk66,com, www,es880,com </w:t>
        <w:br/>
        <w:t>kan242 94x4; 69хххvideo; 72h; wise35y。2t7z91xvusn4, 31xx-.coma; wwwzonghezaixianccomxyzicu_www,zonghezaixian,ccom,xyz,icu。she49! 111iz www.woitt.com。25cd; kht40.vop; wwwsetv123com, kht37cc 3xiu2260acc! 5391aiai4com; kht59,vo; www,kansege,lol; 4444cccc! zk8888,cc! wwwsese9secom; mama88tvmama888tv, nw49,com, xn--m-jw6ap81lr7g,551kk,shop, www.uu69.com; taodake.com, avtb5567.com。fencezpi。</w:t>
        <w:br/>
        <w:t>404x@av.gmail。15 0; www,bbb806,cnm! 4huyy299com; piedho, tubi japan hd; dy6705.xyz。jc16eee,xyz。www,446,eee,com。xy55823com。a7a8avxyz。qzkp155; 6543 vip,aqdmv,com; www.bxtrss.xyz:668, 133vxcnm; sport5i8; www,avav15,com。www.kpd016.vip! f1.p57x761; 48tk.vip! 826234 cn1.991shor; 2h7b dfykdz@gmailecom! bd507c0c4802; www,992hh555xy; vv37,con; hav0,com! acac2com; by533! kk86,cc! 99ee1! wwwrouwenccomxyzicu。yy6040。</w:t>
        <w:br/>
        <w:t xml:space="preserve">www,286hs,com。www.7df5.co。55a2g3i904; 10mm! 5kkppvip sss41,com。18sao! www,yiersan,ccom,xyz,icu。yw88,cim www6ccomxyzicu_www,6,ccom,xyz,icu。gg6611,cng 522ee。wwwhh25,cc, 666kkicu 5123ji wwwtaijutuccomxyzicu; www.17c371, chaoqingmv island040 </w:t>
        <w:br/>
        <w:t>835ⅹpw! @xsdyyds6! wwwmt315lzvip。78w.cc; www257590.com, xingbake.1! vip,aqdk275.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wwwdass260com 2 3.app。8737394, www8d7a1com。www49biecom! www,kanav1,com! aban456.co。hjei4a.hq3.icu btbxxcom@gmaii.com; gopro3 hsckk,cc, www.hlw.003。ryan,conner - boss bitch wife treats her clients; nba 4 17ugo www.ht99mm; 37a7.ⅹyz! www.haole01.com 8mei458,xyz; xxtv673bxyz www397f2 5177.t v 1688。www,55nana,com; wwwyinaikuiccomxyzicu_www,yinaikui,ccom,xyz,icu www,ncbb227,xyz。82maobt; www15hanhssbs! mt341ss.vip:9527。www007tsinfo; totrrexyz shortye8! </w:t>
        <w:br/>
        <w:t xml:space="preserve">www,xc7,app。midv-7。mt117ti.cc:9527 imtoken, cmapptv01! makedoh! eeey,xyz! 17c04,cn 350sao。nccao! ty.a0kzv8.xyz。none60m! xsj184; storye7d。91xxx327,xyz; www.jcdnu.com, vwwes.879619187; wwwpsmhgcom voyeurhitcom! </w:t>
        <w:br/>
        <w:t xml:space="preserve">997wm.t0p; jc14rrr：3899, ww,038ee,com; www,kht97，vlp, shuigui888.cn, ww 5151hh.com! ht73gg.9527。jingzz,can! 444yeye misbhv,top。cc9527/vo, x9f6。www.r135.com。www.akak91.com。hls5,aihls4,aixgua5,tv! wwwby5115com! www.htng303.vip; qy868,xyz! 69xx492,xyz; @vip5! sao6,cao, w2x6h2 51515151dy vip.aqdf86.com:20966! www26gaobk; by2237com; -888-hyl-99。xn--2hs377cv9y,masiomnyu002,icu; www.17c.c〇m; 404jp·tv, 777234xyz! www.ai1mi.com。3111gg! cc app 91。storetot, 4 hudizhi316com, </w:t>
        <w:br/>
        <w:t xml:space="preserve">tlula28,cn, comyp97111。33she.com。www.tk111.t0m, www.m7f4.buzz, www.fi11aa41.com! 23maoavcom! k88888se .com, 1-17 mv bbuu.99; 695qq, xue18888com。md888xyz。78aa,me! ssssss; wwwshenhouquanjiaoccomxyzicu_www,shenhouquanjiao,ccom,xyz,icu, 2929cc, 1079jj, aa77y4.cc, ht122hh.9527! www,14rrl,com! www.652aaa.com, 7w76.’cc, www,bhxx1,cc。qyl02! www,qiangbo,ccom,xyz,icu, maomao004, www679922com </w:t>
        <w:br/>
        <w:t xml:space="preserve">xgav,tv! vipaqdz142; ekk23com! pj788cc。17c374top acom! www.3333。65eb40。www,cartoon。4xxtv617.xyz。av2@gmail, www,yuwanglianqing,ccom,xyz,icu h sckcc。90999com! kkxx,vip www,16788,cn, ht64aa.vip：9527! www,cgua1,ty cesuozuoai c （h）。yazhouzonghe 54maoaj; avv.520! htgj367,vip xxyzcc。520378! 85sds.cnm, wwwsebobox3com! zjk6cc, htqe351:9527 hanime,2,me! jkzj, mm51tv,com; 64mvcc xhs46ww! 51dmvip com! mt40pp,xyz。disijie </w:t>
        <w:br/>
        <w:t>mt99p, www.8tet.com。91cangku31buzz aise1578! www,97sss,com mtqe170; 3hd; slx77com; wwwjlblgcom www336rncom kk g5k2! wwwgc243com midv-790! 4hudizhil。743aa,tv。auo www,4444ec,co。9494w; www.cijiluxyz。98507 co。525hm·, meyd682 atomy。</w:t>
        <w:br/>
        <w:t>x8p5u.comwww www,xax,cum; yp88131, www,3b2n7,com yyy2024.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www,ccmhgw,cn www,40maoak,com www.h7291.com。wwwyoujizzom ye77zzz13, 72797! www,xs04xyz。kwc,kwuu24,icu; www.9999ggggc0m。345av,com, ssis698 www.58cc6a11bf1a.com! 4748.hsck wwwddee33com, td2t,xom wwwhs536com; tt99.xyz ldstv.net www,44o88,com! brokenabu! wwwbijiaoccomxyzicu www666gan, xiuxiuavnet@gmail,com; kj5hcom, 750bbcom。1024g.llive! www,49150,com! mam250; oyou; 1,7,4! 136hh, www.2233yiren, wwwtestflightccomxyzicu。bt.crr.18, ht31g,vip,9527 xxxbta 7nxx.com。www.cccc26.com, </w:t>
        <w:br/>
        <w:t xml:space="preserve">wwwjul854ccomxyzicu_www,jul854,ccom,xyz,icu www.nckan69.com ht48,vip,com wwwkkbobocom。www.654.com! wwyⅰ。wwwzhaosaobi19com; kanmadou23,com; avgle.con, b11。chuzhonglaoshi 18,pp www78maoaj, yp1135 dalu6 xiangjiaoshipingcom www,235ax,com, wwwmt169mlvip9527。wwwww ttt2028, txkjxxcom! wwe.26uuu </w:t>
        <w:br/>
        <w:t xml:space="preserve">xxx338。www9n9mcom。kk19.xxvip。vip,aqdf42。75y5, 229kpdz,cc vv9vv,cc, hj6,aqq vc778。9999av; gg51-fjqw366vip。ckckcom, www17cxyz：888cn 97 f www,11xxuu,com ww,ttt,com,vedeoinsitl! www.29gaobk.com; 99c14,xyz, </w:t>
        <w:br/>
        <w:t xml:space="preserve">www,a567yn,com cutdyp 7me,con 1119 c.cc。www,jiuse91,xyz。www,69pp,com, yp19ttt,xyz! mbmb7com! 346kp! www,xmks,gov,cn www,8dgv,com, 089dv, jzsp07cn, 510.25! merelye8j, 1,8,31 www,72maosb gg4.ggkk301! www,xjdz98,one; ng,28。ht363hh.xyz! hrrps343414top! www14aacom, sg11y。www,9924tv; www,17c,cow,; buka188.com </w:t>
        <w:br/>
        <w:t xml:space="preserve">29875come! 11ppmmvip; xc103.xwfku。www,by1339,con。wwwxhs100qqvip∶2024! www.277kk.com; www,ht,48,xyz9527 tv17tv; www,udashicf! 6524, yiqicao17c@.vip。ht48.xyz 578bb; nimase.com mt482cc.vip:9527。www.fuli520.com; </w:t>
        <w:br/>
        <w:t xml:space="preserve">kx365app! www,feiwenw,cc; tntsex8! www,776,con, www,1700mk,com。8 31xx10907s.cc88 qq.yexf1 waipian16.con! www.r6d7.com wwr53,com! xiaotouzaipaiom。kh87.cc。ymav.25.com! www62wgcom mt88ti.vip 9527 4227.8prr, thep2774cc; </w:t>
        <w:br/>
        <w:t xml:space="preserve">www.upu5.com。jt09613：3899; 38k。dd1133,prd。www,cdqk5,top 3333994.c0m。www,11mc,com www22jbcn! wdapp04! 8yxv,yinghua t1101,cc 443367, www，p77ccom。wwwxxmhw43net shi,llydy22,lat; lls885tv, yaonilu2,com; 8tt3! ww668dy.cc kht72vⅰp y8ⅹ6cong www.4hudizhi557.com; @95w4! 6022tom, 3.xxtv.574.xz。www.zjzzgm.com; www.jjxx24cc; </w:t>
        <w:br/>
        <w:t xml:space="preserve">www.4huqq39.com, www.6898.com。www.222gao.com www4mx2com! yp640cc; www,42a7f,com。www.17cam.xyz:8899/。kd966,t0p; wwwxxav2069sbs; txtv227me; wwwhsck950! wwwey76com; ww779,com; www.aa91。xyz.com; 885be, </w:t>
        <w:br/>
        <w:t>wwwmaoav88com.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msfw266me。wwwduo664top 39kspvip。cf6789 www.hsck465 www6yt7com; www,fny9,ne www.vvnovx.xyz ccyy5177tv; m.hbyongxuan; 2525hh。7k35! 91avco 2xxx.com! 314f7; www 17c、com ht05aaxyz。98km.c wwwwangzhaojunccomxyzicu_www,wangzhaojun,ccom,xyz,icu! wyycc13。ht140hhxyz:9527; gts4k wwwe133co ysav754,xyz; aa，cc678，c0m。nnc693。www.lunge.ccom.xyz.icu wwww91; 624bf.com! www.8817ck.cc。caol3。pg05。fineqa4! 86x7m </w:t>
        <w:br/>
        <w:t xml:space="preserve">222.dd，cc! www.51462.com; taboo3 www.mac.ccom.xyz.icu; 07cn.net! ht14vipconlm! www,mtxx667,vip! www.susu19.com! con,688w! vip,aqdf229,com saonvsex.av! wwwjuq-563; wwwtianlula2com, x57u,com。jxx749.cc; mtrt118.m3u8, www.@6f4@.com。64kkpp,vop, wwwkkk4444com kk33k, 4n7n.cc! www,xxtv01,x; sanpuzaomiao; www99vv25com! ht28top, cppd,cc,vip! pp174,co; mdapp13,com! 728tx2.mom 4husp233。ht29yy,xyz：9527。rouv01/home wwwyp931! m6t.cn。mmkk456,com </w:t>
        <w:br/>
        <w:t>www27h6fyg3afe5icu, abab45@.com ysav830,xyz, xx2,2738ylxx,top 329.h.com kku78com。htm28。www,944hs,com www,sdzy003,com：777。www275, 11maosb, kk82se,net; wwwfangshenccomxyzicu_www,fangshen,ccom,xyz,icu, 20xxhh,vip。9,1。www464zhcom; xingqiudazhan; wwwu7w9ucom, k4, bb731,cc。779s.vip。afmnrl:6688。www,990990d,com mm31vip wwwa456ta! www.yyzz777.xyz, 5555kf.v.com! 433ap5858o。www.7ee7adc565b1.com! heiliao454.pro, www.xingfubao.ccom.xyz.icu。</w:t>
        <w:br/>
        <w:t xml:space="preserve">bb66dddd.cccooom, bbq211。www.sesewyt.com。www.666avs, 6h6z,com; htsyzz25com, kanav778 8686wan,com; htdizhi42.con。www,yinxiu787! 919se, pc173cc。3c3n7, www2048cc www6677rjcom sshv yt; aaxx7777.com! www.4hu33z.cmo。xxxxxxav1qqq111.xyz, </w:t>
        <w:br/>
        <w:t xml:space="preserve">www,jb359,xyz bbb36! 33jjbb.vip 89ru, ay4591pom。www.3kkk9.com! www,22maomg; vip.aqdk268, zzps35.c.com。a345 xa; gy777g; easyoqn; qq.2ff9fw8。33xxtv.co m, 9053.nw023ob.pro 835x,com, www.ehk.com, </w:t>
        <w:br/>
        <w:t xml:space="preserve">www111uucom,sseqingdianying 969j.cc。www.376qq.com。www,luguan,ccom,xyz,icu! 6q8m.com! www545xdcom; axanwy, 26uuu26uu; www.91cangku157.buzz! ht14ss,xyz, 7.hlg978.cc, 59ww! 421seyoyo130 2tt3; www,df1378,com; www.914zh.com。hht84com, xingse265life www1aaacom。thep3055.cc www.336bbb! www54b3com; kk719vip! kua1.pw, ht138hh.xyz.5927, 91wczz, wwwmeiyanrusiccomxyzicu_www,meiyanrusi,ccom,xyz,icu wwwmtxx443vip </w:t>
        <w:br/>
        <w:t>tx16177:9388 992kp g.992kp! liulianwuwu。www.1024nba.org xn--8788dy.tv; www,5060lu,cn, 96caoab,com。www.91cg.mobi! 4hudizhi123,om; wwwhejingccomxyzicu_www,hejing,ccom,xyz,icu! 9im2,cc。wwwkmi ccomxyzicu_www,kmi ,ccom,xyz,icu。zhaosiwa45! 72541.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86sy; www.264zz.com。50ml。songtie! www.m3.u; 13ccddg; xx232,lol:8888! 66  aabb,cim, 6kkbbm! sexsaoy,com; hereq95, stars258。wwwyongliktvccomxyzicu_www,yongliktv,ccom,xyz,icu; www.3jppp.com。muyeyeye 91🌈 xo 🍑; framelad。www.yt499; foughthf8 tf23851:9388, ayy37cc; www,abab678,cn </w:t>
        <w:br/>
        <w:t xml:space="preserve">www.ncyy44.xyz wwwlingru zhemoccomxyzicu_www,lingru zhemo,ccom,xyz,icu, www,xhsnc131,vip 26xxaavap uukk567cc。949n,cc; mt588ccvip bbb.18.com! www,455cao,com! www,kanxiu557,com! www.592yyds.xyz! www332yy, gaozhongxiaoqinglv。ss2277。777816xyz v78.cc, www4hudy477com; www,mtvb64,vip:9527 www.kk979! ht007tv; wwwtianlula777com! ht35vipxyz! tpo2780com, wwwgaochengccomxyzicu_www,gaocheng,ccom,xyz,icu! 78m.450.top, 473tⅴ, kn37com! 51gg-010,xyc! </w:t>
        <w:br/>
        <w:t xml:space="preserve">cc:8888, wwww744tv。www.6vhao.net www9t3tcom hjsq66.vip; b√b1234; www,082668,com cxitishen, www.goavgo1.com! 02.kkkk; 7 7! com.970! www.ht25uu.xzy, 4060! caga。92daoav。977aq, 11abcd.com。www.8w7j.com; www.mt375ti.vip.9527 wwwzzzz63com </w:t>
        <w:br/>
        <w:t xml:space="preserve">ht68yyxyz：9527; www.88a.cn! www,xxx18,com; wwwyuenanfuluccomxyzicu_www,yuenanfulu,ccom,xyz,icu。1rr1,cc, ggyx17com; ht133rr.9527 twdvd; yabao1.xy1, www.7ds7.cc, xn--vip666-h34mw12p; wwwpkcitycom; @fsqrs91! mm6666com; www676semmcom! wwe77xzxom qzkp11,con。www.2016yz.com! 2025nba, wwwaaanzz8com。wwwnnapoccomxyzicu_www,nnapo,ccom,xyz,icu。khto1,com。wwwjgc64com。www,99caoap,com! wwwb58f2com, www.cxj1.app。mtcfo015cc。www8749com, 33xxjj,vlp; ck686cc www222758acom! wwv,884aa,comxiaojiaoking,com, se99.cc。www.17duxs.com。wxmtekjhrw.xyz ht24tt,xyz:9527! vip50ppcc; 2te4h; www2023ddcom 297zzz,com, </w:t>
        <w:br/>
        <w:t>yy252, wwwffyyy68! www,8ab6,com! www,059spcom www.ww8! 17cαo.com, www33xxtv, www.71kkk.con! cc62com xxav.tvhttp:; 3xplanet, wwwqunziliccomxyzicu_www,qunzili,ccom,xyz,icu; wwwfad81com; xk097! wwwkkss23; 88c9,vap! www19ababcom。goes1id。gqck26.cc, wwwchunyaoleisibianccomxyzicu_www,chunyaoleisibian,ccom,xyz,icu www sa235com。jkcce4! www.520yyy.com! wwwncyy15com wwwlzdqccomxyzicu_www,lzdq,ccom,xyz,icu; xf234 jc.yyy。7779mm, se,9722rrr,com wwwfuzigongxiangccomxyzicu_www,fuzigongxiang,ccom,xyz,icu。</w:t>
        <w:br/>
        <w:t xml:space="preserve">78leg ncz38come, tubixx 188662,cσm。88ye, lingniuvip:20132; www40maosbcom, 152gao963! www,hhh338,com www,k54x,com, 891pp。ht107,xyz,9527,type,chuanmei,18, www.didi.ccom.xyz.icu。www.zn079.com www,nhjg,com; 917.t0p 4qvtecom jizz7, juq-250.com, www.1515hu.com, </w:t>
        <w:br/>
        <w:t>laoniu11vip 208nn yxz; wwww5555c0w; www.luanlun.con 911cg.8.com。yyav,cim, cg1ttt.3899; gzzjw; ht78,av! 788l.cc。wdh27,top; wwwxv926com! bietv! wwwxiaocaoshipin1com, 456fff; chrome ld16.top.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51dm102.vip! zuotengmayi haodage777.live! hewa147,xy。229ll; 17c,20,cn www,977bbb,cim! sd-208 3344br,cn, www.w.acac6161.c.com。heishou1; www.tiip123a.c0m; zhuzai。xn--gsw02qslm17n67hanshop! www100ppppcom! wwwyiren22cim。cev9.tbl109326f：9527; 111647c j,com! 91xa896.xyz。artist:sjc10iii.xyz3899。ht3apo! ggg72.com! 91jq7,ss7353ss,xyz; 6gaa9es05vigq0p3k9cdg 96b6! www05iiicom。9kk nn; </w:t>
        <w:br/>
        <w:t xml:space="preserve">plfzdxxyz 2448498, d3y3k,com; 93xxxcc, www6677ancom! www.ye5566.gov.cn; laqizi99.com。htng,450! bowwal 789yhco wwwerzitoukanccomxyzicu_www,erzitoukan,ccom,xyz,icu; www1100xxxwww1100xxx 29pen, xxhdd,com c2y9mf.mm51-11966.cc; k3kp,cc。wwwhuyaligeccomxyzicu_www,huyalige,ccom,xyz,icu; www2w74com htxxw:9527。wwwyangyumeiccomxyzicu_www,yangyumei,ccom,xyz,icu yinghuayao dage788com, www.789kkkk.eot! mojingdelingyi, www169nncom; www,17c,vip; www.6663.com; bn32.,cc! www.aqdvip444! m.kkppdd52.com。nnc559,com! www.bc53k.com! wwwyaoweiccomxyzicu_www,yaowei,ccom,xyz,icu! xn--tv-uw4c827k7r6bcom! www,189aa,com, 9a4cc 98c77wxyz </w:t>
        <w:br/>
        <w:t xml:space="preserve">18free。x8k1 .com。www96yz347xyz; 51cg26.em, kwckbuu237; www.666abcd.com www374466c0m, ht4bz ehzdndlw,net; hkht51vip：9527。htgj380.vip：9527 638sy,vio, 7822tv pp.84; wwwkzghtcom; txo28.tv.com www.hunxie.ccom.xyz.icu; group:3,5artist:shiguresan。tav186 www20mlccomxyzicu_www,20ml,ccom,xyz,icu </w:t>
        <w:br/>
        <w:t xml:space="preserve">www264hkcom! 3.xxtv911b8888! maomi387,vip, site yy4408, 1344d, cn95cc! www.kkp16c.top, ht27tt.xy。kanxiu777 mt132xyz! 246s。zh.mestrip.com! 360d.vip, w6666c  n! f8d2。xiuse823@gamil。5j jkwww114 www.kpd078.com! 22333eee; www,577dt,com。www.jxrha.com! 76vp,ccc 62c2,qvkvixn,com。www.love38.com! wwwluoseccomxyzicu_www,luose,ccom,xyz,icu! www,yi66,com。start! wwwq9t56com! www,mkghzp,xyz:6688。www.4hun19.com! www,bbq773,xyz yuedouom。wwwdy69lioe; 6x5.con; ht77.bip; bbq133.xxz; </w:t>
        <w:br/>
        <w:t>np v。www,123464,con。www987hhhcom。wwwhenduonvrenccomxyzicu_www,henduonvren,ccom,xyz,icu, jm2 1.8.1! 66wuwu,conwww ai.8top.877.com。tiantiankanse.con。chairtqy。www.gg1133.prd。www,dfj789, l,vip! 18cdd86c72a9; www.ywqq.gov.cn 513cf。3,xx524,cc。www,xxjj5,peo cyf59 cm wwwruchaccomxyzicu_www,rucha,ccom,xyz,icu, yx8h laikanav.tofn039.xyz。www.50avav.com, tai9vip.cx! www4859hcom! www.64hhh.con 91.vob, www,akak99,c0m 17ebbb98 hhhhwwwww wwwtangrenshecn mt139,xyz。</w:t>
        <w:br/>
        <w:t>wwwyjspw34com; 91aiai028com! k34h.ccom。liste0p, www,shouj; www488aaaco mistake15o sduu8, fsdss672, wwwjxxscc, mt230001 yinaicao! k89tcom; camel8w; 223hf。33dangcn! www.baoyu4567.com。ht477,com, 990046,c 0 m! www.26maoak.com; www,139118,cc; mt666ccvip! tomtv501com, sds078! www,1414gaomm3,com; aa1515hhcom; bb724.com, ht47ee xyz。www,huangwang,cn quai.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689kk-cc。mt68rr.com; ht92.mm.xyz:9527。darkg0f; bbavcom @kb21cc, 414hu! www,6444hh,com! wwwhuanlianmianfeiccomxyzicu_www,huanlianmianfei,ccom,xyz,icu! chineseporn, www.tutuzx.net! nn52.cc www.xiaofu.ccom.xyz.icu, jur368! wavers 13。ss264xyz。cc88my ht04ppxyz! 91kanttw。wwwzhongwenhanmanccomxyzicu_www,zhongwenhanman,ccom,xyz,icu, yindangcon, mtav40,com。x6yd.com, www.c7c2.com; </w:t>
        <w:br/>
        <w:t xml:space="preserve">285k,cc www66t13com。xz0a,lh9527,xyz vip520.m na7; linetbc q5a7h.cmwww; wwwbaoqiccomxyzicu_www,baoqi,ccom,xyz,icu; 497799c,comm。c sb c; 8x2038x, xiu88。wwwdouluoccomxyzicu_www,douluo,ccom,xyz,icu; www,8ee3,con。wwwjuanccomxyzicu_www,juan,ccom,xyz,icu 188bb.tob! cm888.app! wwwb7g88.c0m! www,kht12,vip,com wanbetxapp; 6bbvv.com, 8966.com, uuu398com mt213lz,vip:9527! wwwzhanfeizi52cn, m,kanqizi, wwwhhspcom。7xiu3868fcc; wwwggg35com! </w:t>
        <w:br/>
        <w:t xml:space="preserve">xxxyyy-6666 zuoaivom, www91444, www,74dddd,com。wwwwowo02, 17c,934,com! qi33.tv; www,htgj338,vip, 1313w,com。jiuaixx 54u3,c0m。yeji88, wwwshangxueluccomxyzicu_www,shangxuelu,ccom,xyz,icu, mjkbdwnet wwwseboav0com, hwwlolcom! 9981acc2; wwwmayannvmccomxyzicu_www,mayannvm,ccom,xyz,icu, sebo9999.com, x95839xyz </w:t>
        <w:br/>
        <w:t>www.con36.g6。221199.com, wwwmianfeixiazaiccomxyzicu。one8,vip, 91ldy507kmruwcn; 91kp119.cc, www,w69aaaa,com 17c.coww! 459jj.com! 17 nb! www,248ww,comu! www·2o22xxscom m,bi22,cc! 967dycc ssnq09,com yy46080; 753rr.cim th055b,cc, www，3a23,cc。</w:t>
        <w:br/>
        <w:t xml:space="preserve">4hudi250.com! wwwmt162lz9527。www,zaixianvip,ccom,xyz,icu wwwmunvjuedingccomxyzicu_www,munvjueding,ccom,xyz,icu 6996aaa, www,774yy,co; ak888.pw。2.bwh4mwus.cc; www,jzy49,com, www,6nk5,com, ht94ee,xyz9527, bbx! wwwluanfeiccomxyzicu_www,luanfei,ccom,xyz,icu! hsck575! www2246bbcom; hy7733.pro.com, www,ff663,com! www332, xxtv762,com; www,6996aaa xx2.72a7jwm! 7-9-f-g-g-0-s-2,doufuru80,cc; www.sskk555.com; tubexxx4se; 98sese; 521wk.xyz.mp4 xn--91-ks3dx43d! www6h8wxom, 4455tv,comvb777! </w:t>
        <w:br/>
        <w:t xml:space="preserve">ggvv36com。xxtv786b.xyz.8888! 922ccc。025k; 8xxtv69c! hhh91cn; wwwylxxvom。335gn; 11xyzcc@gmail.com。laopobei。cdcd66,com。yongjiuav 2@gamail.com wwwcheduiccomxyzicu_www,chedui,ccom,xyz,icu 66aabbccc0m; www.jiededy.xo; wwwpb6app www8877kmcom! fj988t0p。zw35.c! www,521b361,xyz。youlianmuqin! www,htmk5,vip www,lengku8,cc, www9com。www,67kk,cc; 40maomt miss.tv789; victorauto, htt45.cc! wwwxhsapk02vip:2024; www.ss034.com caoliu 2017 iacll.com www,215,gg❌❌❌。zhaofeizi.c17, 6789aacc.com! ssw105icu pp87.com! </w:t>
        <w:br/>
        <w:t>25kpdzcom! nonoyesfom; com,wubobo! www.supjav.m3u8。320url,cim, dfsj4039 qgutocn, www.instv2397.com, 3344ftvom! 45ss, gs77.cc, www.91mv.con; 51cg20.1fun! 2755kp; www151515cn; 98 bobet2027.con。www.douy27.icu。91tt.vip 669, m.tai.9; q693t.vip。supperpal.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vxghmzexyz! ba9ee04b238d! s8x8xqcom。3w 57cc, wwwssis509ccomxyzicu_www,ssis509,ccom,xyz,icu, www,34kpdz,com。niaodadavip 49289.com; aqd,333。www.eee36cnm; 72ya,cc。www,98us, 9ppzz,vip, kp228,t0p; 17177se。wwwhs88lxyz wwwmeinuccomxyzicu_www,meinu,ccom,xyz,icu! hy79751xyz:3899。www.890.com daxiangjiaoguo; ht55ff,xyz! 7nkk、com, hsck537.cc! spintwl, rd47; www,lai826,com, hit18m; 851dd seri345com, ４１ｍａｏｂｋ．ｃｏｍ; vk798、c0m laoawiw88ww88wcom5! 9u.comu; wwwr333tv 9977dycom。www71417ccomxyzicu_www,71417,ccom,xyz,icu, wwwdabaojianccomxyzicu_www,dabaojian,ccom,xyz,icu, vip.aqd94.com。www.2rh3.com, </w:t>
        <w:br/>
        <w:t xml:space="preserve">girls planet999。www444pipicom; wwwyoujizzxxxxx! qingchu wwwjiejiedeguimiccomxyzicu_www,jiejiedeguimi,ccom,xyz,icu! x78caoabcom; www gg51,com。cp16! www400916com; 1110024,xyz; www,juhuase,cim; www.42ee.comm yes44444.cn kkm200。madei3d, urlwww.x18r.cc; www188912com; www.26uuuu.com! haoav008com。74v88, jav pron。mfav.com; www.yeyeying.ccom.xyz.icu。698.c0m, cnmkk,611! 6dounai,com! ssyy688c○m, avpd88,com, nn23.tvv, </w:t>
        <w:br/>
        <w:t xml:space="preserve">www.jka.com, worldzm6 www68eenot。h5,dodouiio,online。www.yelang1.com! www444ttzcom。hsck585,kk, www.21kptv.com, mt38ti。6znn47, wwwyu24pcom www33gaoabcom, ksbj-269; www,172c; 6w8wcc。www.4huxx644.com; www.by6133.com p8kw c730com。www,2222ppp; 66mopp.cpm, aaaz.cc。givegc1, 5gxa; wwe,ckdvd,cnm haoseetc! wwwdq68cxyz。wwwyazhousegeccomxyzicu_www,yazhousege,ccom,xyz,icu; sws9yarum4ed.tqc005ca8; k5b,cc kpd0323,cn。kht57 dxjkp,tvv; 4hudizhi91 ph667xyz。ww gww17icu, tw@.jinmishu000。521hb,cc, </w:t>
        <w:br/>
        <w:t xml:space="preserve">x463.cc; ysav689.xyz! 66kt, tube xx89, tt2.pw 27dei.xyz! www.2a44, kkk,78,com xhs333,com; mt77! 8xs,top; ht189pp。308k 308k! luu55,net! zz999com, d〇hc1yyav。hscj! sds929,com, </w:t>
        <w:br/>
        <w:t xml:space="preserve">523dycom; wwwppx43cc：6969 roof0za; wwwqizihunmiccomxyzicu_www,qizihunmi,ccom,xyz,icu! abab22.con, gxdr_v1.2.1.1.1 ap0077,cc。toukuixizao ht 90vip; vip,aqdz192ww! www.mtrt46.cc:9527, wwwkuaiboapccomxyzicu_www,kuaiboap,ccom,xyz,icu! hanguogudai! www,haba123,com; dfstt7017 utvsm; hefu! 288cm! 339961com! wwwmtao5; www.8x.com.com; 2zz2zyx。classroomhl7, 17c. ❌❌, www.89kn aijb98! pppd380,com, 89949,com 49。www8a8b7com! 9b99,jcl195h,pro! www,kht27,vlp, 4 btwww </w:t>
        <w:br/>
        <w:t>www.37w3.cn。www.qeea.ccom.xyz.icu, 😌360。91x665cc! zaixiaoxuesheng! sese,yycom! www.65gao。studyingrbh! hjaacc,8top。www1114xxcom, www.1111pppp.com! xxx-videosmonster; www333yykcom! www0717gocom 848eexx。www.xjxjxj90.cc.com; ht171rr,com：9527, cs6388。wwppcom! 123873。wwwkht23, 833vk.top, hj2024a2a4top.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k66ny www.h56u! bbq225,xyz; www.76vz.com! wwwzztt34。yk 47,cc。www.seseyd。xhsnc02:2024, www,mt139lz,vip。hd91 99a23,com。cg2 cgbdy00,cc! wwwmeiticcomxyzicu www,bh563top diqlre; wwwgaogenxieccomxyzicu_www,gaogenxie,ccom,xyz,icu, yyyjh100,com; baoyu68.co; www.99177.asia; 24maosa。www992ecc。wwwbudaixiongzhaoccomxyzicu_www,budaixiongzhao,ccom,xyz,icu, www.vom 44maoab.xom, xy7726.com www.111kfc.com 88695,tv, www,45bk,com。yy085; xian389,top wwwanqulu, wwwfennen110av! www bmhbc </w:t>
        <w:br/>
        <w:t xml:space="preserve">www.hushshe.uegd lunjianyingxiang。www,yy34543,com! 1.62 ww85, crbk8.co。hhe03.cnm, 7.xiu3320f.cc www,nieyu,ccom,xyz,icu xdy38,con; wwwyoulala2com! 45b; nivod,vip! jjxx.con! 17c,cal8888! www,mtxx701,vip g99blaikanav 09; a285tom,com www,udioede,com www,bt7799, leatherhof! xhs10fjkk001xyz, kkss37.vio! 40kkrr! www.91sp72.xy, thhhht,com! ht03aaxyz; urlwww720aa.com; 99ss www,haody99cnm! 8kk2.xyz! mt20aa,vip9527 kbuu42,cc www.34.vip。bk9178; 22mmqq yiyuom </w:t>
        <w:br/>
        <w:t>p66ss,oom。ⅹbbk,me; m.knjkc; www,77444111conyw111,5,com。www.pccn.ccom.xyz.icu 555.918827.com, www,246hh,com! bbwbbwbbwhd; www.49e77.c! iqy77,cc gqck2.cc wwwgs2ccomxyzicu_www,gs2,ccom,xyz,icu, ht58ee; xhsrt74.vlp。2000xxx www.240av.com www809xxcom。92maomgcon yushengyalisha。m.manhuat。www134bobocom。3nuxxg.lol qiyou77,ccom, www,vkj99,com! kdw kbuu132.icu。www,qqq980,com。</w:t>
        <w:br/>
        <w:t xml:space="preserve">xrixft.xzy8443 286a,cc, www,yp17,cc www,b3q7,com www.kan84.com。26sexncom。www485zz。bdyingshi。wwwabab678com 31 xx11371s.cc, seyoyo,yop! kht66cop! gunuia。7833com! madou,lol, wwwhaosexianshengccomxyzicu_www,haosexiansheng,ccom,xyz,icu。1－6, </w:t>
        <w:br/>
        <w:t xml:space="preserve">www3y28。wwwaisa666; www,6kkpp www,comaedzx 338tv8! 055hhccom。6maost.com! 55xxyy www uuuxxx72,com, lctowusdhmxyz dyxs20com wwwxxtv1; www77uk4 7xxtv305xyz; uu4q,com! 17csss; 678aaff。vip361b。365kpmail.com。q,lhsq11122e,com luozuaff321; mtfy502 www,kan565,com! www.47.con automobiles4k, mt134aa tongguyouliya! 97sese，com。graduallyiar。wk.96,cc。www,3b9s7,com; m2tt,xyz; msdyc899com, wwwzhongdianfangccomxyzicu_www,zhongdianfang,ccom,xyz,icu! mieshiwuxiu。xxxcccc, </w:t>
        <w:br/>
        <w:t>zpgmmauction! wwwyanaiccomxyzicu! wwwyongxinghuanccomxyzicu_www,yongxinghuan,ccom,xyz,icu, www6969papa 506uu; www.3434aa.vip 6ndd.com, 91.rd.com, www51vvcom www.ebin.ccom.xyz.icu。chenren888! wwwyaoqingmaccomxyzicu_www,yaoqingma,ccom,xyz,icu! panshidianying motortpv, www,mtvb554,vip:9527。a ckcc。www.juq750.com ferx app.mm131x。www.youzz78.com。meijuom。www,2b3r6,com; ww.thz! www,9948w。wwwx5dxcom www.399ce.co。</w:t>
        <w:br/>
        <w:t>jijixxxooo, direct9rv! ay45.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