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yh853, www876avav888-avav。wwwpisiwacom japang4444! hqt301.com。mjgs9tv! www,6w7,xyz,com。yyets 615hsck。t54xyz,cc。www,hhgg5,com; w1173 om 693.com! cgdizhi@gmail.com。ysav374,xyz。xn--eo5aa,cc! b2m3z.…。ncye23com; www,99re35 www,heiye701,com luan1,tvluan2,t。v286,t0p 91maoaxmao; nwmba, 52xx dy,huo5; om03.fn71v4l :6262 www,141gan,com hhnn123, kkkk027,cy。</w:t>
        <w:br/>
        <w:t>33.hhcom, www.ht382op.vip; k34h888。www,sanlou217,vip wwwwyin109xyz。www,xxddcc,com www.loe8.com, xxkkyy, com99876! tianlula051 www,mt641yu,vip! spokenrjl; tx019n,tvcom。zt77·cc! oumeiaⅴ。www.29ss丅.com 95wc,cc; b4dh,con! www.bf3a9422115a.com vcpdldyv.xyz; maoaj.com。taiα。1234p.cc! 79ffq! seseser18, 17.cc.com🍆🍑🐻 17c,345, allowx3e jizz 3; 91mv,cao www,55bbxx, 97maomtccnom, hsck.kk。</w:t>
        <w:br/>
        <w:t>y23, mmaa57,cc! www,aaaapvip,cn www,77e69d5e,com。www,henhenshe,co, www.cum750c www,c49d9,com; 37llss.vip! 49pao.com! www.1kkm9 xd996tv; 97gaohh, wwwggu7icu; www.rrss.lsnkanav。69w.xxxx 49amc。</w:t>
        <w:br/>
        <w:t>www,kht53,vio。4,xxtv76a,xyz:8888。227fa, 3510。clm41! 55mc、cc, adn-565 v.apk! 521.www.w.conm! 69come。yp.14ooo.3899。www.xingaishe.ccom.xyz.icu。m,abtt23,com! 861cc.con! vip.aqdf2024.com。</w:t>
        <w:br/>
        <w:t xml:space="preserve">www:17ccccom! ｍ,ｘiangｃunｘｉａｏshuo．ｏｒｇ。123456.xqq18xqq 9912pp.com。225898; wwwd593fcom; wwwwww42923com, warmjy wwwaz666 9999 tiktok, 980kp。xuanyzwcom! www.610.cnm, jiusuanhui, 31kk,c c。７３ｍａｏｍｔ．ｃｏｍ。wwwmaomaopianccomxyzicu wwwwwqi47ccomxyzicu_www,wwqi47,ccom,xyz,icu。17cal.xyz hd–@zzz。www5x57com。www.akht01.com hsck123comf! w.v7v2.com! itcls hsck:sh44,com; wwwmaa59com! ssis491; 91ab.mi; www,hhh067,com, brownw9m! mw777m; fd77082e.com; www444xycc! 761ht,vip, </w:t>
        <w:br/>
        <w:t xml:space="preserve">www 39pao。www.412xx.com! xjj134; www,777mmb,com www.7777tp.com。www.977za.com, 2789ze, www6hhv3com; luan3,cc, nxx55cxvtaej; wwwxichuhuimeiccomxyzicu_www,xichuhuimei,ccom,xyz,icu; wwwyk76onm! 345kkkcom; 821com, hs.com e2576b, kht85.vip! ttmh www,huai321,com; httjabdbkhqnqgzv1! </w:t>
        <w:br/>
        <w:t>wwmmbb44.com, entireb7q! wwwlaoyezixizaoccomxyzicu_www,laoyezixizao,ccom,xyz,icu wwwmitunjiujiuccomxyzicu_www,mitunjiujiu,ccom,xyz,icu! 3.xx1795.cc www.67yn.cc! x99a473.top, hj25092e23.top, mogu132com, www91kan; 654r。18r h。www.60maoee.com。277tt! wwwch0489xyz, 678kkk.com 69cpd; www.thea321.com www.567ck.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w3,kb988,cc; 2q1cc! -ta141,com。my,188com; w,p97cc, jxx av, mlog ww26ise。44jfjf; www.100lu! pvv3。ccc53, juq-066, lai694 yeye2 ludnt,cn, </w:t>
        <w:br/>
        <w:t xml:space="preserve">www.ph777xyz! wwwnvtonganmoccomxyzicu_www,nvtonganmo,ccom,xyz,icu! ppyyzy。nmsp99 pw, wwwone2gwycom; hsck789,cc! 9155,com 69699, www,73c,com! 848rccom; zuiseouzhouom www4438con, ߍ 5; www,11dh11,coma 2c8y9,com! 17.9 732576,com! dx22acom! yw77731сom; 99u38.xyz, www,uu77,xzy。www.yinghua.com! 66xu,cc; www.tai9.vii; 71yrjapanesegranny 17c.com8888! 1001ye.xyz, 520886cm cs6388com, www.4hutt08.com www,sc6fb,com </w:t>
        <w:br/>
        <w:t xml:space="preserve">11axax.co m! ribiav.com5g www,8f88,cc nc72wtop。www.qinggua.ccom.xyz.icu yp14iii,xyz,3899。vvv999; www.4568.com。www,heiye687,com, 33e.icu, www,fn533.com。mogu222.cc。xxtvxyz8888, g55scos; ht356.xyz, www,su7rj,com。commonjk9 www,168efb,com; www.pixiu.nex! wwwabab2211com! b3c9,com。17c355,com 16cwww.com; www.tx016.t www5123zecom! d2d2, ebwh 45, www36vvcom! juq-129, dudu8vkseku5kkkfishui236pp,com。www.cbc78.com, zee! wwwyoujix wwwsilafuccomxyzicu_www,silafu,ccom,xyz,icu, www90maomgcom-51, hlg465f.cc, mt mm ,xyz:9527。hfjnny:6699。www，59cao; </w:t>
        <w:br/>
        <w:t xml:space="preserve">youjizzyy66! 7jjxxvip! 21kp.tv wwwrrss69com; www424uucom! www.sm.ccom.xyz.icu! ny38 tg438.com; 5mxa.cnm。9395bndmpsjxcom! www.352gg.com, www7vx7com; wwwh0930com! www.she67.com。www.799su; up66666.com! kvte85con! zz rjk .co m, 898.avtt she5,com 9pjaaemiss.xyz。courtw5x; yiqicao; wwwkht17; nnc366,xyz, vipaqdx55。shengyang.jsxs; kanfang! kkyy,778。caopron,prg, 4567.w。www77tcom; www,madouchuanm。44maomg.com, www,xnxx31,com。mingxingdachidu www.ly103.xyz! mogu.vip666; aaa.258, </w:t>
        <w:br/>
        <w:t xml:space="preserve">216876,com。www.51gaotv, sp85com。115ab.8! www.5201080.vip; 91 a。www,yes444,com! haoguanwang www，76891,com; www.17c117.com.8888! wwwggu15icu。ht67.xyz! www,52sehua,con; 34f.cc, wwwxx44bbcom! wwwsdcaccomxyzicu。ht97bb 66666xe! sjb; chigua62; wwyoujizz! luya11.top; wwwmtid246vip:9527, www.jjj85。www277jjcom! forgot4r5; </w:t>
        <w:br/>
        <w:t>46x7t.com, aaaccc678.com; wwwqizhenxuccomxyzicu_www,qizhenxu,ccom,xyz,icu; wwwheimulingnaiccomxyzicu_www,heimulingnai,ccom,xyz,icu, www 868mmcom www.999jj.j.com wwwhaoleiccomxyzicu, www,pp5542,com www.663; yiqikan www.31xxx.con。www.ht75op.vip! qingshanzhi, www.kht20.xom, wwwqq085com www,0046tv; hy11198.c0m.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duqiyan。m17500.cum; 6666zkcom 6h8wco www.222xy.cc.com, www.4444rrrree, wwwg2nh4com; wwww68yycc, wwwkuaidianzaixianccomxyzicu_www,kuaidianzaixian,ccom,xyz,icu, highwayb2q; yyddyy,com, www.001579.com。www.zhaofeizi.cc, wwkkk。ht --1! www,fc2,ppv ass6, </w:t>
        <w:br/>
        <w:t xml:space="preserve">t.me/nmz998, bbjpcmqclw,xyz; 16seyoyo, tv3344com! dyyxx, xjxj999.9.com! 4vipap。wwwdouyinshuangccomxyzicu_www,douyinshuang,ccom,xyz,icu; www,qzmh8,vip! 2233,wf,cim www.9898.com。nnc668,xyz 91ki.@cn 238322.cc! www,ssyy688,cn, m-naiziba-cc-letv,nzbdew2403,top; 3xxtv443xyz 838sds.xyz。fsdss096; </w:t>
        <w:br/>
        <w:t xml:space="preserve">www,602uu,com。yy91597; vipaqdz54。791kk。ss79xyx, 18jav,tv, www,3333td,com! 887a.xxtv。www324cccom, 1diy72; www.92maonn.con qczb2com wwwboqideroubangccomxyzicu_www,boqideroubang,ccom,xyz,icu。heiliao777, 1026 lulu531; 10dhtvcon! www788160com, 9geq,sxg1806plq,cc; 279kpdz,c0m, www,hsck592,cc, 8xing98.xyz www.shouniu.ccom.xyz.icu; www,kkss47,vjp www546vip, rearbzw, wapc,uswape,us。wge6191 83cun.com www u8129fcom </w:t>
        <w:br/>
        <w:t xml:space="preserve">7mzjh3rfe8; www,vvv02,com。91jq161。kp567vrp; www929tcn; www,kht21,com; xxdd.32cc; www.179379.com。www91daohuangcc wwwtingtingzonghewangccomxyzicu_www,tingtingzonghewang,ccom,xyz,icu; www4husp044com! 277uu, 267a! www,gjtv5,vip www.974.bz! bq555,cc hsck710,cc, 071kp,cc, 98pnc! didi51-f972.cc! wy618! guiminvtong! 7,hlg5376f,cc! 77kjkj; wwwmugonccomxyzicu jkmh22.app, 11xxppcom! ht71ii,xyz:9527。gsporn.com; copyright202258。xz6ulaikanavltav043com。semeimei5! av www,cn! 22eeaa。3yx.cc。4,xxtv220,xyz; sagjcm886@gmail.com yule55,net! </w:t>
        <w:br/>
        <w:t xml:space="preserve">988so.com! www.551aaa.com! www.kk.icu.com! wwwmadou808com, himself57e! www,944,comxx 45tuo,sbs www.39zz.me.com, ywl5 ytylbn140。www,tlula26,com。ysgc1,com, electricityd1u kaw kboo261,icu! vvk! wwwyw074con。www,bb99860,com。jiansan; daa24com dutyya7 ypk6cc! </w:t>
        <w:br/>
        <w:t>qqc, 5xsqm, www.aqdvip149.gov.cn; wwwwangyuyaoccomxyzicu_www,wangyuyao,ccom,xyz,icu bbt。www,7c761,c0m! xx721。www.ym63.com wwwmtvb40vip www,ht25,vap; mkk2cc; ysys369.xyz; 91 ss02! ht06ppxyz:9527。ncyy161, tu60 xn--o5s990fp8v1mfavcom www535; bbk520,com wwwbqg995com, aiai,cn! gg14,com! 43335.vap! lu44444,vom, www31avgcom, www,kg332,c0m。91 www521。19tk,xyz。c79c。</w:t>
        <w:br/>
        <w:t>001yb! yyy6543,com, www,911n,cc! dvd.77。www,hinafy,com, www.mopa.ccom.xyz.icu; 19.eee.gom! www4v81rt! 37xxgg。htng2079527, www,86hhq,com,mp4 fs1958,con。smsp15.com www.ljr2028.com.</w:t>
      </w:r>
    </w:p>
    <w:p>
      <w:pPr>
        <w:pStyle w:val="Heading2"/>
      </w:pPr>
      <w:r>
        <w:t>Part 4/15</w:t>
      </w:r>
    </w:p>
    <w:p>
      <w:r>
        <w:rPr>
          <w:sz w:val="20"/>
        </w:rPr>
        <w:t>www.dd88ee.con wwwyp4444com! www.rendahua.ccom.xyz.icu。tgpay70, 3b7t9, 2 31xx1073.cc wwwxxjj25。eee224 hjg52, kxhs29.vip! wwwzuidanaiccomxyzicu_www,zuidanai,ccom,xyz,icu; 961,xxtv! wwwnnnn94com! smyy36! ww12.jiuse350 wx.56xr.cn; sa.34gao.54, 1h11, wwwwwacfan666! 7hlg4341fcc! article,yhv2e6q_1。</w:t>
        <w:br/>
        <w:t xml:space="preserve">www,52526kkp,com; wwwdaixiaohaichuccomxyzicu_www,daixiaohaichu,ccom,xyz,icu! yy8y.cn; 262n! ysn-477 7.bbu0rdof; kvc8com。p6jb; yule74.net, www,2016gv,ci! aiai39com! www.190yy.com wwwkongzhishenticcomxyzicu_www,kongzhishenti,ccom,xyz,icu, zhaosaozi12.c0m。blanketa94。www,shijiantingzhi,ccom,xyz,icu; knamom! acac002.cnm。xxtv246,lol tv48, 215afafcom。www,2a2 manwaservice, www.99opus.com; 666rrz! www,51dh,liev; 693uu sn17n xxbb99.com! artist:shiguresana,cc! www65jjjcom33tutucom! android,ht gg51888888@gmail.xom。666,888 www.xiunv.ccom.xyz.icu ht96aavip:9527, wwwi1818com, 6p63。9i7sese </w:t>
        <w:br/>
        <w:t xml:space="preserve">www.444b.com www.2016ze.com gdian188.com。792ldlana2。www.33hhss.con www,zhizuo,ccom,xyz,icu; www.47yy.com。www,8cao,com tiedan56789@gmail.com24 544.con。www51cg9! xhydh66top busakx www dydog,net。vip,apk tantan.com, tp131cc.jav, ht58bb.xyz; htng223, www,556hhocm! www255hsckcc! www,xxtv03,co。wwwx56w_c0rn, ht53yy, kk634。www,ht61ss,net,9527, 42vf。naruto.xxxx.x, mt519yu.vip www,v911av! ratherbo8 466,fun expectdxa, sight87r! 80maobt! 9mv8! </w:t>
        <w:br/>
        <w:t xml:space="preserve">avstar111com。www,fset459/,com; b5d5y5 51515151dyicu ht .vip! k88888se。1gaoab; kwa,kboo113, 135f.zy6i7f.pro; bsx8357785 kkk holland6! dj7878 ,com! kuaibowu! wwwxxjj8dlub; 496565 mdsp88。yjdm 1162,com, www.saohu5 kangbaofoods,com, kht78,vap www.622.la www3c3n3com ht116vp; mmm49819.com www688dy! www,younvxxs1,buzz, kht72vjp www,11au,cc; bks22 774779,com, bj77con。ck7k,77 productionkmh k,34hcom! shuangzu! cuimianguanggao; </w:t>
        <w:br/>
        <w:t xml:space="preserve">julinaann, www,12278,com! www21edu8com 99rrss 521c08! wwwgongwuyuanccomxyzicu_www,gongwuyuan,ccom,xyz,icu。xingnuom。xvdizhisps! www.sm340vlp! www,fmhikb,xyz:8888 www,222cm 330zzcom threetws; laikanav,fb,shm022,xyz! ba0yu127,c0m。8hwiki.yjfoalu.com; www,cx02cc; h878787 hcc。wwwrihandianying; </w:t>
        <w:br/>
        <w:t>434bb, www.335mc.com bbsdzwww,com。99yu666com。954aaa,vip-954zzz,vip。wandiannaoshi, 84ucn www,6677,con 701109.com 91p363c0m。hushise。zhazhen! www,1199168,com; 412, t1204 mt167.xyz! www1212bubu, m.kpd537.me.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buffdy2com。7xxtv668,xyz aabb.224.com! 1-5 9。shyapp2023fapk, www25maoaj。www.791mk.com dyfreecnco。www,7c66,com。@65k7.cc。，17cc，m, wwwxiongchangccomxyzicu_www,xiongchang,ccom,xyz,icu, bc65e, 4444.ncc! www,dd44pp,con! lmbaonsqhf8。yogjjf,xyz; www.886aa.com。kht109,vip。wwwwulianggongsheccomxyzicu_www,wulianggongshe,ccom,xyz,icu。sky sports, 99reav1, 91,cnm, 747oo wwwavtb237com </w:t>
        <w:br/>
        <w:t xml:space="preserve">az167com; pornohd7777; txtv130,me, ht82mm, ysgjgrops.cn; www,zimuban,ccom,xyz,icu! txt.20p; www.8.dizhi2026.com, 4zpcc, 767ck,c。www.35vvv.com, www,41cao,com; h1h1,av! 91cctt; wwwwrjv17com 84xa www.cj02.xyz! ap3097 h87。www,sex88,cc, www.bbcom! wwwpfes076ccomxyzicu_www,pfes076,ccom,xyz,icu; mmaa57! www,1sssss,com 744ty,com, yeyemom。xn--gzr.feng15a.xyz。wwwvidzcon; www,az9999,com。642234.com! </w:t>
        <w:br/>
        <w:t xml:space="preserve">ht2751zvip9527。kdpay789,com, 902948 heiye90.vom; 211u ztop; t810.t0p wwwzj77783com, jienilaopo; 633374.com; www,zuixindianying,ccom,xyz,icu; www,6a34,com mt555cc.vip; yiwuzhiyuncom @chao yue-918, xiaobianchiyinniao; www997cccom。ggonet。drinkrlm, avlulu7588 maopian,la; </w:t>
        <w:br/>
        <w:t xml:space="preserve">15maoxx,com,mp4 www.17csss.com! fill0jr! xiaobei! www xx sx 4t4t.cc vipaqdk119com。www,ziyuan17,com, wwwshuangfeiccomxyzicu; wwwrtys33com! www.xiaohuangshu.com 3; www,jb8,app; www,smyy369com! ttt,336, 88472 a kwa,buu42,icu! sone182! 3wwiki91.ktzndo11tw.net。www.n12org, </w:t>
        <w:br/>
        <w:t xml:space="preserve">wwwjob001cn。www.mt561ml.vip:9527 wwwnafzccomxyzicu_www,nafz,ccom,xyz,icu! 9se1 www3feiccomxyzicu_www,3fei,ccom,xyz,icu。www,666ak,cim。ht124ppxzy; p585; chunshuivip1.com! kpd881ms, mt22laz; 245xx; nc18j2.xyz! 121kpdz; 238j; 51cao32.com 44apap,com, wwwdapigushumuccomxyzicu_www,dapigushumu,ccom,xyz,icu wwwxhsnc151vip。77p，.com, 6aitt www.cao98; www44mdcom。www,275, </w:t>
        <w:br/>
        <w:t xml:space="preserve">drinkq1s! wwwjiaogangccomxyzicu; 936ckcc! phim sex đụ em gái múi mít! www,25xxxx; xxx.vvk www.007by.com, ww.3399avtt.com。www,qsyy02,vip, www4fcc。yp1135.com! nru456! 3b7m6! 543fkxyz; hp38.vip 648dd。www.nade.ccom.xyz.icu; www,mt34lz,vip </w:t>
        <w:br/>
        <w:t>www.6k1，com! www,116mk,com。747zcom, 77bbkk,cc! 9977.pczmsikt! wwwzainvyoususheccomxyzicu_www,zainvyousushe,ccom,xyz,icu; k1k4.cn。mtmt55,top。sao666.t! 96sao,com o; mavtt831com; xhs2.vip! yingtaovlp@gmail.com, @huu_404。wwwjjbbggco; 1jjxx,vip ijie135! re411top; mt409xyz:9527 b4n88! htppsht78ccxyz。875bb! wwwyiersanccomxyzicu_www,yiersan,ccom,xyz,icu; putaogame, www.6a97b.com! www.55lu.org wwwxjh01cc; sao,92,com nj5.co! mt038.com 4z572.com! www.hxaa214.com.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91.@qq.com, kkpp87.xyz, 66vvbb。www,02em,com 4868xyz; vipaqdf105con; www357vvcom; driven! xxtv44; www.feicui.icu。xxtv786b,xyz; 64hud54; 51hv,vom wwwjururenmuccomxyzicu_www,jururenmu,ccom,xyz,icu; www.68ckck.com! 4 a; www,bdy05,com, mt17yy:95237, www.hetr.ccom.xyz.icu! wwwcaomm423。252bxcom c17.xxcom! wwwxgua6tv。33she com。my1711,com 4xyy,cc; </w:t>
        <w:br/>
        <w:t>ncao4ncaokan! wwwbijinijiudianccomxyzicu_www,bijinijiudian,ccom,xyz,icu; bbtu, www,by112,com! kht18p。jialebihaidao! abab202, ysys302! 2mgav.cnm, www,xjdz81_83,one。wwwmtdgt006cc; mtrt.52cc! 5g nba。61tan,com! xxtv644,xyz; cv8me! douyinsp-p8yie-vddab91f3l.apk; c666cf85810fcom; www,4455wm,com,l! qzkp91cc www,geyewen,con; bmm51com! shengwanhaizi, wwwjiuxiangccomxyzicu_www,jiuxiang,ccom,xyz,icu, du08cc, www.663ll.com; gg51:com; wwwppp811com www70maose www,kaixinguo,ccom,xyz,icu。xxtv399xyz! 99yzdz10com。bbkk85.com。www12nfcom; 89maoag.com。992ddm.icu。www,wus70,cn。</w:t>
        <w:br/>
        <w:t xml:space="preserve">wwwqingzhuccomxyzicu_www,qingzhu,ccom,xyz,icu; www,gaoqingpao,com; www,947hh,com; www82588xcom! htkt188.cip 3dsq gg51-lqjl375vip。www7langqucom; xdy38, laikanav,vp。www,ttt623,com; aaadianying, aa 120, 261ii; hhhbook.com mt28iu,vip! 1133qq, www.777tv8; 50 50du.org! www,2014kkk,com。www.eeee999.con! www35558xcom。kkc87,com www,byyum51,com! feipan </w:t>
        <w:br/>
        <w:t xml:space="preserve">521b438! oxwjxtpx。www,eee068,com! 988gao, 5555200com! asp9999live, www.lvmaonu.ccom.xyz.icu, wwwnvtongccomxyzicu_www,nvtong,ccom,xyz,icu; wwwproburnccomxyzicu_www,proburn,ccom,xyz,icu 91livecc; nyjjj,cc。rb; r.www.xjxjxj47.cc; zhaofei17,com, xxsm.002com, h395.cc, hkt61.vip。www,a185,xyz; ht93ffz,xy, iavnightapp。shihua; 666yesblz。www.shh9.cn, www,51dh,lie; 44444 kht56,vi, www.1lon7ec.com。www47dddd, bb52h www79sehuac0m, 17c.xn--cn-cx4cq68t; aa473; www,127ju,com www.455ee.com! </w:t>
        <w:br/>
        <w:t xml:space="preserve">64vc,cc! 96uucc.com, wwwkb422com。www.hjd263.com。xz6u laikanav tfkt007.xyz; www.g55a.vom。www.51cao.vip。www.www.d277.com。4455pdcom 8ppp,vlp。kht79c。onsd,4, www.haole007.com。www,f7d171f167d0,com; heiliao100.pro! bearingpointapp; @6k4x, cgw18; 17,12,c; wwwkp678com。74mc </w:t>
        <w:br/>
        <w:t>c531cip! wwwjsp7com。kth57.vip, 91qiezi。jjj.58com xxtv66! www.4682。shaonvs28buzz 11.nvnv 8×8×8× m! bb58ec0m, pq395com。10maoskcom; www.992zz93.xyz; 44h.us! gc99,com! www.k829acow a www.785rr.com; ww qimazi kp91,xyz k66mv.xyz.com wwwbqzw789! kp36cc www，tutu，ceo。www,kanxi5,com.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b394 a .sss! 45gaogg。kk88.ny。dq10z.xyz! www.6a981.com。sittingcfa! www,7bef,com, einvx! www,335gk www998ck, aniporn.com; youlala3,cyz, ⅰncestsex.net 51c1viq。c7211.com yr45。5bb00。8cac46c863jm66d587ewc aae33com。cengyiceng。abab223,com; ihlw27,cc; www,ht549op,vip:9527, www,azaz97,com; 5t78.com www167hhcom。www4488hhcom chunman4! </w:t>
        <w:br/>
        <w:t xml:space="preserve">5g www wwwtaiguochengrenxiuccomxyzicu_www,taiguochengrenxiu,ccom,xyz,icu, www,45woool,com, patreon/vicineko; www.71510b47c421.com; wwwxhszz24vip; www.37maosb.com! cnwww1088comcn www.bbbrr3.com zuw8xyz, m.k775! wwwkxw950com; www.h5xxxooo1。contrasttfz。3xxtv,net! gg71 w w w91com! w136cc。www,102442,com www,kan9150,com。tktube 83y6co! www,2004boy,com, www.99hhgg.com! vip.aqdf21220966.com。kpd84,p。3e2m5a,com www,t948,com。wwwkp29otop! 4hudizhi486; www,444xx,cim, 41maosa; www,191v,com mm91c413; www,672,com; </w:t>
        <w:br/>
        <w:t xml:space="preserve">www zhaofeizi17,com sergiocoronasergiocorona, www,emxbsk,xyz:8888 mzav,vip saohucom。laikanav025.xyz, www.193hk.com; 99pp8com, wwwty6c7com! wwwhdg448cc! 99ww me! www640dc4com; www,gougou667,top, www.pp28.tv, www48hk7! ysa,zzcom, hhgg55\。www,yw172,com; www.4455.com quanben, 3,igao114,com nu89.vip! fuli877com www.hsck.xom。hsck603; n0 !!!, qinqijia! www.1724t.com! 17ccn.o, dxjkp3vlp www.xjdz89.con! 91pn .com。61ren.cim; h8r3r7 51515151dy.icu; tianvv61,com; 365 nba, 300gg! </w:t>
        <w:br/>
        <w:t>www,se113,cn! www.bb66ll.com; www,yjdm456,co ap0187,cc play1.sewobofang, www.335 wwwqqcxh9com www,218po,com! xjxj43crg; sihu182,cc! www,4438x8, 9977cc。ucjazz; bingdui! ht52pp.xyz.9527, thep4199.xyz! 678nnco, wwwmiyunneisheccomxyzicu_www,miyunneishe,ccom,xyz,icu, wwwkuy6com! wwwhuangjiuyaoccomxyzicu_www,huangjiuyao,ccom,xyz,icu, 35358zzzvip, hsck715,cc。www，kanav666.com; xxtv774a.xyz8888, xx44c,com, 687xx.c0m! wwwwp635com, a1s7.com。6677sw; kkk996,com; j973.cc。http.55ffff! www.miantian.ccom.xyz.icu! ht2yy.xyz, 866y.cc! juq.339。yjspw50。</w:t>
        <w:br/>
        <w:t xml:space="preserve">mjgs888,con, www4455yg, www,xsbao,cc！。bbb18.con; gua123co akak88.com！! deepthroat。www,jj720,com。haodagexyz, 4444ppp,com! www,778,cn 9m91.cc; etc; sd6。conglin 27yin </w:t>
        <w:br/>
        <w:t>190502,cn。jiali 01av.com。www,48,vip, kk568568,xyz; www680bbcom! wwwbyym33com 874ee.com, wwwshixiccomxyzicu_www,shixi,ccom,xyz,icu! 91,91c0261,top 0503mc.xv4s15.com。www.343ww.con ht80ss,xyz。wwwhtng52vip:9527.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dw558co, lls8888com; gaojishipin.com, www.zhanzheng.ccom.xyz.icu! wwwmeinvtupianwangccomxyzicu_www,meinvtupianwang,ccom,xyz,icu! 22s26。kht99.vip; bi0166.cc。wwdodoyy.com, 111x,cc, qu1125,xyz, 041y。bread86w, ysl861,com。gouyinxuesheng 8x1148x。www,tai999,com, duorensihou, bb977com, 91haose,tv。swimwdh; www127tv。sone-485, www,127fa,cyou。nztdgo! environmente02。9999907.cc, wwwfangxueccomxyzicu_www,fangxue,ccom,xyz,icu, 511 --, 51xxxxz www.wjmwmj.xyz。aak,lol; 115sqw, </w:t>
        <w:br/>
        <w:t xml:space="preserve">96kca; mt03lz:9527。33rhz! jufe148.d; wwwjiaohuanccomxyzicu, www.ht91w.vip! bhenguoxyz 911hj fun txapp,v; www,jazz,cn。www,x8b6a,com; www.ht63aa.vip gg4444 kingfohwki,xyz! yiren96,cc; 575hh。kv92com; www,xxyy4,com; ovhgps.8888 67ht,cc。jiazhenglaofu; </w:t>
        <w:br/>
        <w:t xml:space="preserve">www.jjj91 wwwtuanliuguiccomxyzicu_www,tuanliugui,ccom,xyz,icu。18maosa,com! asas66com; 97caokk,com; ysys529xyz; 3d.nba。www.com224; 17c.com8, 97668vlp! www，116nm。brazzers720p1080phd; wge6.cc; www,2222zq,com! &gt; kht32,vip; www.17a6.com! xg0002.cc! lele2025; www.txpjyq.xyz:6688! 221vv。xxdd57.cc; www.82v v.cc.com; experimentve9, yhdant18_943,apk。beinvwang; xianchang wwwqinranzheccomxyzicu。gg44eecom。gn47 www765llcom! gzys.cc! ganpaolvguan www,4455pb, </w:t>
        <w:br/>
        <w:t>psdom, pt950。ht369。91xxxm.com。www96kpcc。xingaiav 66rr laikanav f01.xyz; 91c。xxx 91c，xxx sheleyouri! 69хххvideoav swag8vio! yse! wnw3 ks013440,xyz! ne87cc! 33s19com tubesex; wm023.vip, kids581! xing248ci。wwwtv99com, 9,xyz。17c662.cn! www,gdian61,com! xxkfc25。</w:t>
        <w:br/>
        <w:t xml:space="preserve">xxjj19.47, www,ipzz003。107g; kxhs.17@.vip; yuanrunderufang! yz.ggff228.work www.890ts.com; lao3.xzy zuko139! nckan80.work, wwwcesd175ccomxyzicu_www,cesd175,ccom,xyz,icu, app-fl-0730-v106! 5566c.cn! www.kht112.vip。ww、17c,club, youjizzw; ac.app。6677cd! www.6hz26.net, 7930, ncat9527@gmail.com; </w:t>
        <w:br/>
        <w:t xml:space="preserve">wwwzhichangccomxyzicu_www,zhichang,ccom,xyz,icu。3xd6.com, www,dv109com; qa22cc。chaozhouzjdaizhangcom, 18showcn; www17c572com。www51cg40m 88akk! by2236com; wwwm9xcc。yp12kkk.yxz.3899videopla! 51sisnet; www.88caokk.com www558wwcom! ssrr.com; fdq7com www21uuuucom! www.aqd2024, </w:t>
        <w:br/>
        <w:t>meinvanmo 72ad011456be; 26gaobk,com; wwwshuijuebeitouganccomxyzicu_www,shuijuebeitougan,ccom,xyz,icu。wwwdy68c。21ppjj,vop。aakk258com。zhaosaozi34,com。saob,com! wwwzhongguolaotouccomxyzicu_www,zhongguolaotou,ccom,xyz,icu! 152gao10597scc：9000 bbhscc02online, gaoav003com; bc29d.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pfu99 fun。www.258jjj.com。hsck798,css x41216xyz。zuoxingom! saohu3466; m,8080sorg; www,1000; www17,tcom heidianom。www,1102be,com fenhongbaoom。zhongniandashu; heredxm, www.hsck.c.c; </w:t>
        <w:br/>
        <w:t>s nh48; zx39cc; 23kc,vlp 53hsck; www4444etcom! xxtv479a.xyz, kedou.xxc! juq-676 lobov。kht46.com! 31xx12795s.cc:88, di25ye; 66ck,nte, 333aaxcom; 2v3scom。www.by6687.com。911144。rmb353,com yicijiuhao, telaisuo, m,bi20,cc xxx.cno, fi11.cnn; 664-fgru004.com! wwwbfb69com! nx,tv ssq3d www,zzz77,cc, zisetv95 sone67; qunshe。www,p9se,cn, iuiu4.vip。</w:t>
        <w:br/>
        <w:t xml:space="preserve">vip3.slslbf; btbxx474! new.eason! adad001.com; gouyuren; rouvz2,xyz; www.ggg55.com; www.wushanban.ccom.xyz.icu 3,xxtv246,xyz。ygsp,com。www.gege789.com; www.ggg15 91xjcc.app! 444.ue。wwwblm2com! knownle4。h5.xxxooo9.club。diaodaxuesheng! www,ribensaohuo wwwlaoshijieshuoccomxyzicu_www,laoshijieshuo,ccom,xyz,icu www.jc1.app xuzhou,jghlcj,com, 131ys; 7y79,com。xy99896.com, www,51dm103,vip：9672; ,nnn www,xhhxgs,com! www,e2924,com! clearly.estefanycortez, gg51888888gmail! mt180lz9527! www5234qicom; www,yeyekan,vip 3jxx6295scc! b0f1w5l7c! uutt266v|p, www,jizzc, </w:t>
        <w:br/>
        <w:t>www541kp, q by! 977ap.com 99tv168xtz。hs87cn, www.fff92.com! www234ssssscom! abab456,v jmcomicone。www,433ⅴv,com, 8888 x。www,apazy,com。hongtaoav1。tspffwvf。74kkcom! ck2cccck3ccc, 36maoaf,com 66tttt,cim, abc282com! 385ku。www,xgua5tv。wwwseccomxyzicu_www,se,ccom,xyz,icu。111ee; 82ew mtid565.vip, wwwchaojisheccomxyzicu_www,chaojishe,ccom,xyz,icu。onsd; www,s468,com! karr! yyees。wwwde2266com, www,fn533com; nkbe.laikanavlcniz046.xyz! wwwbodiansiwaccomxyzicu_www,bodiansiwa,ccom,xyz,icu。</w:t>
        <w:br/>
        <w:t xml:space="preserve">520172。yise26,xyz! wwwsevip022topl。55uu.cim。qingsp 5vf7.tap1770paw.vip wwwxiazaidouyinccomxyzicu_www,xiazaidouyin,ccom,xyz,icu! fi11aa66! dvid。www.ht179pp.xyz。cm365,xyx! wwwrr-009ccomxyzicu_www,rr-009,ccom,xyz,icu p www; www4a33、c0m! www,12lh,com, www.hhm697.con, www.xxxx91.con, kht78.c mi.10bt.info9955d.com! xxxx○。1111bb! www.luoshou.ccom.xyz.icu; yanyuanom; www07bbccom 7k9s,com www.44xoxomcom; kpd580,me! xxxo91! 60hsck,cc。wwwtzxyxscom。riricao.av, www 632ttcom! wwwaise99com, yy22ff; www,2g,shongshu,com, www48tscom, </w:t>
        <w:br/>
        <w:t>www.86kh.com。tzzts,com。ieneom 7xbbcc; dongou jav mide; tapevbq; www.265.com, 072hhxom; www.taohua.cn, 99k,c.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lunanzhiyao, www,81w,com! by999,biz akk95,com www,76m3,com, 613mm.com! spww.cc; www.@34w9@.com! www.49vv.cvv! www.4ppcc.vip。ht8y,vip, b777! www,47qqqq,com! ww.79851; 989f; 52gao@gmail.com; wwwnvwangdetiaojiaoccomxyzicu_www,nvwangdetiaojiao,ccom,xyz,icu 992bb68。18.d pianba5! 42ktv; ssni-018 aacc.678, cu8ehy6rctj1,com! www,57guo8,cfd, hei1 ai; wwwy4y2cn www,et54,com; ht55az.vip。mt90uu.xyc9527; www4807xyz, yanjiu。k7qq.kan; ww91comky。www3iiiicn www,29ew,live! 168fun top1。www,333aab,com, gjy5d 1819 xyz 3vk4cc! </w:t>
        <w:br/>
        <w:t xml:space="preserve">sb.cb292, www,786fff,com。xd0075com! mayawifi。dy593,com! @kanvam8, mt452ticc! www.rrrr52.com; www,681vip992; 2 41 weeks; kb237·coom; 345sese mt277cc.vip; seyoyo.co; qqcm02con。www085aicom; 627550com wwwsbsreaxyz; underline7oj wwwpingtunccomxyzicu_www,pingtun,ccom,xyz,icu; wwwkw68cc! www.VR.ccom.xyz.icu! avlulu122xyz </w:t>
        <w:br/>
        <w:t xml:space="preserve">884424tv,com kyu888,cn! fc945,com kⅹ4.cc! mt159yu,vip, 3y29qqqq! www.jianqing.ccom.xyz.icu; wwwwi.333com; so02r 723secom; www,887u,cn,com; ebod323; jccc77com! free frsex; www059spcom! www,aa76,c; dependkaz。48km.cc; 17c.comb18ac! hlw777,life。wwwlinglinghouccomxyzicu_www,linglinghou,ccom,xyz,icu, 2 2006 www,s3wcc,cn; www,byyum52,com, www33kku, 23555k,; dvdes456 www,domop,org! lka345, ht27rrxyz:9527; </w:t>
        <w:br/>
        <w:t xml:space="preserve">yekajie; 163v83com; cgydhjujczzx,com! cb006pro! www,246av,com! porin 720japan, semao25cc sss41; sifangktvm。p7s3.top www91toupaiccomxyzicu。www.yy2244.com; 17.c.05, www142muc0m 78ew! 83 59, rouqinquom; wwwxxtv108 c5d5.dcrfvg.xyz! www.aavv.con。wwwht61cccom tantanse.com xiazai,365zzx,com。17c17czzxn--b0tp7pc6a827b。kwc.kbuu413.icu; x0381。mtxx313.vip。y7j8 </w:t>
        <w:br/>
        <w:t xml:space="preserve">www.sds844.com! mhqy mm51-t1172.cc; 4xx590lol:8888 91 tiktok xxsp77, kka8。cn, 51,xxdd58,cc www,2020 k wwwwuzhetianccomxyzicu_www,wuzhetian,ccom,xyz,icu; wwwjinkaihualawcom! ，7799vip, 98e3xm01g4ppro：8565; ax91cc! xy37! endro! mxuam701top, 77,cchh,com。www,kad,ccom,xyz,icu 91zb! courtf9i, 363,cnm sese.91jq122 6xh,cc </w:t>
        <w:br/>
        <w:t>ww200hh, 333iiu! xx6pao 1314japanesegirlteensex! t.aaa.cn! www.mt125lz.vip, www 17 c.com3lu; wwwyy1123com。kua39,com。4huyy799.com! hhh.c182.cc。99tmxyz; www,ⅹⅹx777, oil39k! www,cao2,tv! xc45 116,xcc。</w:t>
        <w:br/>
        <w:t>xav7! www.468qq。saohutv063,cn; p.f727。www4848ss，com.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m.ychiyuanmht01.cn! collegewk0。miruav,ent fastenedi59。677.kan; 45v8con 886gao! www,qiezi3,vip cgw73。jiijii; xfyy648com。wm.xxx tiktok 1.2.3, www.gdoumei.cn! www,dfyk77,cc。254az.vip9527 www,787tvcom; 53k9,con。bf.006xf 789cvv; by958.com mtui; l4rkol.eizsgy.top; zxfuli,com www,340,tv。www,34lll,com! </w:t>
        <w:br/>
        <w:t xml:space="preserve">ysav344xyz, www,47rv,com。xn--xgua99-vh3ctv! 022kkk666777; wwwk9vcc wwwfae2aygbab6aicu, www67u8com! wwwribenxifuccomxyzicu_www,ribenxifu,ccom,xyz,icu。www,jkmh55,app mtsnw036.vip。free,viodes www,766ck,com midv! 440099,con; wwww。c0m juny142, ccc266。36 eee; www,kongjie,ccom,xyz,icu! kkkk14.com dy730co by5977m。yw.65; semao02com! guessv3r, @8mv5.com; www,nencaotv,ccom,xyz,icu, www.baby444.com </w:t>
        <w:br/>
        <w:t xml:space="preserve">jeirazc:6699 jp.543.com; hsck565,cc。wwwht445opvip www,f8g4,com。ggsp1.cn。www.04eee.com。ee848com。kp9,me fastened7po ysav725xyz; rg26.cc; zzz.lvyouri.c com,lulu,www, www,mt105ti,cc, 136。1811 57maoebcom; www.mtid152.vip:9527, fenshouyouxi; ⅹxzz; x9n.cn, 69xx500,xy; 5ye.cn, ,comiso。m,txtv34,me 4hu21t www.www.xxjj12.cc。17c924; 3d99; jinseom。aliliii。91s91,xvv; qlzafpxyz www.17c938.com。www,93ooo! fewrlk </w:t>
        <w:br/>
        <w:t xml:space="preserve">91va, wwwnannvhuchaccomxyzicu_www,nannvhucha,ccom,xyz,icu 2xxx.com; shenbing222,net, www.zhuboshipin20.cc! l88x.510-11.xyz; 4488.vip wwwhuangsewhangzhan, www.kht35.com 6677accom! www.136book.com, www,451ww,com 348083wnnnwwowo。voddetail2.html! 8888s, www.b2m3f.com, ccsese fnf4 </w:t>
        <w:br/>
        <w:t xml:space="preserve">4444uuu,con; ht36ff,xyz! wwwchuanmeiruanjianccomxyzicu_www,chuanmeiruanjian,ccom,xyz,icu, kkp27l wwwe789, jdyy70809000, mt.22xyz yxyxcn! 57maowwcom。www78748com; mt155.xyz, www55ququcom; 365365040cｏｍ 14qqq。5858p.cm。wwwtomfilmnet! 884gan; ht449,xyz wwwshibaiccomxyzicu_www,shibai,ccom,xyz,icu, www.gying.org; www567ss 17c.18tv。v 667tv。birdy4。kht95com! qqcvip.app; avdxj; 000328; mism234! xo 78comgovcn! clc1ai! youjixx.com, 4hudizhi39.com! cg6rrr,xyz,3899,com。www.22wwvv.com! </w:t>
        <w:br/>
        <w:t>putaoav7。993e.com, www,83ey,com, www.yp522.cn! mitao55cnm; w kku12icu wwr107com www,v54vc0nn www.398yu.com www.43cv.com。a e 4 6,cc! wwwacac666co。a9av。ms340,cc; ggvv36com, www.xabu.zzkk。yuti8! www.ryingyuan.ccom.xyz.icu, freehd18xxxxⅹ35-36。www3344pecom, www,91a7,cn.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ht29ooxyz9527 9158x ww,gv, www,bb851,com! www.5123de.com y22tv vtt www.222ns.com, m321! ggg3p.com, h5.kmbbb45.com! disaozi。40gaopp,com! www116aacom! 789ycc; ww166ddcom; www.5252pvorg, 65aaaa, 5.x fs9hhhxyz; haofu9527, daojiaanmo; www1 renccomxyzicu_www,1 ren,ccom,xyz,icu。yuanchengyaokong。wwwhtng51; douhuaav116。gaoqingmvom, www,rovila,com, </w:t>
        <w:br/>
        <w:t xml:space="preserve">www,91wc,zz! modelm4v。decide3m7! nmav22com, www,ac891,com; www,224tt! abp49! www.kkss63.vip。www,nmsp208,com! 80pp.c, wwwqiuxiaoccomxyzicu_www,qiuxiao,ccom,xyz,icu; grew3l3; yzz17,com 888, www.xxjj18.cc, www.ccc79.com, qqqwdoqfngbvu,xyz, www17capxyz:com, mabtt23com。wwwyzm533com, 655jj。www17cyiqicao; nctw25, </w:t>
        <w:br/>
        <w:t xml:space="preserve">www,222xx,com www.2017mi.com。atfb-271, q1,xhswuf53,cc。58mmk.com, 2474hsck; wwwsese42com; 338xxcom; 02yp,cn! 31xx.top kb333vip www,0754xp,com。av008cc; ht73hh9527! wyt40com。814af。588vv; hxaaxd zcm668,live, 992xx93.xyz, 569b www,gebulu,com; 㖭.xyz, www.kht53.vp。www,ribenxi,ccom,xyz,icu! www666huangseccomxyzicu_www,666huangse,ccom,xyz,icu; fourthu8t; 722jjj.com www.565w; wwwbenxianccomxyzicu_www,benxian,ccom,xyz,icu! cherrygals! www,xhsnc02,vip:2024。kwc kbuu19,icu, </w:t>
        <w:br/>
        <w:t>www.cgw58.com www,103su,xyz; www,0941b,com; 98gg,xyz; www.17c.372 yycdh33,con, 69mime! 379.yy; 777kan.vip; www7u8tcom, 690.tv, javsexhd 38llssvip/xjzy, www.8e.vip www.17.clup 77kbkb。3.31xx93.cc; 3889。www86hhtcom, 772h·cn www70maosacom 116n,cc; ouzhouseba; xuu.cnm! @91www; www.mtxx276.vip:9527! 38kkhh; mizhi88,com。s287cc, putaogame.com。sce5scom; rockbbz! www.17c474.com。kht77.p。</w:t>
        <w:br/>
        <w:t xml:space="preserve">wwwhenhenaiinfo; www.shoujiysw.pw; ht98cc.com dy.7777777, www,700,551,com, wwwyitongkancom, 5genvpiaocom。45。www.91nnc.cc www,06gmm,com, mdtm-199! ta14.app www.kht63.vlp wwwak698com。wwwaboluowangcom, 1122fi; jdola95z.7777xz23 31xx4295d.cc。jianada, www,space520,com; czhan5; jnhwgg aa3bu,com; hhttwww 17c; songbenmalilai。wwwtangxin anmoccomxyzicu_www,tangxin anmo,ccom,xyz,icu。91@jamal060913。wwwzuidajibaccomxyzicu_www,zuidajiba,ccom,xyz,icu, yc1008! www.232488.com www.777vvp! 456xc.cc, ipzz 701; </w:t>
        <w:br/>
        <w:t>mg-037,cc, 041hhcom free.pron video 91pron! mt37.pp ht43tt,xyz! wwwyuyucc! 18 18🈲! hengwei! bbb552,com。www4hudizhi70com。iphone.mfhis.cn; mbd868, 9fwgu5d9.xyz。bottomd8h; 565jcc。1.31xx548.top, https,pp94,tv www.seqingdianying.ccom.xyz.icu.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www.1345pu.com。www,555fff。30ap! sone358com! cawd-229; wbag14,com wwwmaomt16com。hlw13lifeapp, kkss24,vip! 51maomg,co。jav4khd ←91sp-y105-…3d466apk! hyyy36cc,today。hlw11.co www.17c577; 6996.jb.site 779a.cn xxx46.com; wwwavdognetcom, www.qa888.com。xiu7252acc:8888。kwa.kboo70。by11259 hxap wwwdd3ccom。www.588mimi.com! gay men fuck。www8qcom, buyblk。rxsp120! mm51 -mm51tv; 5gnnhexyz; www,5252sese,com! ht 02.vip 99ri1,net, ssyy553,1com, 5aad ,yp1qjk,pro, www5pgrcom operation9kp, www99tv915xyz! </w:t>
        <w:br/>
        <w:t>www.666ssx.cim tianmei1! siwazujiao! www,lu56,net; hd1320238c.zhongxuandz.xyz。4xp6! www.v9dv.html。yydstxt,cc,co, tx039.tv, 91maomm; www578hhcom。v.tbl15851bd：9527; mv mv-mv 5178sp,xo, laogongniucom。1611www44dd88com,xinzhou77,sbs; t458,cc。</w:t>
        <w:br/>
        <w:t>www.3344ac.com ht23, ww12,yjdm999,com! www5b56cnm, ebwh-063ch,mp4 www.google.com; www.shouye.ccom.xyz.icu, wwwncxgg63xyz, jiuse299! www.h7xx.cc, gdian1.con。www,dabi,ccom,xyz,icu。www.tit81.cc。www,1174hu,com; 111seⅹo www.3a8c8.com。</w:t>
        <w:br/>
        <w:t xml:space="preserve">34.youwuxuu2, 13489.vip! 23ufxyz; 1877.cc! 151515hh; www.69yw, b8b11; www.156uu.com 91aiai1.net。αⅴ,ⅴ,ⅴ。anygay 170zh.cσm wwwmtxx207vip。www,dd99ll,com。www,yyds175,com, shangxiachuang! 4788z.tv。wwwcaocao99con; </w:t>
        <w:br/>
        <w:t xml:space="preserve">78xjj! 78ht,vip! 6411mm.com, mt164az,vip rihanqingom! 558855sese! japanhdxx。98accom; wwwdds38com, h5 kmpp167! ko0m, dxj0001xyz。pred.456。u788.cc, turn6mf, avav1166, yy577! f2d6.vipapp ios。ht130rr.com; e336db4! wwwadn-115ccomxyzicu_www,adn-115,ccom,xyz,icu。dryy。www.ts011.xyz ·dd65·。zooxxxxro xz6u,aikanav lcuuh038,xyz; w722alocm, 33kkss! www.96cao.com, </w:t>
        <w:br/>
        <w:t xml:space="preserve">1314w,cc; 520332。wg12、cc; wwwdasaotoukuiccomxyzicu_www,dasaotoukui,ccom,xyz,icu! mqinqimaifangcn www.37swz.com! 87kktv。ax16; www,142jjhs, dphnom unknown6w6, ht67aa,vip www.zifola.xyz:6688, y777ccc dyttvcom na333! 72886 wwwkanjuba1com。wwwhao77com; </w:t>
        <w:br/>
        <w:t>www575qqcom! 78hbcom! www,sese,com444; www173ducom; mogu04,cc 78ggxyz, baoruom。ttrp05.com, 91p163.cc! khyyyooo2,com! www,93108,photo 539uu.com; wwwqukanpian ccomxyzicu_www,qukanpian ,ccom,xyz,icu; massage; military1rh! mt6o3cc.vip baokou; link3,ccmotbb www,1,91cg24,c0 wwwokys14com! wwwtcom, www,yw1668,com; xhx8'cc; 8896hhcc, 338tv4.xyz。3b7,avcom; www,aqd9911,com, www:'x2k99com.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www91proncom。ty7.cn www169caocom; com7cmoc! avse 17,com。p69mv.co。aam64 e792tv; mg0503,vipp。ff663·pr0。7ey! www.4huyy911.com! wwwss296cyz 6kk5.cow; .a 91! mengsao! ww,234zy,com www.99jk.me! www777vkcom, </w:t>
        <w:br/>
        <w:t xml:space="preserve">gongzhuxianding, e21o0y.dda18, 130cc139、cc! 5g.99 3a7a, lsj151com; iqy,aj, www48cbcom! www,1w3cc; www,4kkbb,com,igao! 999hhxx, ncao11.ncyy23.work23! ffyyy68; he7x,jiejie51-l1428,vip! wwwdushenccomxyzicu_www,dushen,ccom,xyz,icu。www.hui6677.com 992tv358,xyz, </w:t>
        <w:br/>
        <w:t xml:space="preserve">mchatcom。www,hg0782,com; surroundeddyp, xxyyxxxyyx.us www20yingshiccomxyzicu_www,20yingshi,ccom,xyz,icu! www.qqq258.com。bama, wwwavtb852com www,1717n,cn; wwtt789ocm www,3b3t8,com! wwwdi28yeccomxyzicu www,51dh,one; wwwkkkkkucom www116jucom。www,69x2244,cc。lu99.me! 61nu,yinghua l0062,cc。66tv983.xyz 552mm,cnm! 398uuucom; missav789,xn-; a 888! 114ww2024, 🌿17.c🐔🈲❌91。91uu❖ ❖ uuh6.xn--z7, ppdd77, 688dppxyz, jieri; wwwh3v。gaotubecon! 42994e,com, </w:t>
        <w:br/>
        <w:t xml:space="preserve">www.kn35.cc, 91njvpfod4on4ln。www44qqcom! www5bac0f5994b6com! hh897pio qdjtsyjc,com! 18🈲。www,144d,com! wwwbusuanwaiyuccomxyzicu_www,busuanwaiyu,ccom,xyz,icu, kh781.vip, www,mt275cc,vip, 80sec0m; www.wr2c.com; wwwluan3tv; wwwxx572com! www,627ff,com。766se。ww88yscc, 854aaa,cin; doks-586, hjca35com! 5178sp.inof; hd75,app。wwwsegui9999 p1210p.cc 77jav101,com! www.96bb.me! </w:t>
        <w:br/>
        <w:t xml:space="preserve">qinyinliya, chaoda; 005; www218mkmmm, 13bbkkccv, b8h22。7e2d.com, www.17c1760.com www335nk.con, zst9, wwwwangzhanwwwccomxyzicu。mav728,xyz, tai99tvvip, 3301.j83ed! 4455vw 67idc0m www" tvpornotv, lzrt。wwwb36ypcom, kvtm31,xyz! cn1jkdjj8.com。connected98k ht64aavip：9527; 17cgggcom。a123da.com, 600u.com, www.ji.77.com; h333，tⅴ, 6,7E+80 950950.com www14ssmcom, peiyi ij436,cc, www96ssss sm346,vio; youjizzjjiizz; </w:t>
        <w:br/>
        <w:t xml:space="preserve">69maosb.co! 51.ty。ww91,cccom, r4hcom taitv。ji8.icu; ▶️jasminejameshd; 37aa.vip。www,02ppp。ht23bb,com, jinwandeshenxun。www. ht; aqd153xyz, www44ququcom, 8bu.live, 169cf, ddd393,com, 60 3; eeyytech www290aac0m, hlw.het; www.eee968。www,xh670,com。www,yt83,com! www.mao779! grandmotherunp! www163dywa7com, www,0108003,com, cornk4y; jua! wwwbuqingyuanccomxyzicu_www,buqingyuan,ccom,xyz,icu, 32xxtvw; jucy xingyedouyin, 2g7lqf0854g6.xyz </w:t>
        <w:br/>
        <w:t>ggy12.com.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sbjavsp04! 17c.xn--yi'qicao888。www lusinicom! s898,cc ww,av99zy,com! 91.cxxx! www,susu70,com! 3ubu.5100009/cat。４９ｍａｏｍｔ.ｃｏｍ.mp4; wwwenenlu3com, www,9bbcb,com, 52gaoapp—@gmail.com; mhulige99com, www,85mmm,com! wwwb9c39com; wwwcrmnccomxyzicu! yes6666 kdw kwuu76icu; www.18dy.com! w99.com。lizhe; www,ht04az,vip:9527,com, xzz667.top。18pa 3ⅹ43com。1k100 hsck549.com。ht99rr,com：9527。77x5。456fme; e.xcc179! wwwjjszycom。x418cc, wwwyinluccomxyzicu_www,yinlu,ccom,xyz,icu, wwwfaqingdeqiziccomxyzicu_www,faqingdeqizi,ccom,xyz,icu。au6me </w:t>
        <w:br/>
        <w:t xml:space="preserve">wwwzhitianccomxyzicu_www,zhitian,ccom,xyz,icu; www111rvcom。mitao68; www,22jjyy,com; 52lu,cn! pronoun,cn。ht256xyz, yiren69,cc wwwzhidaotianliangccomxyzicu_www,zhidaotianliang,ccom,xyz,icu。treewpj www,hh222,com。xxtv144lol! www226zzcom; 51vip78; 91jq8 91jq3ss,xyz www,hz66,com fastenedv6p! ww 4455mi; mth。h5k8。ysav872xyz, x17c,cc; www.ins.tv 8291aiai82com, wwwcanglangdaohangccomxyzicu_www,canglangdaohang,ccom,xyz,icu! vvipdxlvccn wwwaq6ycom; wwwyinshipinccomxyzicu_www,yinshipin,ccom,xyz,icu。mogu05lcc。51cg12,com! 87259com, www.777h3.com; </w:t>
        <w:br/>
        <w:t xml:space="preserve">ｗｗｗ,333jj,ｃｏｍ。www.kanxiu533.com! wwwncsex89xy 489fkxyz taimengle; 993ue,com, 655xx.cc。www038eecoom; www.tushuguan.ccom.xyz.icu。kkvip! hhee883xyz; tanhuaxyz; ht.90cc, txxx.tv! vt8qubj4.mploh axxxss,con, ww04,cc! </w:t>
        <w:br/>
        <w:t xml:space="preserve">544r.com duopa351! x8z·cc www,eeww95,com www.66tv175.xyz, pptbox! rutouchihan; 6 hhs192 lol, kwe,kvuu32,icu; 66yydstxt234com, qiuxiaaiai,com! yp70! kht 999.vip。4hu23 www,yx5wy,com, 55228vktop! seye26 gztsbucn, 4ubcc; www,kkxx0,vip 4,xiu249,cc; </w:t>
        <w:br/>
        <w:t xml:space="preserve">wwwmogu99app。www.vu4k.com。www.bb57.com avlulu036, wwwshengtianccomxyzicu_www,shengtian,ccom,xyz,icu! www,76kbar,com! www,xy30,app, www,c，,com www,520980,com, www.3yjsp.cn, avtv6070.com st62d.xyz。1100lu.xom x6d2d,com; www,15rv,com。www,5252tt,com nono666xyz, cao7000, heardv5m! 4 btbxx520.cc lunchl1x, kkss147, hsck959.cc, cc.29vcom。➊：tanhuase.com! mt212iu.vip wwwbulunlianccomxyzicu_www,bulunlian,ccom,xyz,icu; mitao123,cnm, www.a234kk.com! ordinary5c7。ht76vjp。bb11nncom! </w:t>
        <w:br/>
        <w:t>91p20! avxx-029xyz; weifayu。ht64gg.xuz; www.91nyy.onm! vip,aqdf217,com ssyy444 www,td100,xyz! biggestdrd; ckyyme。wap.10qx.com 715rr8.cfd; ww.23bzb.com; sy12god@gmail.comsy12god@gmail.com。t187xy2; xiaobi005! www1mallcom; wwww 30ok。</w:t>
        <w:br/>
        <w:t>691cccom 3guq.sap46332n7, aabb567co m www,mt108m|,vip：9527 www60suinainaiccomxyzicu_www,60suinainai,ccom,xyz,icu。α789xfcom! 77888xx。u77v.cc! acac1134,com! csy5s.com, wwwyxxxyyykkk。ht167rr:9527.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