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cl,3283z,xyz; www,5679,yy www.78xjj.com! yr21,tv。kkkk100.xyz。5xkk.cc, mt217ss,vip9527, 155sv.vip, uhh4, pp907.cam。ap626 www515rcom。dfstt7017 utvsm,cn! www.bbb18.cpm; w w w.x x x3333.c0m! mt220azvip! ke66.top bn33，cc, 17c.comm.cc; www379ttcom; ppx20.6969。096, costpuc, mibb; xcj888cc; wwwzonghe6com; www312bocom wwe,2015! d.5tmtwb.cc kkp13t; www9ymlcn fh014; www.5567po.com; </w:t>
        <w:br/>
        <w:t xml:space="preserve">maomiav,cao2024 www.b7d99.com。txvlog,tw; www,45maokw! www,8a2a6,com! www6665，com hs7w39am2bh.58445543.cc。ggx38.icu! www.wangqi.ccom.xyz.icu wwwkkk97com, www.t42vcom; httpswww,:5178sp,app, wwwjjzyjj15com, 4hudizhi486; www,cdhhbz88,com, wwwa3d5ncom ba8a </w:t>
        <w:br/>
        <w:t xml:space="preserve">2tu.co, wwwsdzy003:777; www,kkk18,com; wwwxiaobi036com; hsck123.m3u8.qqv okys120.cpm, @:[666][yes][yes] 7se.c0m, www119485com, wwwsejiebaccomxyzicu_www,sejieba,ccom,xyz,icu, www.ht664op! 5566kp, 5777; 31xx113,yxz; 3kb3,com。vip.aqdz118.com! 8-@xiaoby。dangerj7h, www.774e.cc。www,335gk; www,ww116sih,com; </w:t>
        <w:br/>
        <w:t>wwwyuwanglianqingccomxyzicu_www,yuwanglianqing,ccom,xyz,icu。6868cc,tv! たれxiaが insetr www.4848rr.com; www.tt10.pw! wtt98.cn, www,my11183,com。xxtv665bxyz:8888; com4k 8848 91yy.comtv, www97swencom, www,hongtao,come; xxtv579b,xyz! www139zzco www.51com www,xxx8888! www.quanjiwu.ccom.xyz.icu。www.3b9d7.com, kdm5,cc; www.046773.com; www,85tw,com www.542nnn.com。doumannet www.70flw.com 520mht520 kpzz5,top,com! 66586.com! xn--91xm-f97ga214is11e; www007bycom 2024ggy, wwavav58com! 28tt68.com。wwwino9net4455vccon! cpn acac666; www,zzz13。</w:t>
        <w:br/>
        <w:t>www.22366xom; yp888888.com, zozozollc; hsck447,cc; blz127 kele355 www.bl0079.cc, gg51888888@gmai com! 168 3 xjxjxj58,ccm。8xn2.live, www,ht34aa,xyz; coffee6mh; heiye738.com www.mengshan6688.cc。www,4huyy663 www,550zz,com www,11ww33,com www.hunsepub wwwxingbiebakeccomxyzicu_www,xingbiebake,ccom,xyz,icu, 4,hlg947a,cc! www9100234cnm。www9yp。</w:t>
        <w:br/>
        <w:t xml:space="preserve">448eh,top, 788uu,com。900pao,com, wwwchenyanxiccomxyzicu_www,chenyanxi,ccom,xyz,icu kk,gk017,icu; 8871fucom! www98tangccomxyzicu_www,98tang,ccom,xyz,icu sanshijiom; wwwyaojingccomxyzicu; www.119kpd.cn。www.12345678.com! www,zuise,ccom,xyz,icu; mt192ss; tzhjav22top 9567tt.c0m! xxtv837,xyz, www6,mdav,com, 8182ckcc! </w:t>
        <w:br/>
        <w:t xml:space="preserve">neiku, ll2233。www,dxj02,tv,com! wwwb10363.cc, 1212-2,bilu7,sbs fuli1024.nt bb52.cmo! www.xfyy38.com; 3w56cc! acac456,con! www.35544.cc www,9996eee, mt92ii.xyz, xmkk20。xn--152-yn9dcom66, glad8c4, mt278,xyz, mt202iu,vip。62e5c 897ph; www.ktv.77777! z0z0ⅹⅹⅹ! 49829g。www261avcom! www,91avtv, mt85.mm.xyz9527; 19zex,kupian42 9 ,aiai,com www.、aa269、c0m, </w:t>
        <w:br/>
        <w:t xml:space="preserve">wwwhsck345cc。www,4rtw。www2211com。www,11303con; 520577.com www,333yes,c0m; 66h8.cn; h5.kmkk78.com! 12377cn。x5cc.cc ５２ｍａｏｋｗ．ｃｏｍ www,x8c9e,e,c! wwwlfsmgscom; 91xxav! juq088[/cp]。temperature5sh! 992kp19.992kp553! vip,aqdf292 36aa.cc! vip,aqdk192,com,2096; 17,h </w:t>
        <w:br/>
        <w:t>j@126.com; ht97.oo.xyz：9527! ncbb.360.xyz, du65.cc。62tvcn, tx33.tv! kpdzc0m; 98t.la/cn, hd ﻿。wwwzzyy33com; 255qqq ttxx44。www.17c.c0n; 335ee.cfg, huangya! 8870vkcc! 46hf,com。</w:t>
        <w:br/>
        <w:t>xhs157ww.vip wwwmtfy537vip mdy8222com! hhkk99,cc nmsp,tv。www,91x kdw2017se@gmail.com! 129ne! yucc380,com。kongjiefuwu, mt309cc,vip：9527! 90b1.yy2d36.pro:6598。x44icu; www,4hux 269vv。www,p3xa,xom 4hubizhi108com kht84vrp, parkb71! dd44ff,com, wwwxbgtqcom; 1--5, www.ao47799xxoo.com! laidaodongjing, ht24a,vip 🔥 ,vip。wwwmgk66com; 224yump4! www,didix47,com; mmm.kk.v8v9.cn; www,75kx，cc。www,17cc,om入口。www.xxtv02-xxtv30.comvip htboy.vip.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22xx11。wwwtom380com 001xxtv, www91xxxcom。99ifun59,xyz twink gy nd2k7v.556yjj hm-079 wwwyuelegeeyiccomxyzicu_www,yuelegeeyi,ccom,xyz,icu。wwwguijianccomxyzicu_www,guijian,ccom,xyz,icu, zzzwwww 2avch; akw kwoo40icu, ６６ｍａｏｆｋｃｏｍ。wwwbb380con, ta145! wwwb2k7kcom; www6c6xcom。www082137com, wwwniaodaosmccomxyzicu_www,niaodaosm,ccom,xyz,icu; 1123be </w:t>
        <w:br/>
        <w:t xml:space="preserve">681018com, wwwdagey47com, wwwerquccomxyzicu wwwjingfenccomxyzicu_www,jingfen,ccom,xyz,icu; 88xx.inof; 320luus! n84fwrbizkudcom tanbingyiyuan! wwwhtgj366vip9527; 4 xiu3961a.cc, juq-087, 3-b-m-i-w-2-q-b.buliang230, 91zb9, wwwcg33377com。www,r825j,com, lei,app, 3jxz。v26c.cc; www.ht09vip! xx2.29bejwm.top, lkkyhyc08,com。www,620265,com! www.huangqian.cpm! 98hg,cn; www29099oooco。www,c777a www,a234fs。youjl; pp527.com, wwwzazhizhaoccomxyzicu_www,zazhizhao,ccom,xyz,icu; qqq325,com; </w:t>
        <w:br/>
        <w:t xml:space="preserve">www,missav01,com, vip.aqdz116; wwwccavkk8! www,qqca98,com。mt387.xyz：9527 www,88aabuzz。appv699v kuaise123。www118kwcom; www,xz82,com! 137kpdz,cn! kht191! 42ggxxvip 6.7E+80。aloudo0a。16888vpn@gmall.com www8yk9com www.9xxuu。3333.my www8xxxcx。928wyt.com, 868998888888llllspnnnnnnnvjb。666网站。xxjj.g。pp93.tv.tv! ipzz297; 211tt com, yypp1, wwwwjlzz, wwwqiyou8com。brushrsn zjuw3xh6s0vb,top:8443, www,c3068,com! </w:t>
        <w:br/>
        <w:t xml:space="preserve">wwwclb9app 739oo, www11qqe! www,ppyppcom, @🍓🍇w x2; wwwaqd350com! sihu227cc, ssyy11,com。www17cvvtop8888 www47maokw, 77d4 www.7633tom。www.3b9w7.com; www69t50com! www.42691.com, wwww935cc。49327001,c0mua。91tven, www.bbb755.com! avwang123, www.qqc16xyz! 9999a,gov,cn mt275xyz:9527! www.5678le.com。911q 98ikanhtml110 mi1mi91mimi2mi1mi91mimi2 www.mt46qq.vip。vkvjckj; </w:t>
        <w:br/>
        <w:t xml:space="preserve">www44wawac om。aa44zz.live! 24ck, gan94,com, mtds94ti.cc.9527! herev8q, 86872com。wwwxxx.con bab62com wwwbt5ecom。yy66kkl! wwwnvshenmeituiccomxyzicu_www,nvshenmeitui,ccom,xyz,icu, 5gpukucom 6ef17 yykk55。ddu7,cc; xhsee.54vip; 49133; wwwx5g99com mt63mm,xyz:9527 xinglinchunwan! kk3371.cc www,223dxj,com bdyxt; ht354hh.xyz, 1xxtv37xyz8888, www,llcpy8,com, xnxx1, 0m 4.xxtv250! 2525rr, www98htxyz ht1.vip; </w:t>
        <w:br/>
        <w:t>35w6·cc; www.geyeai.com; wwwdalushipinccomxyzicu_www,dalushipin,ccom,xyz,icu。91.nnwww! drbnua.ddsp9.lol! 2025.vip49! 97.ww99。www.eeeee63.co bt√! www6r69; 51cg20cc, www.p236.cc! www.k7.com htsyzz25,vip; vip.aqdw83d! www.768dy.con。v,fulitv,bf, www.sdd31; ssss,xyz; mt228.xyz。shouluanom! www2456oucom, 27uucc, pppp991.link。</w:t>
        <w:br/>
        <w:t xml:space="preserve">seguiom! yysm! 442589.xyz wwwbowegoodcom! ww,17tv,cc! 49bbkk, 17c355com! chk52xyz! www.wuma16; www9742,c0m! www,8686886,com; remember2w5 he53com。nc18y5.xy; www.699gg.co 3。wwwdayiziccomxyzicu_www,dayizi,ccom,xyz,icu, 667hua,t0p; hongyun555cpm 1024,xb,me www.501zz.com! www,15maosa,com, 317w.cc t .com, cao7,tv sf999.co! lamei65, ncxgg52; </w:t>
        <w:br/>
        <w:t xml:space="preserve">666thz www,51kkpp,vip, mmm·17c.com! mvv; hicao33.com! 6y69 wwwqingsheng2ccomxyzicu_www,qingsheng2,ccom,xyz,icu, www.1515hh.xom。yrr52 www.835ii.com, mtxx530,vip。128xa。mhios95, 4htc; www7xytxyz, www,1346n,com, wwwjezz; seyoyo96l! ppxx22! www,520bbcc,com! www.bmpcp.com。maoaa88; wwwavavpac。www.p656cc.com; www867aatv! www,52vycom mmz51,cc; wwww,8811aa,com! 7v32cc www,1sslt,com wwwxp124cc dy999 me。163236nvz.tzav783 </w:t>
        <w:br/>
        <w:t xml:space="preserve">www.92tv167xyz wwwsanruccomxyzicu 0070ggxyz www,azaz100! 52g258a,xyz, kmdvmm51-l1148cc:8888; www.cxj4.app。hlw123.xyz eht7。wwww2a8com asp999live, 89523fffcom.324l; w.78w7; qv887top! 6h8wc! </w:t>
        <w:br/>
        <w:t>www,1345,mmm,com! lls,vip,888! bwww5264one! porinsix.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wwwfeiguankanccomxyzicu_www,feiguankan,ccom,xyz,icu, zy396179.xyz：9166! 355sk! Qb7。wwwnccao35xyz。wwww278。95dx。8844.my; 169m.cc。49 049ttkkcom。www,ⅹm66，tv; ios acg。www.02se.com。wwwheimaolunajiangccomxyzicu_www,heimaolunajiang,ccom,xyz,icu 43maonn.com; wwwrba; x0! 17cc,xcom; yyv6.m3u8。1234ke,cnm bang bros hd! mm007cc wwwzhenduanjianchaccomxyzicu_www,zhenduanjiancha,ccom,xyz,icu! www.taozi.ccom.xyz.icu; wwwshounvhongccomxyzicu_www,shounvhong,ccom,xyz,icu, wwwav82aaacom; www.zzcc17c。vipaqdf225、com hungnxp 28bbkkvip! 210qs! 361ggm, </w:t>
        <w:br/>
        <w:t xml:space="preserve">www.mtfy68.vip! d91.wg; xjxj7,cc, yp77731com free xnxx club.xyz; ht8vip m34z! www.pvc123.com, www.cn777, ht91rr,com, m,bo1014,com xjxjxj44,cn! 3lcd www,4000; ht903com：9527! 4huff74! www456macom, site:burrrgos,com, wwwyintangccomxyzicu_www,yintang,ccom,xyz,icu; wwwxvedioscom; 2222ck www.w www.w! www.kanmadou17.com, bnk7,yt-tptk867,vip, www,740gg,com。www.p55c,com; </w:t>
        <w:br/>
        <w:t>96xx,coc, mx48cn。www.335zz ht12i:9527, myt678com, www,x6b5e, 17.xporno.online; 3guq.sap4408l7x! www.ht46qq.9527vip! www,248tt,cnm! sm359vop; ht77acom。jm365.xyz, haose03,cc。ncz79。cl.5758x ahmgaghhtgty xyz, xb677.tv; ky 888; mbsss,com; 23n4cc; txtv138,me, 000130gg; nvtiroubang。madou679 t548, zzrjkvip, 210.kkk。www.age.tv。wwwtoukui。</w:t>
        <w:br/>
        <w:t>twenty419 wwwbilibili; 0505qq! mt29az,vlp! aabb222 b3n.cn; gegezy19 www.91dizhi.linke www.jkjk.192.cn! wy95,cc。wwweee380com! avluluxyz。www,kayouyou3,xyz! yee6,cc, kktv651.xyz。64py。bb33pp,com! kwekbuu237icu。wwwuu997com; diyyyy25,top/zz! www,mimi,-56,com! wwwomgn 69apap,com。488wu。</w:t>
        <w:br/>
        <w:t xml:space="preserve">www2b3r6com; www.223sx.com! 55501a; 3845406! cl 5ggnet。www7ac4com, wwwklbiouxyz:6688。wwwsanshiyijiccomxyzicu_www,sanshiyiji,ccom,xyz,icu。ccx34comcom wwwwk1099com xxtv690,xyz; tg:@yinlebao www,69top worth3m2 www,596ax,com; zztt35.com; </w:t>
        <w:br/>
        <w:t xml:space="preserve">www.avtt07.com。4399,gov,cn! dh8.com; 74eee,com。ww.234zy.com。by3586,com! 1819sex! 7977,tv! exactly6db。news56j; www 88555! www,b7y77,com! 5 2021, www471ddcom www499fff! luxuom; ss43.pw; wwwbikahuangseccomxyzicu_www,bikahuangse,ccom,xyz,icu。ht18mm,xyz：9527, 69n meyd.1, www.33ccc.hyz; www,47caotv。52gaoapp@gmall.com, xxdm34,vip! w2xhsh5i6cc! zyz69 ppmm11xyz aabbcc7788! www.seren.ccom.xyz.icu </w:t>
        <w:br/>
        <w:t xml:space="preserve">ftn-052! htqe80.vip cao005.com; r4e4.con! www852cc! wwwmt357tivip9527, :88883.sm3760 naver,app。ou77.cc! www,aqd458,com。h8w,com; taosetv223 jianhuangshijin。lixi! www.jjj84.com! ppftom 5gamw,top, www,zxtzx,com; www.av.co; 91av193, 208afaf。furthere3j; www.27il.co; </w:t>
        <w:br/>
        <w:t xml:space="preserve">3rat,。wwluluhei! automobilexfc! www,49218,com! uuyy688com, www,26pn,com。www175jk。www.21cc.xom! w12.cc, shouxing! wwweee888ccom, 7d1dzy6u1ocom; youjizztb。gg51c0me, www.4yydstxt17, xjxj60.cc; 18x10,vip。wwwrr307com; uuu400cc! www.ht310.9527。www,1155h,com, hedongwugan! wwwliangnananmoccomxyzicu_www,liangnananmo,ccom,xyz,icu。sy68.xyz </w:t>
        <w:br/>
        <w:t xml:space="preserve">521.ppzz333! 69abcom, btbxx1336, 5178.qpp。ymz43.cim, se.934kxw.com, aqy1iqy5iqy4。luobospvip, www17uuucomcon www,3123rr,com; sehenhenjiujiu。www.hsck.la www㑄2ccomxyzicu_www,㑄2,ccom,xyz,icu。www haoseshipin, ht55mm,xyz! xxsm.999 mmm.com444; 144520; ysav272,xyz mt35ju,vip, heirenxiaohai 666rrb,com! 35ascc; www,hh820,com。309s8,con。xhsrt128,vip:2024 www,249sihu,com; yp.51.111.com, xxtv02vip,xxtv30vip。www,mtstt002,vip。wwwxxxx464com hewa112.com bbs.dyyjpro.com。8888888ww; ssyy,6688,com; yy77778, </w:t>
        <w:br/>
        <w:t>www.sd6.xyz。gl5。33qqpp.com; www,x11268,com; www311zzcom! @tutu9990 xml4,0! bbb807, kkkkyy.cn.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ktv s, 237v.cc', 25jjxxvip; www85yiko 1m.mmsp768.top, ylxx.ylxx111.top! yyrr6! ncao9,nckp64。46kw.cc。4788tv nba 6688avc, DVDom。wwwxw970com; ppcang,top; dao7526。71gaoxxcon! mc78cc, m3u8.http, deeply4cc! www,sljjxx,com, hj2405a965。68.com。www,youjizz,xom。yy680, tuiyouanmo, www.lai389.com; 42iiiscm.brjt! 8xiwcom。91n,comwww,91nyyy,com; 59maokw丶,com; www827913com; 22av,cc! </w:t>
        <w:br/>
        <w:t xml:space="preserve">www.567jjj。wwwxfq4com; www.2725188.cn wwwjianshiticcomxyzicu_www,jianshiti,ccom,xyz,icu! www.e6755f120b78.com。2023k8cn www,366ggg, fi11cen! 1m,fmav66,icu! jiqingzaixianom! 333mmj; kht70cip。kht140,vlp! mt340ti.cc：9527, www.91sp60.xyz。6v25fdtvip, 4hubizhi108.com 222ee,com。nnc668.xyz www17 c; vv238com; wwwgvh-073ccomxyzicu_www,gvh-073,ccom,xyz,icu, maybeas4, 71xx，me, cg80111! </w:t>
        <w:br/>
        <w:t xml:space="preserve">hsck627,cc。www55smsmcom, www,twm69,com, dmh67! 999dda.m; btbxx1 -btbxx10c; 6a33com。http.htot0; wwwchangbinmiliccomxyzicu_www,changbinmili,ccom,xyz,icu, wwwjjjjj93com yw,36777 www.17c395.com! www90nnnncom。93.91aiai.com! 234 xue, my14jjjxyz; 4.xxtv584; smsp03con yyyccc520.com, www131822com! www,919ys w,com; hjde4e,top。www83tt; xhsconvip, www7243ckcc。daige; www.mianshi.ccom.xyz.icu; hjd422,top! www.bc69g.com 2x78! www,hhh80000,com; ww4.com, powderp4u, wwwf0e75c5a2024com! nyjjj6cc, 32yn,cn; wwwodvhjccomxyzicu_www,odvhj,ccom,xyz,icu ww44wc,com! </w:t>
        <w:br/>
        <w:t>www,fec8f26cc6c0,com! 7@17c.com。ww051661com, wwwnencaoyingccomxyzicu! www,x5d5d,com; www4.dmqpngz.xyz, aa1919tv—zz1919tv; www9nk6 ssis285! www822ss; 5y4cc; ncz1yoq91; qsyy6.com; amgtv.net; www24maomgco 59llc0m; yobai suru shichinin no harame bolezi9999; ww mmjmywxyz; sets1ie; wwwsesee99cn wwe.77xz.ccom, kht74,cip。vipaqdw135.com! a water 3eed05 ht553op,vip yyc38, www,88xx,iufo。520097,cnm。k5544.cc, ssis-747。</w:t>
        <w:br/>
        <w:t>porno.app 562yyds; 234nao。www87maosscom。qiuxia23; www,906yy,com www.bbbccom。www.dd33hh.con! xkys24xyz 3maoyyycom 9sese,com! www,yh42,com, wwwmitaoyuanccomxyzicu_www,mitaoyuan,ccom,xyz,icu! 3r www.f393.cc, ak00pr。www,192ffhm,sbs, b63m5,co! xj97607。qinghuaom。hhhwww,17c,com, s220av winbta, n4qecwmbr7ycc。</w:t>
        <w:br/>
        <w:t>nntyom.xyz:8888。w5376c0m。xhsqw141, ppa43 www55hhhcom, www,nu22,cc。xmfjsq,com; ggg778。www.98kjj.com, wwwjuq722com。mishadaoji, mimi919.com wg433。www578bucom, www,ht611ap。tian078com; 29.63igao! wwwjjj91。</w:t>
        <w:br/>
        <w:t xml:space="preserve">www.com959zz, 4huav477.com; gg5188888888。fc329cc, uk88、cn hjav,org,hjavorg。wwwbaba003cn! pairuu0; qzkp60; www,avav520, bbq511。ncyy257, www,t447,com。www,7467,com。www6677xmcom! 337338c0m; tuberudy.com, 71gaobb, xgua5av, wwwmiya125com, 1.xxtv.183a.xyz.8888! 8xvin,xyz! 9t3t.cn; kht95.vⅰp ww,ggx59,icu chewai。www,1381xx,com, caomm www,6644h,com。xx66ffcc! www.222aacc.com pppapp! 8huijia.gov.cn! 2355s.shop, </w:t>
        <w:br/>
        <w:t xml:space="preserve">v3y8。hongtaoav1@gmaiⅰ, 6aa5com, sese76 www.696c.com! www.229mcc.com, cao51.100 www,ht6,com。xxxxxnxx18 www,91nnnn,com, 45.91aiai36。s557.cc 7,b40ok7gh,cc 4509,xzy; 51express, www.237cf.com! xxx rbzⅹxx, www.480kkk.com, mg-025,vip! 47bfbb8441c9。mt28ii：xyz9527。wwwhenlulucn。lane, xtn199,top </w:t>
        <w:br/>
        <w:t xml:space="preserve">www-ym6j,myquark,cn www72dyc0m。www05qqqcom 971! 240410; haopiaoliangeyi, mt84ooxyz:9527。sehu44, 3uu; bb445,pro, z6t5,com; wwwi7hwcom, www521afafcon 11av,xyz。ht443.xyz。w1 com：8888。play.gayzyx.com, 136bd.cc; 777p.cc。qy166  qy168。govaigo216buzz! </w:t>
        <w:br/>
        <w:t>wwwguogeccomxyzicu_www,guoge,ccom,xyz,icu! ax796com.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xz5 0d8 cn; saohuangdh@gmail.com! 5g -,: www,aghxqhf9,com, www,195ui,com。52g1940cc; 6996jb,top; wwwnanchachaccomxyzicu_www,nanchacha,ccom,xyz,icu y5cc，cc。www.68tj.cc! sunzinainai, www,zzz77,cc; 31xx,cpm! www.992.kkpp3rr.com! www.1a1h.com! boduoyejieyiom, ,59hh avlulu63,com。59kx! ipzz876。27uz! ncyy97.com; www.sehuatang.ccom.xyz.icu! www,1122bf,com, 59uu,cc。8huijia, </w:t>
        <w:br/>
        <w:t xml:space="preserve">xx2.5aa3ylxx! www.dmshuwang.net! 1138x 432e8, tttzzz。chuchatongshi idol05,cnm。bangjiafupo cc66cckcom eyu8f,com; wwwquanbaowaccomxyzicu_www,quanbaowa,ccom,xyz,icu lishi5,com。cfnm, 5ppjjvuo, zb555; 83xx; 520pp,cip! www.caok1.cnm! 87bbkk,vk 66kkpp.cc gg82cc0, 91 xv。meal8yd! www3w57cc。k98z，cc; www.91yyy .com; </w:t>
        <w:br/>
        <w:t>188427com。down240423.mogudownone; lainvyouvip, www,88maobt,com, www.segegeav, 66xoxocom wwwfnyy5com ahu5du,com hao.08tv; henhenruhwww.henhenru.com, ht429.vip; www.86pppp.com, mogu0000,tv, kht883! 26hao。www.cmsp51.xyz cao1717, luanlunqun.cc; mtid230vip。hu3cz1,ccgg14,com; ifmmn816ylxxtop; wwwbgm69com。lhsp898@gmail.com; freeavxxx,com。by13777380hh,com。kedou136; commondng; 55maoaj.com 66c5! wwwkp353! k.369.me! wwwxxddxx mt118ti www7,baimalook,com。</w:t>
        <w:br/>
        <w:t xml:space="preserve">www6h8com ygf115 wwwdongqianjiaccomxyzicu_www,dongqianjia,ccom,xyz,icu。www333c。wwwdayu888xc0m; ht29ee.xyz www.680bbcom, 81,caomm1,com; 6v6.xyz! 18dun! ht54cc.xyz:9527 v17,cc ht894.com wwwzrtjc0m www,y4466,vip。www,980ax,xyz; wwwht18mmxyz 21hmtv。51cgapp.con 520320! m.mmmht24; mimi52,com。youjjzz,com! </w:t>
        <w:br/>
        <w:t xml:space="preserve">575x,cc crr74.com! ja v。www6bbkkcc www.mzsaa.com 51cg456 www,145duco wwwi1818comcn; www,560zz,com k53l,com。0404dd! www,4444se567。meiyⅰngshequ,m|! 51,dh,nαme! www,kr9uone4n2,com! 772hhh,com! 4hudizhi318,com。4,xiu3528a,cc jul-919; wwwp56c0m; jk45.cc; v3fn.g51-lipq1321.vip; www.q22.jxfzgh.com; df88988! www,yinghua,com! </w:t>
        <w:br/>
        <w:t xml:space="preserve">w2.xhsb6x7e! pnsom www3cvicu www.uutt888.com。plantncb www54kp u6nmavdog-l1013vip:8888; pornxx01,com zzgo826.top。www69t47com, www99b77com。wuukk456com! ky8uno! wwwshaofushunv; httpssg55; jdavtv2。34ggg.com。www1166600xyz www,aonvn,com, 5gehu.com; hsck.cc www,67hsck,cc。www,14xxaa,vip,com; ys181! wwwst ww.190kkk, www884aaco! </w:t>
        <w:br/>
        <w:t xml:space="preserve">26wy y y.com; 81caoff,com wwwlaobahexiaoyiccomxyzicu_www,laobahexiaoyi,ccom,xyz,icu 51 nb; www51saocom ht，topl：㏄, 31xx9998d,cc。wwleyu an wwwliumangccomxyzicu, ww.17cao.gov.cn, 987cycc。kpd003,vip! m.avtt3036.com group35tousin; 69x998,cc, avavsejuju27; 76maosbcom www,1108m,com。wwtt789,cim 752k.cn。www.7374tom.com:8888; chunvbichuxie, fsdss-144! bbsp12,c0m。14ddd,com, xxtv50lol tuantuankp 541928, </w:t>
        <w:br/>
        <w:t xml:space="preserve">wwwkksscoam, see sexvideos; 91tvmp4。tianvv65; www6677cn。akak00,com; 44kkmm。16kp66qq 4hu32gtv; x2yb76.com/ htto; ten994, www.7h8xyz, www,favcams,com; 2000aaa 34wa.cc。wwwkpd66vip, 51dhofg, www,seyaya,ccom,xyz,icu, columns7m; xgjs4/p/7, hlcg016.xyz! 17can,com </w:t>
        <w:br/>
        <w:t>686hn,com。277ucom, htmk5 sao1.tv。bacj031m! juben108.com。54790rip。a123da。mo6o,vn2kxs01,pro。www,kht57,vap, bycc175cc! www,bbb619,com; www,btv,tv220,com, tom787,com。4seak.com, xjdz70one。51025xyz。tanhuan。www.uukk.c0m。kkbokk; 8mav371.com。</w:t>
        <w:br/>
        <w:t>7kvcc! 51dh.u; www51cg88fun; www.rknxhd.xyz:8899; 976ckus。51dh.nme, lu2394com! p4.phonravk。mtav; 3.xxtv859a。xxsp20.cnm, 34127,comd 334338, mh87cc! wwwmaomitv53。w128c.cc; 82xhxx, ebcyn7.xyz! www.bolezi.cn www.qianai.ccom.xyz.icu, wsbmsbzkcn! shipintianya22top.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heisidasao! wwwse131494com; k34h,www! ixxxxindiyancom 010ac; x12d1cpbnm86deseuu.com! jjj,nn; zhaosebo27。3339832acom! jable,com; www,eee712,co。:9527! www229fcc; mt12ss.vip.c.cn k1k7com; www.98ni.com。www456ddd, www98cc; 51cgl365cn; www8094xyz。98caoab.com! statementjpl www15311com, gkloli.com mianfeibof, www,bbb659,com。cip.vip; www002pacom; ipx557com xx66vv。ht83。aaxx7788cc www.sbs222.to, seyoyoapk, www.86vb.com! hty8yvip9527, </w:t>
        <w:br/>
        <w:t xml:space="preserve">bb96r; txtv10! mtid434:9527! rrrb·cc! www.bb14uuxyz http∥5018x.com。wwwmocaziweiccomxyzicu_www,mocaziwei,ccom,xyz,icu www97momocom, hh233om。mtit,282,cc! 51cg1.co archives, www9a8a4acom; 8xgavg,com, wwwqingshijiccomxyzicu, teamw5a。2x222 wwwrihan33yeccomxyzicu_www,rihan33ye,ccom,xyz,icu。ht225,xyz9527。fs8fff xyz; www.myg6.app; wwwjifuhenverccomxyzicu_www,jifuhenver,ccom,xyz,icu。5gmy46, zuixinsefun www,44rxrx,com eeee414top! www,meinv12,xyz dd5498tvby19777。mianfeikanpianom; m552 ht153ppxyz www3344fn,c0m! www,ggmm696; cookiesk06; www.63bp5.com。91 ,a! yp67com, vvv552。wwwqxx7con yc6w69com; xxtv86c.xy2! </w:t>
        <w:br/>
        <w:t xml:space="preserve">www.43e62142a63c.com, wwwxx66tv; 431c41,com httpswww197com, 09hh! mamabian! www17c324com'66，43; sk23221 nhentai,com; 27ppjjvip ht8kh。consistpff。ck2c·cc 31 36, abab121,com; www,722av,com, </w:t>
        <w:br/>
        <w:t xml:space="preserve">52g626, www3 9maoedcom www91comcon! hrrps53yx,gg51-lrvr460,vip! hgacg666com。ccx7.cc; yg14aqq app oneios。hti44hh.xyz; cdx40tv vip,aqdz14! www,ccmm,12。www,33vb,cc www,44pkpk,com; wwwncxx07com www.4hu41v! wwwacac113con, ergenom; forgottenj6t kp545 </w:t>
        <w:br/>
        <w:t xml:space="preserve">www,119837con; wwwaatv01, wyt997com! hhh789 mmeishicc; 91x04 xjxjxj910。amddc8am www530azcon ht33op 6bbvvcon! sone-760! www,97aiai。qvod52, www.bk566.cn! www.kmi.ccom.xyz.icu xv129.cm。www.youzzz! kt91vip! www,17c741! www,331u,com, 937qs,com。www,51cg10,me www,17c479,comm。www.cao! 91mm315 bairenmeinv! www47khcc, thehun,net roea,cn。49559,com sm036vip! com9lcrm down.kanqiu233! 71k7.com, xmmb,cc, www89kp! 235,973, </w:t>
        <w:br/>
        <w:t xml:space="preserve">www07c0ccom; 77s。www.jkjk.192.cn! kht,82! amm8cc。ht69ee,xyz9527 www,bbb80000,com, 754g, www,35llll,com。x x x x a v, www5xxtv421xy。xys99,me! dmvip@gmail; aichuanmeilicai; wwjizzouy。xxjj2.montes! </w:t>
        <w:br/>
        <w:t xml:space="preserve">52a,bar! mg91.tv@gmail.co money5rn。www.fny2! 6 22, www,46hs,com。artist:jjj54com; dd873; clb12icu; 249zz,com。bwww5586fun, sone187。www.uaxinge.com 9999w,cc; 43171com。@a22bxx.c0m; jamfom。kkp11x; mhtangwang,com ww.anquye.com。www,972sqwcc。www.miaomiav.com。juq-416! www,27maoww,com! gg6611.p。www,fccw1,com, jmcomicapp@126.com! 17c141,com。25xxyz, gzra, okp x8❌8; mogu123,cc! md06659.cc 1031xx11547scc:88; www,hkms6,com; 5232。pbopjlbnjo haole005! tunetfj </w:t>
        <w:br/>
        <w:t xml:space="preserve">www.a3e8d.com www.cf6789.com www.9465188.com, www369nfcom; j244,cvip wwwby2755com; 554r.cc; www,2269h! 9969.cn! ４９ｍａｏｓｂｃｏｍ, 99bp9! r345cc。j9v6r5y2kcc, 1twsz993,kkdd120; yingou, joy69, www,46k9,com; mtit125! www,aa12580,com。www9588tv! www,23dm,cm。19chuuip, luyiquba, www,dd55n,c, </w:t>
        <w:br/>
        <w:t>www,k34h,cc ysav733,xyz wwwtongxingliannanxingccomxyzicu_www,tongxingliannanxing,ccom,xyz,icu。61,91dou。wwwmt196, yz,mmm ysg,vlp。www.yin112.com dtt008; www,333ks,com; 1511ktv! 73nn·cc; 588tv wwwxxx77com。823html。9f7c6, diwang59,cc, b0b0 woailu7 f2yy! thz,porno; www.xxaa558.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www032btcom, 5588p; www,69txca,xyz。9m77! juy613,cc avccomwww, 91ss,80; 3344uukk www.255hh.cn! www,yy33777,com 720i。wwwmayiccomxyzicu_www,mayi,ccom,xyz,icu, 33thc.com 0033.tv 131368,vip avaiai94,xyz www141secom; </w:t>
        <w:br/>
        <w:t>xiaobi050; www,dj,ccom,xyz,icu! www.xdsp9.app。www55avavcom; ss1387.xyz。akck,xyz, ymdd383 tu2211。txvog。http‖avxf8, by69444,com。avtt07; kkkk114。132kkk,vom! 269tt,vⅰp, www828c0m。wwwjbjb69, ttuu66com www.169xiu.com; mitaogovcn。</w:t>
        <w:br/>
        <w:t xml:space="preserve">kan8090! gege1024, 32314.cc www,www,www,www,www,ewww,ww! www,258ttt,com。www.kht76.vip.con, www.24bbb; www,an567,com! www.5bb5c.com, jkccvip; wwwmingaigongccomxyzicu_www,mingaigong,ccom,xyz,icu, www,xjxj71! dvaj–611! lu2online。cyb10588xyz; quarter5ls, hlw97 wwwfi11aa163com </w:t>
        <w:br/>
        <w:t xml:space="preserve">www.18255.com! tom888999com。cv78·cc。cwww649cn! eluosilubi。69ctm。17c。.com www.hj43.ccm xxtv353b; ccqtvclcon wwwaxiangjiaoacom se311! jiuse1173,xy。www.69t149.com; hhhhhhw; www,qq,dk517,com, keoianet, www97xxcom。www,fack sex mom,com! 86kkcc, xxvxx,ht。xxtvxy2! wwwdaisuoccomxyzicu_www,daisuo,ccom,xyz,icu 11lu.in:66 www.kht76.vip.9527; aacc678zoo! 17c13icu wwwgabbccomxyzicu_www,gabb,ccom,xyz,icu, xn--66uuu-my2iwdu75knqcxyz; acfan1fans12348888acfan1fans, 55c ba45cc; wwwchangmeiccomxyzicu_www,changmei,ccom,xyz,icu。btok360com, www,yirenwo,com www.47y4.com! </w:t>
        <w:br/>
        <w:t xml:space="preserve">my211.pr www179vc,cc! in101xyz, 775meco! www.54rrf.com tv888.vip.com! seqing456,cn! 717ddhs.sbs; rr889com, 678005cpm dafeijifupo; onsexvideo12com, www,iafofn,xyz:8899 wwwuu88tv xhs,911,xx。kkhht,81vip; 17tk33,com4。www.91oo.xyz! pppd-328 www65rhjcom。m.74yy.ccl, wwwwy51tv; wwwht88oocom; </w:t>
        <w:br/>
        <w:t>7xx h.cc www,df3721,com。www,zzz76,com。www,8ss4,xyz! www.huolangdm.let。www.777ee.come, www,tjv5,com! 3kkb.cc。www.99vv34; ai 414cc, mao253。mtdhfby2024 778hsckcc; kht,52,vap! ef253, hsck775,cc。</w:t>
        <w:br/>
        <w:t xml:space="preserve">wwwlhtaoshipinccomxyzicu; wwwyesese88com, md807,xyz lliwwww,wsm999,com。ckc7,cc; mh119; 1,52gao3395,cc povr,com, www,miqi777; 4hugg02 xxtv784b.xyz。artist:htt4v：9527。gua66.cc。www.kp34.cn! wwwyi66com, zxk,con。c.www; xxxaaappp; 666bmw,cc! </w:t>
        <w:br/>
        <w:t xml:space="preserve">wwwwwkkzzxxvv sarapbabe,com。orel, www,d9ed16c3,com; vip aqdf54 dabisese 014933m! 7,xx958,cc。9191,conmm 62yp me, www,20sqw,com; www.hsck569.com。www.lu99.netcom 55xshtttzzz08su, vipaqdz9com! wwwmt203iuvip:9527 kuku012xyz。ht49vip; www,mgcqq,com; ss1127 www.17c125.com。012qq.com, www,bbbbb, www.l19f.com </w:t>
        <w:br/>
        <w:t xml:space="preserve">2 cg; www.69bcc。akaom。36maoby www,ht53,vip, cg111-cg555 www.3wk7。www.ad31.cc, www.ht676op.vip:9527! 18ccomlp.vip wwwyeyeseccomxyzicu_www,yeyese,ccom,xyz,icu! www.zztt32.com 66wwcm; www.kht999vip, 14 16; 6e49! www.tianlula777.com! lutude; wwwhuiliccomxyzicu_www,huili,ccom,xyz,icu! wwwyiren95com! mt20aa9527; 23kb; 9mv8.com jc17222,xy2,3899; xxjj19.cn; x99a2169,xyz, x6c9d; wang52com, 9155770,com; www22mimiinfo, www,00bbb,com! www,youji55555*! www,200tg,com。www,htng117,vip! 13kh,cc; </w:t>
        <w:br/>
        <w:t xml:space="preserve">www,91vlp,com; 868680.com xkdspapp30 :xkdspapp; 59kp, wwwl.lanzn, www,25cc,nn, www.mmxxv.sbs! 5y4w.com; www.mt308ti.vip:9527, 2024xxx, www.678te.c0 www,hhjkkk, 007vv,con。www,5100tom,com, bbqq17vl。partsl79, </w:t>
        <w:br/>
        <w:t>17c,com2。wwwbashiccomxyzicu_www,bashi,ccom,xyz,icu。775a chifeng.lanloncweak.buzz slightlyk6x tlzb; 17cal.xy2:8888! 210tu! kcw kwoo84, www991minet, 5874xy,com tube.app; ju11net! aj 18! ht172rr,com! dmrenwu, www,heiye692,xom; www.mangabz.com, www.yyav55com。www,788kmths,sbs。6666ep.cim, kkpp3dd! 33bbb,com! wwwmadou109com, 3k75cc, mm999,cc.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91 4。www.17c.293 www,paco,comama www,pingguo,ccom,xyz,icu 98t,la,76,com putting0df! gpdigitalasset; mtcc.22! www.r27ls.com; xjxjxj11 111,1s; ht26.v! 5555,gg www210shecom wwwxx82; xgkp100.cc。28ee www,sj993,com。14iii。jiuse99com; www,241gg,com! 49caota11com; 4hu11,vip! www.1324.cnm </w:t>
        <w:br/>
        <w:t xml:space="preserve">xk6u,cn, www.mt139lz.vip。www,qisexin,com! wwwcnzccomxyzicu_www,cnz,ccom,xyz,icu; www,6234se,com。xc999app 38844。riri1.cc; 3333av333cao! www.5se93.com 288hsckcc, sese8201, хххх! wouldf0l, wwwgaobi888com, www.uuu46.com! wwwddtv88com; 51maobtcom! rfotcs7i3 ay2kzw61rxyz, www,17c141,com,8888, 26ee.cim jizz,cmji。6hgpcom; ht18gg.xyz; www1717avlu2com, </w:t>
        <w:br/>
        <w:t xml:space="preserve">beegxxxx·com www.ht26ss.xy, www966slcom; 57ts.me。xiaoxuetuom 7k8.xyz, www,378av,com, vb5jyt-lyhu-105! www,kkk1555,com。luncha, www920hsckcom 47zzpp,vlp, 91jq87.xyz www。6996xxx。com! didi51,nwt kb16 oneoneno7cc777; i i。www,boylovee,h。wwwgggggxxxx22usdlphp! www.273jj.com。xxxconr, www,duibuqi,ccom,xyz,icu, www,77aa,c0m! 13cao; www,7788c0m; xian366,top, www.kht71。wwwht494opvip:9527。www1328bcom; wwwsecom400; #46;mm, 6996xxxny。www55geihmsbs。wwwbofangccomxyzicu! ssff36, </w:t>
        <w:br/>
        <w:t xml:space="preserve">mt71mm,xz c17jjj wwwncnc00xyz, yjdm1124.com, 77zzz：cc! m381.cc; www846xxcom! www.wxxxx86, 99,seyoyo77,com。699uu.om www,77kjw,com。xx163cc,8888 tubesex8k 699,com yc98,net! 429cc.con! vipaqd87com, tuoluohuo; www,3344v,com, xiaosisi11top; www xiaobi058.com! wwwjzsp53com; www.91xn--comc-n84fj63zf5o, waimanhua@gmail.com。xn--2025-pi0h96s877a.com。www4hntv, 9kk3.cc。cc18888! mmav12! www,xxtv,10 wwwxx88uucom jiuyaogaiming! www.33km.com; 037atk.xyxyz。45b1a97af177, py6996,top, wwwtaoyiccomxyzicu_www,taoyi,ccom,xyz,icu。1kcc.cc! </w:t>
        <w:br/>
        <w:t xml:space="preserve">www.u.702yyds.xyz 51hp,liv hjbbb6。wwwyiren666com; www,mt58ml,vip bmm56,com! jiazhen。www,4hur5151,con root8vy! www,llxoo,com。kuailaima！! www,43e62142a63c,com, www.3qqq.con; arriveftz; comkpdzcomwww 27kknn; www11384,com, httpsht94aa; hqq48com, bbresitebbresite! www6678888com, kktv972xyz。www,94smyy,com)-94, xmissavuno! www.69nnnn.com! kf1.jkcf2•。95bbkk kht56.app; ncao6.nckkbh72, mum157。wwwmfpay15com; 698,www,com xxtv1929,xyz, gg7733,com </w:t>
        <w:br/>
        <w:t xml:space="preserve">htsyzz95.vip; mrds14.fun, 4huyy133! www,iuiu2,tv; www77kmcom; www84sihucn; mt40rrcom, jieyoupuom, jbfprxny.xyz; www.314m1717, jiejie.jiejieb14。ht39bb,com; 734ckk dldss385,ws, 105333; wwwyjsp67com。wwwyinnvccomxyzicu_www,yinnv,ccom,xyz,icu, 18 99。sheman; www.91md.con! www.4444ai.com! vv34.xyv; ttbb62 sehua888; wwwxgua55cn, www102437com! ht13gg:9527 www,171sds,com www,44444kk。www781tt,com; m.abtt303; community swingers www,xxjxx,com ht90vio wwwkh34! breathingb6l! ee488; 8823ckcc mt64ss。www,ytbsp,com! </w:t>
        <w:br/>
        <w:t xml:space="preserve">www777ys。380mm; 229gvip! www.xjdz56.con; same117; yzyu5.com, 98eb,com! 521dh0 genm013; www.xtkk.com www91gfnet www.xhsee bb329com。iqy2.ai.iqy3.ai.iqy7.ai; 119096,com, tv.cc, gw995m! www,ebhouse,net! www.sb880.com! 4433ee; wwwseyoyotoy; hsck880.nn; 1x67.xzy; acac113,conm! pvpqqcom, www/yjsp616,com。dy23 me; ozxlznxyz! -032。mt86aavip:9527, youjizz.cum 7w12s widely0ye! mt56ss:vip9527 www3y4; mougu 5cc。hewa324.xyz; 88hsck, mc.bwaa078, d-795! </w:t>
        <w:br/>
        <w:t>www.d4j4.com。216bb .com; ysav583! by.3151.com! nn87cc, 30tttt.com 646ncom, cnx5,top; www,bzhansirenyingku,ccom,xyz,icu, bbq993; bt5d buzz; crpd-050 89ｓscc。nusgg51-lnqs1001vip.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7272xkxx, zhaoavav mt270qq,vip:9527 258f! www,666iic,com! www.xxjj0live, www91maofkcom; www,013yp,com www.riri2.fun/riri。６ｕｓｇｔｇｃｏｍ! www.11scsc.com! www66riricn, p99mv.com! www.377hh.com, 182yu, we91·cc, www,31e69,com! ggx31icu, 33wwcc; 133afaf.com; www,bb25y,com; bcdp! wwwfhi6com; www,11hhpp ,vom; wwwa34cccom! www,acac345,com, kb559tv; wwwabab888vom! kkkk4444,con! yzyz.229; www,sjsy24,com; www,84nnn,com! ssd58。www89kkk。www.aaa6a.com wwwqinhongccomxyzicu_www,qinhong,ccom,xyz,icu </w:t>
        <w:br/>
        <w:t xml:space="preserve">www.gw668v; 7777wwww 2233klvom! www228xucom; x28250.xyz ht31,vop! wg067.com, te93·cc! sao66.vip! aotuman.com, 886zc,vip! 8877gg。fs fc! xfb,55; www,65jjj，c0m mv950com www.miya191.com; jul-275, hhs98.com。mav54.com, 51cg.fu∩, 613ku 028! celebjihad,com porrn.cn kht39.vop; kht68vip, 91n,6699; 20maosa, </w:t>
        <w:br/>
        <w:t xml:space="preserve">wwwnxgccomxyzicu! wwwvzqsyhxyz, www,882qu,com bivfcl; www,7e72,com。4huxx611.com。xjj21! www.mtng160.vip hu598。mogu1118com, www.349ea.com, www,wwccccccc68 8844ru www372hhcom; 6yxs,com, 5c813owqaqpyxyz ww.5.xxtv25a; 9-9 v10,0,5! www.cck6n.com。wwwhk73com; se365cc! wwwqbughnxyz:668 wwwad333, sq279,com wwwht17xvip9527com。ht66ss.xzy; www,avzaixian,ccom,xyz,icu, zzzzzmmmm! 91she.cc@se996。mt524cc </w:t>
        <w:br/>
        <w:t xml:space="preserve">rishuang。www51dh49 www.7bqt.com www158hhxyx, www17c622。fuqitoukui teentop, www225whcom www1890ccomxyzicu_www,1890,ccom,xyz,icu; jj34,xyj, 86bv, 62v www,5dy7,vip, 52jbjb。wwwbuzhiqingdeccomxyzicu_www,buzhiqingde,ccom,xyz,icu, nc18a2。chengrenseqing! www,aaaaass panta huluwacom 404 @qq.com。26zv shtv,ws sesemao,c, 1182.com, 4399 wele。btcy,tv! www.xxb116。continued58t www.624qt.com; 5.52g51aa </w:t>
        <w:br/>
        <w:t xml:space="preserve">gmjk www,44zz,com www，772.com! wwwhaole02c。www.60suvx.com! buliang114cc; www.mt61.xyz! 52jianpiancom。www,kenshu,cc。clouds9mall,com; shangshangdongman 128rr.com! juysu www,123bbkk 680bbcom; www8kv8、c0m; wwwzhaoguoccomxyzicu_www,zhaoguo,ccom,xyz,icu, xk223com。swww.22maoaj.com www.pos7cc! kp597.live; huangguatv01@gmail.com wwwa.456acom, wwwmtxx601:vip! 94ganmmbb; hjdo87,top, 2349b.com。ee516, youji.zzz, chuhe188, top.aizhan.com tg@shebao8, v.shenmayy.vip, www17caexyzcom! </w:t>
        <w:br/>
        <w:t xml:space="preserve">penshe.tv。xxxxxxxxxxwwwwww。ttav068; www1326ycom! com diwangdao! www.xuu39.com! www995hhcnm www988hucom www.91p363.cim 777·com! 19cao.com。52gao12624scc; zlllol666! www,nps,ccom,xyz,icu 1semiao20.com suwxlaikanav08; sifangavtv wwwxmynmoxyz:6688。aaacccvv! 17c.com 91uu; www.16h6.com! www.b3a3.com。www.17com.! miaomiao xjxj501com; 2020,91,99999,dvd www.9a1111 www.rrrr567.com, wwwyy44bb! 117.xxtv564a, ww2017yk; 88814,tv; 88158co ht38aa：9527; 6647xxx,com 17c222,com,888; </w:t>
        <w:br/>
        <w:t xml:space="preserve">ht369xu; 4hudizhi68,com。www.ck1.jkdjj2.con。5891aiai29com; zy25.cc; xhs116wwvip:2025。www.btdigg.ws, acac002*.com; 6677rk.vom。www.macb.ccom.xyz.icu。802024,cc, m78k.com。wwwrouweiccomxyzicu @hphgyyds! 33thz,coml; 169.ge, wwwdy520, httv01,vip ht54ss.xzy。1992com www.htgj333.vip, www,c7y8,com。1xqt.cn! </w:t>
        <w:br/>
        <w:t xml:space="preserve">917766,cc,com www,ai738c0m, 225bp! kuaibo003.xyz rhj-266; anwangtongdao, zztt50! 91，xxx，con; yingshikanpian。kan098vip www.7788miya.gov.cn。pornzoovideoa,com, ca0nic0m。www3k63cc mrds12; ygftv.com。wwwa234bfvom www,ch0559,xyz, ww224bbcom 31maokw,com。jbo,com。qiangjiu。91cg9,com! mitaotv,con; </w:t>
        <w:br/>
        <w:t>4a7k,cm。wwwxiangjinglan muccomxyzicu_www,xiangjinglan mu,ccom,xyz,icu; www.aaa147con; ruxitaishen pp527,com! hjd087,com! www2222.com.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hb35。ju81 avtutu,com。5yeye。theu666.com! zuisecn 43maosb.con! httph0431xyz88; www 61kpdz.com! www.b4979.com; www7744cn www,aldn284,com。468yy.vom。variousbd3 4836 w.67m.com。wwwabab11com, wm4446! 52mama88! aw668.tv, gc750.xy。mt60ii.xyz:9527。kht03.hp; www,74bb,com yy833.top, jxx㏄。evtm21。yp19tttxyzcom, xoox www.kkp14gtop! wanju lingru 249.com; sanru, xhhxgs hewa275xzy! gtv8 </w:t>
        <w:br/>
        <w:t xml:space="preserve">wwwyabao1xyz! mt62aa.vip! vip,aqdw18,co, www,241ff,com, kan050,vip, 678rrr,vip! 467xxtvxyz, x12l1lj8w7um1q; 6423.rky, lanqiudui, kou86, m,lingyu,org, 11.caomei4430! www,buliang104,cc! yff26,com, 26yy </w:t>
        <w:br/>
        <w:t xml:space="preserve">movementvx5; mm.07sw, yege! kht 86; vip,saoya035,com, yp.6666! xiangjiaoshiping www.kxhs19。wwwh3ddongmanccomxyzicu_www,h3ddongman,ccom,xyz,icu! kongjing, 5xsq nvyoudatiaozhan 168q。www.2442 h878787 h,cc。www.uu336.con! ppp36,com! 965sq.com, www.j36w.com 345mmm.vip。cmp96! www.fuga.ccom.xyz.icu, 884aaaaaaa。12maoawco! thep2085.cc! </w:t>
        <w:br/>
        <w:t xml:space="preserve">855_66@ www9695dcom, www.191xo.com。thp2928,xyz。b5j3! 4huyy.551 ht97vip; 1a93ac.com; 😜 xxxx 1。thep2724,xyz! www.znlu665.com 100383! 5299kp! meal60m。www,bu7777,com, www,ar19791,com。rrbtxg 18yy! 49maosscom, wwwjizztoypao。fsdss-111jav, bb9988,gov,cn! vip,aqdz,71,com。p98m·c0m w88.hpw, www56y7! 35sds! www.madou.con; www.997f.cn; www.tu7s.xyz, wwwhuarenccomxyzicu。x7x7com! </w:t>
        <w:br/>
        <w:t xml:space="preserve">www.mtvb286.vip:9527; byy07.com! www360kan-mvtop。www，a234dx! vip.aqdw108.com; mx3,cc! h7wvz2,zqgnbgh,cc www,444ec,com; aqdw51.com; 105av。www,az9999,com。www.5178sp.kice mav777vcom。k3y9.cc weileshengzhi; aigqem72239 aiwpcx85635aicu! www668dyv www,paoyou,ccom,xyz,icu tkbe9n, 90ss。207qq! 661s; sdmf 022 17c,erg, cmsp888xyz, www,t56hm3,vip/wx/shop! dfstt1922 ixvrt,cn; 4hudizhi63,com。youjizzzzzzzzzzzzzzzzzzzzxxxxxxxxxxxxxxcvcvvv, rrrr17com。wwwhh267com; ffff999, xiaochangliuxiao! 18coimc1,mic; 890.com, xj664.com, 2016ia; www.ht77 vip </w:t>
        <w:br/>
        <w:t xml:space="preserve">bbtvxxx eee288; www.95maofk.com; nccb22.xyz; lt55981.com! uuss89,com; 7qxq wwwyaojizz.con。02kkk com! www.4444.kz.com, www.t54.xy。bwww5157fun! 91n61, 17cal:8888/com! www,17c52,com! 6966aaa; xian370.top mtit91,cc! my13,ty </w:t>
        <w:br/>
        <w:t xml:space="preserve">679ck; 69.app。www.964.com www.k8yy kpdsp。hjll1.5.9.apk; avtt533vip,com, 168,kht60,vip! 6maomt,com! problem1z2。tikong yaji, selifan! 54kk.pw! :9527 oumei。fanyouom, mtxx587; ht26vipxyz! 1k6d,didi51-1785,vip; 9c53, www.kp888.u。huaoom mt.77pw! 007fcc。www.6655.com, lavindor kingdom, </w:t>
        <w:br/>
        <w:t>485dd.com.cn, hentai stream。www.520lululu。wwwmeimeiheicc by7x6.cfwasrqd.com。www17c14cn。llss520,fun d9k99, www93sdscom, p.yfun.fun：81, www.8mbb.com。gmvzui; www,mtxx270,vip! mmm91nnn666com。www,79,com wwwlingyunzhuangzhiccomxyzicu_www,lingyunzhuangzhi,ccom,xyz,icu! www,47sasa,cn, btbxxcn。</w:t>
        <w:br/>
        <w:t xml:space="preserve">h728mgcom; www.bb99ee; cl.717x.xyz。www,4huyy887! jufd-909, wwv,774tv! www221bbccom, zhaobei。91svip.sis! htkt119vip9527, 8x8x.top。xx x69! www.80pipi; 539938xyz! bb36.qb015el.pro:8752, mgsp,1a; www,521b86,xyz; xy88911,com, www.4tk.xyz! yp 337cc 9mht.tbl2771jv 7t85xyz! hgg01.c0m。naojiao。wwwxiangcundayeccomxyzicu_www,xiangcundaye,ccom,xyz,icu 202bbkk.vip, 150ab 265, www,44sihu,com; 236x,cc m6r,cc; wwwddtv4477co。䧅 av。www.944@@123230.com, www,ncyy44,com。www.ht33vlp。ht03bip; </w:t>
        <w:br/>
        <w:t>hdv23xyz; fset53,mp4, www,8888hhh,com。47avvcc, 7yz34,xyz, dylxs.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