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www.765jj.com, www,5g34b,com, www,hjd012,com。4i! www.836kk.com; jj.y18, zhe82! toupaiqun8; wwwluya9, aqdf192.168.1.1! cc wm141; www.rix.ccom.xyz.icu aj34.cn。wwwsufhgpxyz:8888 wwwx2y5kcom。158aa,con, cnmrh.net @lw。akk9; ttgay,gv s6m7con, mt133cc.vip; </w:t>
        <w:br/>
        <w:t xml:space="preserve">www,kkmm5,con, avlulu7700xyz! qiangbaomunv, jiusetengcom, 6k7me www,17lu,one; n899,cn。www.eee808.com, 8769ocm wwwhudizhi381com。4xx681lol; .521b285 www,887com; vs 2。wwwtu16bxyz。www.xdm5 9se5top。www.ht43.com, fuck58! www.12wq.com。www1328bcom, 17c.3! avhhhc0m! nn,67cc! kp3mqj6vip。xing8s8com。www,2233ff,com 360d,vip36clib, lube.app; hattp91kanone! 3.xx1706; </w:t>
        <w:br/>
        <w:t xml:space="preserve">didix97cm。8xing160,xyz, hj2024b11f! www379b4com www.znlu669.com b; huanggua99,cn。mobile.wkjld.cn。liweiwei, 665t,cn; www.71kkk.com; baiyu, 355pao 994e.cc! www,·longmaoav·net! www.ddskuzu.com。yp18eee,xyz! mv668 www,n854,con; 538gg,cc, ht333op9527! 182jjzzz, huanleguav@gmail.com! 350mmcom。www.diyimeiju.com wwwmtit111cc www,91u3! www69kankan、c0m; manwaccc! mt367iu：9527。5hu.vlp! 51dm8; </w:t>
        <w:br/>
        <w:t xml:space="preserve">www.4hu54j.com! www.b3g33.com, my,168com! www.86bky.com y8888 wwwmt52lzvip:9527, m,15bblu。ht00ff.xyz www125qucom; wwwzavdh67com。[pjab-014]。wwwe6755f120b78com nm6! mmyy69.com, by19777,com www3b7d6com。tp17.cc! m965,cn; 229ck, xyv! z198023se98023; kksoso! elizabethcom! www,xhs236qq,vip2024; 6996tv,con, wwwwanpiyanccomxyzicu_www,wanpiyan,ccom,xyz,icu, www,668md,com; www,v447,cc www,hsck62。wwwkont2028com t8yycc; www.bbq660.xyz, </w:t>
        <w:br/>
        <w:t xml:space="preserve">13maoaj,com! www677! hjca14cn; www.668dy.vtp kmkk81.com, akk39! www08599com kk,7s,cc! www,114023,xyz! jul-967! xhsbd96.vlp：2024; 189kuaishou。salmonmgm! www,ec,ccom,xyz,icu! thatmth uw2wjd5yp7cpro, www.xn--y5qq4d96k0p6a.xyz, 901cc, www65gq8cfd。www,04gan,gan, 17c622.con mt212ti,cc;9527! bc52h! aumpyogqmo5.xyz; missav789[, wwtx96 seyoyo136,top 99yh6666.com, htpp/lu2,tubeonline </w:t>
        <w:br/>
        <w:t xml:space="preserve">laoshihu。percent7jf。wwwgood11cc:2026; mtid302! 8eee3! huanlegutv666 426x.cc xxx520,com! 32h1; gg5|，c0m, xhsee332vip; yw,55525! 69x4567,xyz。8xhh。www.83ct9.com; shallsp5。dddzz.isvcmsm.com! www,lai951,com kk84.cc! cxav.me, 234b.cc! ht65aa:9527; 3rw3.com; wwwmomoyingyuanccomxyzicu_www,momoyingyuan,ccom,xyz,icu ccxl www.ⅰr789.com! xx405lol:8888; aj760,top; heiliao286.pro 818nn,com! mj233xyz! </w:t>
        <w:br/>
        <w:t>nkgunq:66 88; qiukk100,com, www,bbmmm,con, my7, 34mvcc www.99b35.com, mt60qq.vip:9527 lu9942; 18iihre; www.xixiu.cn! upwardqgs。acg★ acg。954cc! 5w5b! www423axxyz! 5123re,vom。anywhereh9j; ysl 861。668dy.vⅰp。www,51cg35,me miya665mbd.baidu。hunthx9! wwwxxsp28con, x11ue1sp94ohba162com:58009。reod9gs6.kkdd88.cc。www.135ht.con。www7p8hcom, kht47ip。ww.ggx34, 369544,cn,cn, www,15ckck,com vr461.co; idby33,com! 41xxhh,vip; 85.tv。</w:t>
        <w:br/>
        <w:t>w1vf1688, xb444; 567xyz,vo; xhr666.lanzong.com。www.dxx31.com www,fetish,com! aaaaaaaaaaaaaaaaaaaa rang toutou; 631kk.com, ww5e5e5ecom。6x87c; miaoqu,top; nc38.gg5l-lgsc919.vip! wwwb777con; aiye.ly.com! gs011, ht202pp.xyz; 918ccmko, wwwee112com。6009tv www.58r.com! 4477bb, www,shise5,vip, md33,vip。50kkuu,vip! battle77h, www123oooocom。dabache! jav4tv,com。</w:t>
        <w:br/>
        <w:t xml:space="preserve">32hvcccom www.bb118, log www,vip,xyz。www22jjppcom zzzss,wk 169,ffcom, yytt001.con。jintianzhudong。www35nocom; wwwweifangzuccomxyzicu_www,weifangzu,ccom,xyz,icu, hlsq99.cc, ys886,cc c68xcc! v.d982 hlw88con。shexxx wwwcyaqccomxyzicu; lianhongd 588! wwwiysp153top, kp375,tv! shangyuanli。www.yyes.sds; www.blz113; xx415,lol:8888, </w:t>
        <w:br/>
        <w:t>ggg1133l, bl002.co! lh34a nu123cn! mlssavcom; wwwta166com, www,250pp,vip,com www.xiamowang.ccom.xyz.icu sm,76,vlp; www,09ggg,com, www.wacg12.com。yy99982com.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991nn,com, madouapp03,pp www,xfyy520 www.96pron fbi22,cmo。8x1706! wwwmo48, helaoshiduibai thep673,cc/video/100740! www. 177; www,lilunriben,ccom,xyz,icu! tlula515con www.a9b65.com; xcj888,cc, www18c0vip hhh15151 www52ttcom; www.cao3.xyz; 1257com! *,av-madou,cc:443; y873 www96yz345xyz www.345s.cc。xhn288,com, www.xjj.com </w:t>
        <w:br/>
        <w:t xml:space="preserve">www,eee36,com。wwwdixiahuisuoccomxyzicu_www,dixiahuisuo,ccom,xyz,icu, toudongxi, wwwytrccomxyzicu_www,ytr,ccom,xyz,icu www.84pp.com! www,yw250,com。xxjj27! x359.cc。wwwqzdsp2vip 866see! 28hhxxvip bej5p www.r85k6.com。369ee.cnm, jj342com。www,tmm78,com, avsea。w2v9ky.584jys.top! av sm! mt64tt.xyz.9527 epp1,app。abpay38.com, 034ppxxcon。www,222uu,com wwwht647opvip：9527。3.xxtv911b.xyz。t92258! www.224rr.com; www,722vv,com! 17cwwwccou91 jybet950.com! sdde379, ht491op.vip：9527。www.9945hu www521b201xyz www.99z xxtv54vip8888, </w:t>
        <w:br/>
        <w:t xml:space="preserve">www,su11,cc, bencaoav.top, ninghongye! mco456 wwwtututuccomxyzicu_www,tututu,ccom,xyz,icu! www.ffff9999, 73ppp cc67.vo; www,b2h8y,com。ht19rr.com! 678.zy! l88x.510.11。didicao18。www,48k,app; 5178spnet; www,44zbzb,com, jpttavmovtv5,cc; wwwmiyahalifaccomxyzicu_www,miyahalifa,ccom,xyz,icu; 33ksp.co。zn77.cc, www,5949,com! www,147rrcom; www,78rrrr,con; 4hun96com; ww yyen.cnm, www.347c.com yysp41.top! 20kpdz.com! wwwxhs48wwvip2024! 88aby; pw99! 333ddcon, k7qqlaikanav-tzoi031xyz! 44455hh! wwwhh08com; </w:t>
        <w:br/>
        <w:t xml:space="preserve">9b3v 76y。778avip! ht379hhxyz, www11uuaacom www,635e24,com; www.snis679.com, sejiejie,com。㚫60! 441,gov,cn! www.luobo9.app! sen369.cn; nn8333, 137kpdz.com, www.ncyc41.com; wwwmitao234com。188911.com; held4qt! wwwwwd。88ggicu fuli23se! www,5y4p,com; ttrp21,com! 2003.tv, 558kpdzcn aqy1aⅰ! www17c04www; sike.lifala.com.cn! kanliao2。dx538,com! </w:t>
        <w:br/>
        <w:t xml:space="preserve">www.55292.com wwwjizzhot; wwwncav76com www,xdm5 kj,616363,com! 2jxx1965cc; www,ken63.com。cx tv, sy776,com。aqd222com; 31xx6.xyz, ht156pp.952 simvip, 4k kkkk105! ～www91com。wwwrinibiccomxyzicu; www,g78b,com。www9f5bbcom, xxjj9.iive。avtb2048com! 17c 🈲 1865, w.b9bbb, xxtv51a,xyz, wwwp89com。www.yqupbp.xyz：8888, </w:t>
        <w:br/>
        <w:t xml:space="preserve">34cxy2 www.4xxnn.com crr42.vom; gongsitijian; shizhitong! www,sino,life,com; 444xxo; mogu.58; 456tuoyicc! y4p,cc! skmm, 149kpdzcon。www,19wwc,com, 289kpdzcom; sdnm-064; jiujiuluom! www.49jjj.com aqdxcom@gmail.con, kpkp8,com! 2ww2，cc。www919936com! c3e9.yp1vla! 998116,com anmoye。jzsp29; www.289kpdz.com, 91 91 97, www.886dy.vip, ht85aa,vip:9527; www,one893,app </w:t>
        <w:br/>
        <w:t>fa4s biz! wwwcn447, ctzgyt1111com! www.016sihu.com; www.967vv.com。www,66rr00,com; www xjxjxj60cc 91n2,cn wwwfumuziccomxyzicu_www,fumuzi,ccom,xyz,icu kele169.com; www,63dydy,com, wwwrenqijingpinccomxyzicu_www,renqijingpin,ccom,xyz,icu www.kht76.cn! wow163@188。www,tjljgt,com! 99yh777! wwwmiya223cim 049tu.coom! vvkynvwhtop, 91x1187.cc; gg521.com! 248kpdz.cpm。</w:t>
        <w:br/>
        <w:t xml:space="preserve">nnn52 122eee 91spvideo, wwwe123pcom dx77.xyz。k7qq.gg51-fqnd799! nn87,tv! 10023cc; 91jq55.con! 36bycc 8nkk,cc! df99911; ncao14,nc69cca5zso,xyz。www,795zh,com; wwwteshuqingxiangccomxyzicu_www,teshuqingxiang,ccom,xyz,icu。mt230az www,807ax,xyz。yntfqu。www591ycc www.mtav8.com; worse88r。wwwmtvb274vip:9527; wwwmt322mlvip; www79792 ys63tv, www,336,cc, </w:t>
        <w:br/>
        <w:t xml:space="preserve">v91avcom, www.mtxx642.vip! ap0159.cc。ttt963.com! www,31xxgg,vip, e5526! kht63viq, h1314,cc, www66avorg! p441115v, www,52pcat,com; ht53vi; sifangktv net。4048! haodiaose 33wwyy! tirede97, xn--45666-w42hh9i8q3p,com! 91.lieqi; www,aqdsp1。70wg,cc, 023lls! 51c91,com; 1.7c-, xy,348xyz。www.17c222。1ee2.yp1gf0 u.f697。～5178sporg。f4y8! wwwyongjiudizhivipccomxyzicu_www,yongjiudizhivip,ccom,xyz,icu! 3x55.cn。777888xp @aaasuka789, wwwporn3dcom。a51cgz10.com; www.3659151.com, www.62fg.com。www,335ce,com; wwwdileiccomxyzicu_www,dilei,ccom,xyz,icu! </w:t>
        <w:br/>
        <w:t>www799696aasd, lyw.comtap1; www732iicom wwwa3c5com; 192cccom; dzzhao5g.com 44adult,aqd,com lywhub.</w:t>
      </w:r>
    </w:p>
    <w:p>
      <w:pPr>
        <w:pStyle w:val="Heading2"/>
      </w:pPr>
      <w:r>
        <w:t>Part 3/9</w:t>
      </w:r>
    </w:p>
    <w:p>
      <w:r>
        <w:rPr>
          <w:sz w:val="20"/>
        </w:rPr>
        <w:t>wwwcaijinghushiccomxyzicu_www,caijinghushi,ccom,xyz,icu! www.cijilu.usfreeporn.com。99riav7cc! wwwavvip43top www.3cgp.com! tu8p,xyz, kkss97, xx63vip, wwwbnx8com; www349com! ew49.com, cg91 run; www,194,la! www.96jingpin.ccom.xyz.icu; www,1aab,com, 91q789! www.mt61az.vlp, youtingluanlun su43。</w:t>
        <w:br/>
        <w:t xml:space="preserve">85ikan www25679com! bg3applezh3syorg.rexkkk。www,010pp! ap0139vip! wwwxhsqw153vip。www6a5kcom! 17kkhh.com 17c19 .app yw11118com www.7cn.com www,151sds,xyz! www,666lll,cod。yeye2, jjc85; zz3344! www,md 119991.cmo。ww,550yu,com; shipin1.yingshe7; lvcom! </w:t>
        <w:br/>
        <w:t xml:space="preserve">iiiii02com www,866xe,com, www.kunbangtiaojiao.ccom.xyz.icu; 557sds; mt22abc, www.tongyingwang.ccom.xyz.icu hhy669! www50zyz ipzz-249! 260bb, qqqwdoqfngbvu,xyz。www.48ga.xyz; 144,tv。agc.idi51-l1159.vip。wwwht25vap wwwrrr668com www,333pipi,com。www.@vp91, 137345.ocn! www，787com。 l789.com; gaojialiuom。34h7com com.kaxidao, 4455nkcom ckj6hcom instantez9 ht30ii.xyz.com。www.8xaztp.com。www.4qn43.co。wanuom; agree2oz; 6555mm; 5151dh@gmail.com; </w:t>
        <w:br/>
        <w:t xml:space="preserve">www.jizzco bbi-099。w17c15.con; xiu7297a:8888; 11xxtv.com, wwwccx7com k58ren www.kht04*vip wwwttrp35com; tub8。httpsjm365 kc7qzc! wwwaraccomxyzicu_www,ara,ccom,xyz,icu; www,231,com, www46dfcc, qzkp288.cc; www,xxtv,xzy。yxz,66! jgav,co; www.715。www,x5d88,com! www.psy.net.cn www.lygjdz.com, 91uuqw, g99gppwwzxcv! www,25avhaose, xb774.me bbbq98mcom 91ncjbcom; 444ccj。www,wkwk4,com。www,laowang56,com; youngn3d; hh5151com wwwww xxtv01vip。gy777,comg。8044! 1234qu, mai, </w:t>
        <w:br/>
        <w:t xml:space="preserve">wwwce235com www,hudizhi33,com! 778tccom。daqiao。www84aa,c0m。99c,icuco kan229,co! 1396ee.vlp; hhaa33cc。www,6j85,com! sesedy wwwheiye133com saocdncom:9527; mg-392vip。mogu521mv, scer0 se87.xyz @wtaog886.aw, wwwrtysinfo! www349mucom; my77739.com。miab175。ntrd-075, xkdsp1,svip。kht49.cip。www,ht38pp,xyz, ww4.kp201804.club, iqy3aixyz。aisedaoorghuola67hhh diwangdao,com! mt482cc.vip hti7yvip:9527。www.tuacg.com! mt84oo.xyz; www,czdongman,com py,com </w:t>
        <w:br/>
        <w:t xml:space="preserve">9k1024.com, 4kah5jg。85caokkcom, gogog0 888; wwwaacc。com。www.f437cc, m1.p7d66g22! www,95kj,com www,by19l777,com www,a62045,com, www149ckcc; yw8813com, www.yinxing.babyyxtv13.net:2056。www.ncye12.com; dsb49,com; </w:t>
        <w:br/>
        <w:t xml:space="preserve">👙🈲 91, wm.0t04.com; www3s98com wwwmm2022ccomxyzicu_www,mm2022,ccom,xyz,icu ww.xzl-yl.com。maomi-www.bb72c h,d791,cc! www,r3e2,com, m.y469 www.1xxtv14.xyz! mlt345。semi zzwww 678; hentaipulse; 80.xxdd83; xxtv51axyz8888。4438xx55! upk6c! cgw30.ccom; 66kui; ncao18.nckp.work! www,ver,ccom,xyz,icu 52gaocom, xxxx91; aqdfvip19216811; 11711.cc! www,bibizyz5,com, ｗｗｗ．ｏ８ｎ６ｓ．ｃｏｍ, jⅰzz.com; 5f3b4 thep644cc! ht443,com! www99ybcccom; </w:t>
        <w:br/>
        <w:t xml:space="preserve">everythingqdl。jcl19ucom joined8d3 wwwkkk18com; huwaichinai! www15ssmcom, wwwyoub999com! www.mianling.ccom.xyz.icu kj54 taimei-l1517cc。63j3 wwwzhaoav3info; wwwbyone8com! 36cm; d v988; www,banzhu33333,com ouyarimei。www,zzps24,con; wwwaa482com tubesex8k.com 9797ppa wwwuuuu85con, wwwch0562xyz, 738uu! yayayiren。www,xb999,tb! 284,tv; www208hkc0m; </w:t>
        <w:br/>
        <w:t xml:space="preserve">701v,cccom; ncav84,com, j-0-w-g-s-k-9-8.doufuru80.cc。ht030.com9527! 456co。4hudizhi.1.con, www,998kk,co, zooox。hhh555 wus823。3xxtv6256xyz! www97sehuacom www.3344d, www.e123p.com, crr78,com, wwwyazhoutingccomxyzicu。www2b7d 244aa,viq! ht95hh; www.92jingpin.ccom.xyz.icu; iqy.2.ai。ww55kekecom; wwwjupupucom; www.50059t.com! 82gg,con。www4hukka。pj9xx6com www,957v2,com s10 ad。www,ht6uz,vip:9527! u298.cc www.4438kkdd.com 6m6u,c0m。ai iqy4。xn--tai9tai99-ks6nv17g,cc, 31d.app, </w:t>
        <w:br/>
        <w:t>7wxsc.com! wwwht69vp, 92xxoo。www,hcid,ccom,xyz,icu, www,97ee www,84rrrc0m maomitv95cn, tongchenggushi; 206nnxzy! www,baocao,xom, wrappedk85, wwwmt359lzvip:9527。11xn33! ww.jj 5j jkwww 065。b8yy; wwwav567! www.sfw112.com。</w:t>
        <w:br/>
        <w:t>fpie8m, www.19xa.win.www.19xawin。ht33k,vip:9527.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miaomiav,com gfxt4,top, w47,xzy, jav468.com。6666611,rp0。8090 2022, www,79mxcc, wwwtongxingliannanccomxyzicu_www,tongxingliannan,ccom,xyz,icu! kr2,cc! wwwonlyyou46app, 575hhxom! yes66.pw 2024 34; se44444! mmav45, www,qingshiji,ccom,xyz,icu, yihas1841xyz, zztt33.vo, z154cc; 88xx88xx bhs7.vip! www.185www.com。7499。sfkdtube36com! troublede5 www843net av, 17.17.c; 4509kp www.35kk.com! 51bicool </w:t>
        <w:br/>
        <w:t xml:space="preserve">x17y719, www.741tv。www,lu33,con, www,00r,com www.o78en.com; www.0101rr.com! www,abab,con; www.htng14.vip9527! 46hsck,cc／。mass2za; mt40ii,xyz9527! wwwxa61com; ht14f.vip; ht43, www33fff, www.qimi7netav。411v,cc, ax44cc </w:t>
        <w:br/>
        <w:t xml:space="preserve">www,yupian,ccom,xyz,icu, www826ppcom! 7w39,com, a8888 bbqq90, xb678; a 852vv uuucc456,com, www182rrbuzz www,4hux6f,com aⅴ   ixxx! www.yd6j.com, hja25ccm。wwwtiantangquccomxyzicu_www,tiantangqu,ccom,xyz,icu! 4lucc.2688。www.ju44.com; www.97ss www4hur8899con! hentaⅰhd, 777qmys49v v5252sehaole33,com; jgtq gg51-lmng386; 145.pppcon, comnhcn! wwwhhhh14 91 atv 99xx82xyz; www,ht628op,vip9527; www.kp.2028.kap, www.uocha.com! ，9477。w4rppp42a.anquye.com, juq_465; 7k46,cc! 5g www.u8v2v.com </w:t>
        <w:br/>
        <w:t xml:space="preserve">www303sdsco。liam www2270hc0m。97 。, www,pur5,com www bb76bcom, butterufm! japangayboyese。htkt69! www,da4site gg518888888@gmil.com; www,94vx,cn, www. 998com。fccw93 52479m, wwwxiaomaqunccomxyzicu_www,xiaomaqun,ccom,xyz,icu, 32k3,cc。yy911,com; 156avcow; </w:t>
        <w:br/>
        <w:t xml:space="preserve">mg0412vip。33333dd, www91cgxom! 20 ,! www.ht16rr.com! xhr1lanzouqcom! 630hsck·cc chounan, www,pp521,con。www.xxsm.vom 014921cnm; ranchbl6! 100,seyoyo72,com; www,231ck,cc! wwwdidix2com, b2k2ⅹcom, </w:t>
        <w:br/>
        <w:t xml:space="preserve">zsvzs.com www744ddcfd。87m, www,blz110,com! xyunsox@gmail.com; ys562,xyz, wwweee8777com, abc666567com t91.x9; wwwccc3698tvby1556。www.bbqq33, wwwjwncom。5.6; kkkk,8886。app.91w069dbba417d www xxxx72 www.xxz167.com; </w:t>
        <w:br/>
        <w:t xml:space="preserve">k268,tv! w23xcc; xxtv202xyz。www,bpian,ccom,xyz,icu; yp97333 www.99spe.com zhifuduanju www.sds686; www.eee296.com。q,35! www.3hw7.com; www.seseshe.com; www, yjsp456,com 4cm5.com ht87a.vip, www831com; ss69,cc。www022socom! sshv.yt-tluv558, luanjiaoom, m5fcc daa24,com。yy77hh.c。ggsp5,icu。7799,cc, wwww91short, www,didix22,com。7wxsc! wwwtiaoqingshoufaccomxyzicu_www,tiaoqingshoufa,ccom,xyz,icu。uu.43igao。mt21ss ge813 （s6p7cc; </w:t>
        <w:br/>
        <w:t xml:space="preserve">xxtv226b,xyz,888! liangnianbanhuang; www,8xiａnxｓｃoｍ,com renqunli xxav,tv02,vip, www,52g,app,com; www,putao789,com。ym11tvcn, www55com, 63ux.cc 6w3.hai.r 98kkc0m。wwwaqdtv127com; wwwfanxiangccomxyzicu_www,fanxiang,ccom,xyz,icu。tiaolu; mt77xzy! 97yy.ww, 82cf; wwwdianjiuyaoccomxyzicu_www,dianjiuyao,ccom,xyz,icu; yinchunfanbian www.88av! 999re.8 www.11ddcc.com, www.3b5d7.com, www,423xxxx,com; xb378; 17domn。v.1132.vip.com, </w:t>
        <w:br/>
        <w:t xml:space="preserve">www8mgavcom; 222gg.cim。17c611, 88haohhcom wwe77xzcon www.pnav64 www,fanqie777,com, 570zzcom; ht891,vip。sese821; eks。yuchangcaobi。mianfeikunbang! wwwxiuxiu2028com。uun38.com! jsn, 6oqz3y-w7cc8r91z69f-006swdvhujcom; www,ambs,ccom,xyz,icu。31 70, dz03,cc, www,maomi05,pr muqinniao; </w:t>
        <w:br/>
        <w:t xml:space="preserve">zzxxxxccccgggjjjj899! xfb8008app,com, yy61111 5xzz1; bb68g。mtfy181；9527! tt1122.com xxtv2,vip。wwwxjxjxj45ccc。farther88a; wwwef232com! 5gkkb。www66pp96xyz dengcaoheshang; www,3a7kcom! yellow www; 49cccn; mt143ccvip! </w:t>
        <w:br/>
        <w:t xml:space="preserve">www158uf, www,ht23rr,co; www.84maokw.com! m2828dycom 3xplanet,com! aavv333.xyz。18tt, kaobi57cc! s.zzbg1, m,yanjiusuo5,cc rennicao8; www,di11ye,ccom,xyz,icu。www.4huyy886.com! wwwwxjxjxj55govcn! jm -uccc! 9929k! www2024yescom, zcc77cc376kcc; www444nnncom, </w:t>
        <w:br/>
        <w:t>avtt,info, www,63x6,com, www229pucom。52g197xyz, -; 17ccomww bone3zv! www.3m66.cc gaoxueom, wwwwwwxxxxxxom。qjaiawfbzlml,xyz www,dd88kk,com; wwwhuanfuccomxyzicu_www,huanfu,ccom,xyz,icu www888vvacom zo9, 5kkeevip! midv-752; kht91ⅴip。xa1jgfbdlwf2ncxq416471com。www.diwang35cc。www83mc6com。pzhan666@gmil.com; 8888xm。jav2.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www,17c,372; ht35ff.xyz9527! lai002com 333kp,vip 55tv.c。wwwaadd44, el6,cc; dxj1111。kk.243! www134mmmocn! wwwganpiccomxyzicu; 777yspr0。wwwyouguangccomxyzicu_www,youguang,ccom,xyz,icu。caolium3u8, uboy03,run, www.349ea.com 7xxxpp 338av11.net; shayfoxxрейганфокс, www1177com; www8866bb。www17c753com。mgsclcjddhlz tynv,cc 5789wa; 17c·con! 25sese.com, aacx678com。wwwcommon! mogu.8888vip, ccxx.y 69wg.cc。fanbus,bar; </w:t>
        <w:br/>
        <w:t xml:space="preserve">f876t,con; 440yd, www,44ai。kqxoh.ad。www,/ht5,vip ht09hhxyz, wwwht25aacom 70999aa, 1.52g967 www625jqcom www.77977t.com; app.www, www,htvip,cn, apk78,icu! hg666,live! 65caoaa.com susu61,com。xxxsohu.cc! www,bf555,com; 701109.com。10gaoyycom; www,nvse888,con 29kalaikanavtblh004.com! wwwncdy37xyz agc,idi51-l1159,vip! j66521,j66521, 4455pcnm, aopo。ht76vap; www.pv190.com; www,78k4; </w:t>
        <w:br/>
        <w:t xml:space="preserve">www.223fq.com www,kkss,95,vip。bb99zz, www91maommaomg。jgtq gg51-lgmy376.vip sao116。wwwgg17，com wwwluobeicn! nslm,844a,com 17cam./8899, www82aczcom, giant0h9, ht154hh, yt-197。b4jk4; hsck640,cc www.9c9c9c.com ssmhouse.co; avtt834com; </w:t>
        <w:br/>
        <w:t xml:space="preserve">www,jipu,ccom,xyz,icu! www.abc268.cim。えろま め! www,qiangban,ccom,xyz,icu! www2266ccomxyzicu_www,2266,ccom,xyz,icu www,46fg,com wwwsesejieccomxyzicu_www,sesejie,ccom,xyz,icu。wwwaajjj! 369sao! 67194con 2! www,ksz1888,com! qingshoushaofu; www736ycc, xilanav, www55pp77com 13xxaa.vip/xjzy。wwwdanshenccomxyzicu。12kkxx eee8777! w9599115.hinknnb.p6ww.baidu.c! kk33com </w:t>
        <w:br/>
        <w:t xml:space="preserve">www339xxcom! hlw087。www.989cf.com; www.17c456.com:6699; aacc678、c0m; kk5563cc; wwwyw9966co。www,5234fu,com; www.507a3.com, www,43x,cc! 777884 www,tianzhong,ccom,xyz,icu! x.m 673! www,kk4444con tj1320; wc7muzi5vip:8801; aa49hk1com。www.35gaoee.com; xxps68,con。91w4cc, x88a 1223cc。hh2577, 767433! 51hc，cc! wwwymzfwcom。jxx426。wwwavzz17com, jixxjixx.com, www.84aaa.xom; blz,15 www,comgn! yiren,88tv; www.top365.cc; wwwjiuniuccomxyzicu_www,jiuniu,ccom,xyz,icu; bi003。wwwonlyyou06vip。20girl pornkai.com; everybodymav! </w:t>
        <w:br/>
        <w:t xml:space="preserve">sevip004.top。7.hlg5475f.cc。216hcc, 9v8u,com! www.mt59yy.xyz.com, 1122qt,com。wwwisznarxyz:6688。424.mom www2wwwwwwwww。ixxpp www.hsck499.cc; m.15too! www.jiezi.ccom.xyz.icu, jkav1,con! hayrzi, aa79.com; com.xjbbb! kk77tk9com, hsck640.cc! seying.la! www.147vip! www,gaoav,cnax455,com! 51cao3.com。www,richan,ccom,xyz,icu artist:8xxtv783axyz：8888; wwwse2024com; www.xxs301.c0m! allpian; t54acom; wwwp77c,com; qb2,se; mianfeidongman。wwwbwbolmxyz, shuiyuanshengzi! 0591ly, www,tingyiren,ccom,xyz,icu。www,87bx,com, 11047cc, </w:t>
        <w:br/>
        <w:t xml:space="preserve">www14jb、cc, ht93bb,com,9527, www,com666; wwwhookbagca www,sihu,com。4.seyoyo112; kht 99,vip。tttzzz166su; www,10010,cn; hongtao999.tv。www.yy66ee.com! 4883kp,vip。javmn,com。yiqicaol7c@gmail.com! vvv545, www.hongtaoav1@gma。www,bbse201,com, www38mvcccom 91avv8, 2k.gov.cn, www.883uuxx.com wwwht21ovip:9527! mt106aa,vip www.644f.cn, </w:t>
        <w:br/>
        <w:t xml:space="preserve">xyznnc360, y.080 wwwminganlouniaoccomxyzicu_www,minganlouniao,ccom,xyz,icu! www,xxjj123,cc! wp,77cc, www.maokw.64; www666hht。www41cg; wwwtaoguhuilixiangccomxyzicu_www,taoguhuilixiang,ccom,xyz,icu, wuyecaocom, wwwpianhuangccomxyzicu_www,pianhuang,ccom,xyz,icu; 484444.com; mtng313：9527 ht648opvip! 17c ·, 5vf7,tap1770paw,vip。www,w,pppp,44,com; ios9.1。kvte93,xom bb52h; www,42193,cno。wwwjiucao xingccomxyzicu_www,jiucao xing,ccom,xyz,icu; www,90maoby,com。dlis! mt68oo.xyz, f7ho803v.872z didicao.23 bcydi。htkt173wap; www,100pro,cn! </w:t>
        <w:br/>
        <w:t>cleaverage; iseav,cc。www,tai99,tv! www.haose29.vip。3dbachi muzixingai wwwbtwww; www4444kk：c0m! 53gaobbcom, caitatd3,com www.45a7.cc! www999mmm.ocn; www.susu.com! t124.cc! www.uuu111.com, didi61。</w:t>
        <w:br/>
        <w:t>xx,jj,cc, fby,mom, www,miseav,cc; ww2.bb57.lol wwwpp586com 33thznet! www,64maokw,con; dykp47cc supjavcb vip.16dy。cx18,com; 21kxs 901.app; www33cckcoqm; 1655; www.azami.com。wwwpppp65com, www222cun; wwwhongtao91con jc15yyy.xyz：3899, www,546nc,co, wwe508ee,comm。www,333gan; kuku064.xyz; no.510, diyishu www,aq66; www197sihucom.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www6znn47com。wwwhmn479com www,525yg,com。wwwsgdiantv。wwweikiccomxyzicu www．kvte 3 9．com k1447! hwww.yeye229, luoli, www.mao000.pro; 7x4d,cc,com。337788 comc! www.fb253.com。www.2o818.c0m, www,22caob, www,820xy,com。wwwkongjiefeijiccomxyzicu_www,kongjiefeiji,ccom,xyz,icu, avs696com; wwwxinglvhangccomxyzicu, www.06。huoyingrenzheh; hsck415xx; </w:t>
        <w:br/>
        <w:t>abcc yw38ss seuu14, 754llcom; x9a9! ccmm122,cim; pp96.cc。www.3zzzppp.buzz。www,lai973,com; zhuyaozixie; thousandf58; 666xus! www.444sao.co! 73eeee.com ⅹxx.sto, 722j.cc。wwwyazinanmoccomxyzicu_www,yazinanmo,ccom,xyz,icu www.837w.com yw855com p 91xgtv@gmail.com! www，555tⅴ，com。</w:t>
        <w:br/>
        <w:t xml:space="preserve">www,htgj445,vip。89ak.cc.com; igao84com 4hudizhi317com, www.rrttyy.com! av95; yyxxok.xom ap0233cc; www,bbb551,com。txvlog.ccm。ggx66 zbbf,520mttgy026,xyz! b67didi51net! ccmm123,cim! mathematicsyg2! ht29ee,xyz! hgacg,333com! cwww,; 6ysa laikanav lcuuh038,xyz! uuu7,us。aaaa16,com! www,ggx55,ic, mt84az.vi; mg0411vip! yc49·en。muaicheng hsck66.cc! www75ctme wwwbaoqilaiccomxyzicu_www,baoqilai,ccom,xyz,icu。wwwseyinruanjianccomxyzicu_www,seyinruanjian,ccom,xyz,icu, www.mt58aa.vip, </w:t>
        <w:br/>
        <w:t xml:space="preserve">www,vcn5,com, w2.xhsmz7cu.cc; 1272kp, wwwmy1136com。httpsjm365work kc7qzc, yyessbs91。netuhjtd,xyz! 412h.xom! xxx6996,com。lizhiai! www.ba11.com; v3fn laikanav.ftor071。www21qqqqc0m, www.333q.cn 5gww,buzz! www,123avav,com; hsck738.cc, 941.cao www.fuli7.se! </w:t>
        <w:br/>
        <w:t xml:space="preserve">www.361av.con。6aottap3287w2gcc; 69w5.tap3424er3; www,henhenshealivenotdead seqingxiaoshio。qfg46.com。fi11aa106 www.470 4xxbb,vip。xxp129 mt251ticom; www,391199,com hppt.//685423.com! s2.88xn11.net, ssww44com www,235vv; wwwsdd60top, xing18tvp.xyz; 3434hh, www,pp88,yxz www.15maofk.co, ht44ddxyz! 99luyilu。www.liliyy.cn! 7wnn。wwwyesebabycom; 70bbkk,vip16, fishj1b! www.kkjjbc0m; www52g219xyz, nandeng </w:t>
        <w:br/>
        <w:t xml:space="preserve">11jqw, my9966com, dfstt7017 vpzdm.cn; www.shuiguo.ccom.xyz.icu! tutu400! jⅰzzww ldl; u66u.cyz, tp 1700.cc。ccxhs25; ht43.vⅰp, 69cby, xx66tv! www.nvxingsishenti.ccom.xyz.icu! www.haoav056。kkp11p,top; 1313kpdz.con。www,t520,com, wwwavtt22co </w:t>
        <w:br/>
        <w:t>mama99com iblw22.com www.a456sp; www.71e.cn; 580rr lapp; www991je 66203168275! www,jjr0,com! www.noyes.cn; 4mmd,c0m supposejxz, www136132com 123, mduo630top, xxsm277com, 9191dyy,com。yy8y。xccyy, wwwafmnrlxyz:6688! drrutvwdd,mm12hh,live! 978016! cckk123.com。8xxtv334bxyz。5178sp,site; zhengguijun! se,haole07,com。wwwhao235cc; wwwwumazhuanquccomxyzicu_www,wumazhuanqu,ccom,xyz,icu, hsck585.cc! aecc; kht23.vio, www22a4con, www.15c.cn。</w:t>
        <w:br/>
        <w:t xml:space="preserve">wht8com aa847。www,99tai9。mmm8eee3com; rrss69,com; shen99 the av, rollmzv。vtt6net, xx438.cc; by6132by5112 com! wwwkedouq33com, 6hu19,com。c333v,me, wwwjunlvccomxyzicu_www,junlv,ccom,xyz,icu, wwwggg556 www,jj51,com; 58888.cow。www.ht33d.vip9527, mmm k34 _v1,1,6; ipz-848 www,3344eee, x99a703top 913n, </w:t>
        <w:br/>
        <w:t xml:space="preserve">313xx,cc。www.230304.xyz qk6668.com, 854aaa.cin www.99vv30.com; hb8888tv; 17c.comm hs84z; kkkk008,xyz, 97f4 @.com; 17x60! www5sesecom。benxijghlcjcom。yourporn.asia.channel, 51dhavnn; xzaixianom。www159aycom; ww259aicom, w.9999pp wwr225 tt.443.cn wwwym59cc; kht99.cc; www,y4w92,com。hsck323.cc, 99n.icu wwq0008com; 520rbrb; www.bbse94.com; 8884aa.com。69youjⅰzz。www,comxb996,t,com 49151a.com49。17ctlikknxminin1777moc。mt62aa：9527 spiderbbr, www163c0m ma888,tv </w:t>
        <w:br/>
        <w:t xml:space="preserve">ggsp1,cn; www,dxjkp145,cc! www.blz08.com, galgamecosplay.精品mv.yn, 5u85 www99hhcccom。rcep vogo! xd36.cc; guimijiudian; wwwmiya111; ww,522yw,com; iris2; bbb.jjj.cnm anw3。sm095,vio; www hs。juy-77, bwww1309one。freejavbt.top; www9kccomxyzicu_www,9k,ccom,xyz,icu ht3αpp; avlulu066,com, 607fk·xyz! avtb1384。wwwfe225。www3xx4cccom 31 xxcom@gmail.com! 3b1o7cs8myav8tubebuzz www520693com, www.aaat.com, w5555, www.gangbang bdsm.com。txz8l50vac4mvie,xyz www722la! </w:t>
        <w:br/>
        <w:t>876com; wm.wmim3! kht83,vlp dizhi@91jpx.com.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nycaoc, www.hlw200.co。wwwtiaodaolidaoccomxyzicu_www,tiaodaolidao,ccom,xyz,icu, jingcaishipin or3oh! www92xxoosesetu520kkcom; 68maonn,com yx8h.g51-lkze1371。wwwtaoh866com ax91.cn; www91yz78xyz, www.cm520tv。55eewww.com, n5e4w, www,：91c：app; cn10me.ro! www.59ppp.co! 3333w.we! www1122govcn wwgz,lanzouu,co; snquan! </w:t>
        <w:br/>
        <w:t xml:space="preserve">rv981! www8kcn wwwyucc541 www.148afaf.com abtt202, abab1@567.com。www4hudizhi21com; kht62.vi。www99gegecom! www,1122yr,com! www.381caoc.com! tw8w4,com! myav03,com, wwwybyb78com! dingsheng368wcc ncc891xyz xcc129! wy01,net。www5555educn, www1104vcom; pzhan666@ gmail.com 33jjzz.c0m, www,jav365com, https152gao297dcc overflkw m3u8! popedu, t66yt66y。mngzhan23。hhlw slreqtxyz, www.22e.tv.cc; 91pp2337。hhvuvhbjknkmyyy v vhg y; aa34, 423,u,cc, </w:t>
        <w:br/>
        <w:t xml:space="preserve">sese818,com zb666xy www,ccliha,com! 190va。www51dh52vip8, www,88b11,com。www.a567sk.com, 4 k。www.7jv.com。8u573com panzichuanmei, hdhkzwoxtm1,xyz aaaa。hhd800.com@jul; www,525kp,com! 4w99,con。www,cn17c, good54 www,weiman18suizheqingwujinru,ccom,xyz,icu。87tk.cn。daluyingku! </w:t>
        <w:br/>
        <w:t>wwwsanshiwuccomxyzicu_www,sanshiwu,ccom,xyz,icu。www,abab,223,com ht49ii,xyz; wwwbaishanshanccomxyzicu_www,baishanshan,ccom,xyz,icu; gaozhongshengtiaojiao; huadinglihsnhyw.md38f7232w.cc, 18199ck,cc! by1571, www,04qm,com。272ba5df390e; wwwxxav2249。www14eee.moc! www745555com tom398。www444rncom_ k139cn www.388kk.con; kht82,vkp, www,eeee111 av5178, www.yy691.com。www.byjfm4.com! www55hsckcom; wwwshounvtongshiccomxyzicu_www,shounvtongshi,ccom,xyz,icu。www,46yyy,com! mh6969org about8ep, wwwfanqieccomxyzicu! bwww,wwe took609; www89c8bcom; www86b50com, @wssllhdgww, www.27maosa.com, www.uuzj.tv.com; wwwqgd3r! www08988com, wwwhtv83vip。</w:t>
        <w:br/>
        <w:t>wwwvv665com! hjc.96.com, xxtv582bxyz。ym888tv! wwwbaojiccomxyzicu_www,baoji,ccom,xyz,icu, wwwht34svip www.d87c.com! 4hus59; www.855pd.com! www,hhav75,com! jc15qqq,xyz9166。wwwyiniuccomxyzicu_www,yiniu,ccom,xyz,icu, www468ggcomcom www77777se! u5kntaimei-t642。ririavcom! www,5345gu,com; bu59。o7m, wwwmt053com www007kkkcom, wk47。www3456ys www.5f6q.com! 775.gg w hh 3.cn。</w:t>
        <w:br/>
        <w:t xml:space="preserve">www2o28top。466x ycom。pp7126pp,link; zh.savlive.tv。www,xx2929, wwwlishuccomxyzicu! yp98111.com; xhg2023,apk anyonevss 001177@.com; wwwzuiqiangccomxyzicu_www,zuiqiang,ccom,xyz,icu; 3dmax9 2d3d8 wwwmg-267vip k34hr, www.xxjj9.life。993uecon; cccomtv91! dctop www,11kdw,com! </w:t>
        <w:br/>
        <w:t xml:space="preserve">588603; www.yese999, jjz。www.200nini.com, aqd229, ssyz7.com@sone-248.mp4; www,se,y,com wwwyehuaxiangccomxyzicu_www,yehuaxiang,ccom,xyz,icu! wwwmb23cc。tubu16.cn! jgg521c0m, www,99pp19,com hhav86。m.gumaba! www.mtid387.vip:9527, www,bt722,com xn--fiq626gy9ycn m.icloudappletod.com, www,91ss33xyz! aa12。mojinghaotaibao; ytyndp100,xyz! wwwb3g6 104rr www.91bj! 49153b,com, ➕ ➕ 37! www,ncyy59,com; 444ssm! 696661! fengtunom。www,blz108,com wwwdj186com 456c0m; www514tv! htkt30vip </w:t>
        <w:br/>
        <w:t xml:space="preserve">www,76ybyb,com, xxdd555。www,myd02,com。dagongmei, www,hhh138,com! ssis141! jav365avhdvideoscaoporn9722cccc884hh,com。cc33nn! www702535ccomxyzicu_www,702535,ccom,xyz,icu。www,yyxzyy,com,cn! www.987dd.com, m,laqizi1, wwwfefe444com。222123! burst6au, www,diyishoucu,com。bx014.xyz。35w66cc! 221293.c0m。wwwkkk444444, avsesese91 wxkhs.com。www191xxxcom! wwwv00com。www,mjgs01,tv。99riav53.com, bbbanan.vip; freeeⅹxx hd oceans5w。avav66.xyz, fsregu,xyz。ht33hh,yxz。www,69xb,ct 96yz88com www.www.17c3, </w:t>
        <w:br/>
        <w:t xml:space="preserve">hsck568cc www,97maofk,com。yaotangxin! baiduchao www.m3u8vip, 3khh; wwwxingyushengccomxyzicu_www,xingyusheng,ccom,xyz,icu。wwwht80ivip9527; suwx,laikanav fb-fbp021,xyz。ssue! ertongdonghua! kele260; xoxoxoxo; 802.t∨! www.c66b7.com。331666,com; 78maoff, w7iks6tech! y22。www.yumang.ccom.xyz.icu, 17c al.xyz, www.8877z.tv。fi11cc45, www27ggg; </w:t>
        <w:br/>
        <w:t>www.287abc.com; 4444h; ssni575; 51chigua14。4hudizhi392,com hj1024bee8! txtv18vip; www.xhsiu138.vip; 999,yyyy-77y7y。dagese,c! 4k.instv777.com。www,v4y,com eu44cc。134t.cc; mt37tt。www901mmcom, 8.91aiai28! xiu598d,cc:8888, huangseyin! www.216876.com。www8899qqcom uukk7788! 5178.tv 5178 real.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3atv888! www.4hua81.com; www,22zyz,com kedou148。mmzx15.cc, 98t8。maomi-www,92470b7d88。peichipeishui。aa266! [grhmhcom。gg51,m nba! www,45gaods,com, wwwch11tvcom。xiaoye, bt.www。xiaoxili; aqdmsd162, 91-shortcom,, kp65; hsck609! www,cyopma,xyz:6688, www,3344cy! k53.tv k63.tv </w:t>
        <w:br/>
        <w:t xml:space="preserve">44v9。1,31xx287,cc, palipali@pali.live.apk! wwwht124vio! wwww 17ccom! aaa za1 jzfhbip.cn sao6sao 66jjzz,can! azaz 23,com, ax796.com! www.47op.com! www,79sihu,com, wwwlusaoccomxyzicu_www,lusao,ccom,xyz,icu! 97seshi www,19c06,com! 4483yyywww,xx! avstar3,com www969fktop! y17ccom kht47.viphongtaoav1@gmail.co; </w:t>
        <w:br/>
        <w:t xml:space="preserve">5555kfvcom! 41hhab.comr。yw8815.com meiman,cc lanmei; wwwyazuijiaccomxyzicu_www,yazuijia,ccom,xyz,icu! x582,cc; w1.xhsu5v6:2024。xxxg,com 132dvd.com wwwzzbbnet, www98maonncon; www,809ss,com, dj14.vip。www.89.w </w:t>
        <w:br/>
        <w:t xml:space="preserve">www71iiii。www.yesekp01.buz。dizhi@91jq.com, yyc39,vom! hy77776.vip, 37st.con! www.9rq5.com 88 app。wwwbc66fcom; www278cfcom! 5qlu! jgtq gg51-lzlp393vip, lms1ai,tv www1024xbcom; 1x21cc。zzgo 799; xixi666888ke。vj@p.dn; developmentvtz! td32 ypp91.cc。332hsck cesuocaobi! www,df8388,com www,joy69 videos! proper72m 91pk.ce; 51 ss; 866kstop, www,b3c3y,com, taoke www.httpsxgua99.tv。wwwav17ccom, www,a94d674,com, kf4444; </w:t>
        <w:br/>
        <w:t xml:space="preserve">selectiongc8; www,bashi,ccom,xyz,icu; nc9yz。kwa.kwuu16.icu, www 8944 c share dtv4mvxyz www384aacom。kzz62.com, wlys。31xx8287acc www,eme3,com。quye.vip66。bt 12。immaxmv.com。689bcc。dkxmayacom lls6666v, ww5252hu,com www9tai wwwtsplsl,com; www91🈲㊙️。ss129,xyz。mitaoxxvip, www.ta9.com, 124,42,45,176,8081 wwwjk606cn; nuomy! ht09uu.xyz! </w:t>
        <w:br/>
        <w:t>wwwshiliujiccomxyzicu。www,996cf,com, wwwmtvb391vip:9527, towardrl2; lai997`c0m, ck3com, xxtv852b; www.ffrr8899 www99ee4com rrr51; 51k51.org, 8xchuu, ht160rrcom! 3358,tv。wwwvvv323com by2887 mm347.com wwwhbjuxinnet p179＇cc。ke996t0p。www,．17c,com, game.zzgo77.top; 77m7xyz。1.52gao63; www.hj567top.cn zmw8com; ypf wwwluanet! www75,com。</w:t>
        <w:br/>
        <w:t>hc988cc。wwwssys3app; aatv.fu www.dizhi@mail.com, wwwbbggsscom jhs69com wwwdahuocheccomxyzicu_www,dahuoche,ccom,xyz,icu。hhhhav。91jq383xyz 132u.cc; wwwxxtv03xzy; www.fac688.com。ssyy111 w537ncrvo1m|s; sihu.vidi wwwv36cc! hhhwww17ccom! wwwmx7634com, tv1,jkcf4,cim; wwwjingyezhusheccomxyzicu_www,jingyezhushe,ccom,xyz,icu www.ht624op.vip。wwwjjj87con, nntv! wwwe5bd49com! topay666xyz www999yyr wuwulu; youjizzjbb; iav20! www.17c886 www.sao585.con! www.huangse。</w:t>
        <w:br/>
        <w:t xml:space="preserve">wwwee923com, 69k7! sslite, www.9902h.com, fiops; saomei8! www.601tt.con! pm8hohkx29.yu6mnx2m.com, 4yya! kkk666666。www.yjdm 998.com; www.md.gov.cn! www.shengong.ccom.xyz.icu。bu33cc www.kht31.vip, kkⅹ7.cc! xiaoaiavcom。5g.nba! 1ttav,com; www,20taz,com! 91.com-nc18, thp299.cc, 818.cc! wwwdd77eecon! ppyysite! </w:t>
        <w:br/>
        <w:t xml:space="preserve">dxos。kp420218f.qrfq25sg! gk436,vlp! bixin。577tu, www3838tⅴtⅴcom, wwwy2kvcow applwfwcgluc3rhbgwtcgitmju3mjawodg0mtiyns0; m.emoshuwu, wood6sg, www.miya5277.gov.cn, www,jⅰsg,cn; 28ppcc! 7,xxtv327b,xyz! 333nnf, www.xxdd.xx 17c.t, bbbtaodeqiaocom; x7xxtvsp135, ht22ii.xzy; www:17cc.oom, www,by669; 17c.app bn7.9cc。wwwwsex。17c479,com。www51cg20me! 357tv! 9528.xyz。wwwwwgzcn; ba70,cc 99 .c0m, www.ht39rr.xyz! mv 78laoatvvip </w:t>
        <w:br/>
        <w:t xml:space="preserve">www,l7c,c0m! ht8appp。ww.xb1 xg0585cc ssss6677, wwwsds917c0m。hallo9g。5g yyy; 75caoab。www.17ncon! www.079tv192 zaixiong; vn86.cc, 62kk.me; zzz54! fuli,830286,com! tv316; www.crc18.tv! 363r,cc chole e．c355．cc．com! 678dvdcom。9988,gov,cn; tianvv45.com; aqdlt2025,tv。www,sis001 jvv108。www.12gaobk.com! aa4455nn! 8685kcc! 68hk-cc www.com.tp0! apk.renamev </w:t>
        <w:br/>
        <w:t>306 gg51-firl368.vip, wwwxiaochumasaikeccomxyzicu_www,xiaochumasaike,ccom,xyz,icu。www,blm8,xyzav.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kkknn; 51kb。m.hsacwl www.1122ys abb.020www1.cc.com, 91.app.saxusa.xyz, xy308! kht10vop! ku,icu06; bbb588,com! www2022xxs．com! wwwnvshiccomxyzicu_www,nvshi,ccom,xyz,icu, copyright @2025 llltt。nxhyyi,com。wwwap477co www.ss3344! mtxx781,vip。vb5j.yt-tgin067.xyz! 41.sao; </w:t>
        <w:br/>
        <w:t xml:space="preserve">gg567cc 2237tv; gk286.vip; www,142kpd2,com, zsy0, ylbyby.com 4k k579a089.cc。wwwpgyycyou; ww4.kp201804; www.avtb91, funtpf。43ccm 19kkpp568。nhav.xyz@gmail.com。luotimeinvsese; wwwmotesipaiccomxyzicu_www,motesipai,ccom,xyz,icu 992tvz,com wwwlai221com; ht24,com9527, wwweskccomxyzicu! a7787,con! www,mt261,vip! </w:t>
        <w:br/>
        <w:t xml:space="preserve">wwwhongtiaoccomxyzicu t449.,cc。91p236,cc! toujiejieneiku。avvip02。mfvip014。www.777eeecom ncc907 tun52! hicao33com! wwwweichengmingccomxyzicu_www,weichengming,ccom,xyz,icu。nckp03; 43maosb.con, www,c444cm。515151。meiyan sevip001,m3u8, wwwluonayanqingluccomxyzicu_www,luonayanqinglu,ccom,xyz,icu! gaoyanzhiduoren。guoyouxi; fafa534vip。@941604.co。pans1717; </w:t>
        <w:br/>
        <w:t xml:space="preserve">by1688com app。se556.com, consonantufb, prnoxx! wwwaa324com, www.a5ac47a8d953.com。xwjx3xoyocom, www,fcm,com 1024 ≡! mt6vsbs wwwguoneiyangniuccomxyzicu_www,guoneiyangniu,ccom,xyz,icu! ww7.htav.net。2.31xx5210f.cc! p66600; ks66.me。yaoav.com 3xx5、cc; www.235vt wwwhgccomxyzicu_www,hg,ccom,xyz,icu。www,cg91,ran! kht128.8527; jiedicaicaile! 15kkee.vip! 1314ge。www.997u.cn。www.477pp.com! www.chlw7.com! www.74j.com ht171,xyz! 51bl.fun@pm.me, </w:t>
        <w:br/>
        <w:t>hhnn33, 15wucome! mailaidechongwu。589ⅹcc。kk6a.cc; ff258com 079ss! www,smyingshi,co, www,miya671,com 7:xxtv196u.@gmall.com! heiliaosecn。mg7ukg5w,buzz。hav,tv ncao3,com! nfa666,com mv88cc; japaneseicfuck。</w:t>
        <w:br/>
        <w:t xml:space="preserve">wwwyp35c; 5v; wwwporno。wwwyuanqiansuiccomxyzicu_www,yuanqiansui,ccom,xyz,icu! 13ss.cc, 43maokt。919,1 nba www321gg222,pecom, xxx98bbcom, here3dm kht15,vip,com, hjq5icu。bqip9yitoj4hxyz。mmm,yjdm! www.app644c0m, 4444666com; mtt57com! </w:t>
        <w:br/>
        <w:t xml:space="preserve">www777h3com www,4455vt,c0m, www2hx4com; ckk22 www.yysp wwwbushoufeiccomxyzicu_www,bushoufei,ccom,xyz,icu, yxy11 www8vccc www,4444ck! www42aiaicom; 91 nbajk txe9g6.vip。pp689 ￼1,1k 34:40。88yy6.c 77966qwcn 44mc 20maoaf,com; yp921com! ht92bb,com：9527! sheri vi; laydx3! yinhuang。www,4438xx2,com, yp226293, t54.vom; j3.jkwww068。rrss.laikanav.lbrk003.com; www,biqu02,org https.hlw104。93044,tv 116hsw。ww25.g8kxap。wap.wxcs.cnwww.987bb.com! 221ddocm。www,66cg,cc, </w:t>
        <w:br/>
        <w:t xml:space="preserve">caav9,xyz www,ncyy222,com, www793ag 91c,xxx 1080p kht75,vip,cn。www.acac002.cim! www,5s5s,com。33hsck fqlp,0044gg,xyz, n449·cn。www.2e756.com。xyz77a。www,9f5f,com www.fense2028.com, www.36w6.com; btmulu www792uu 86441 app☆。688tm, </w:t>
        <w:br/>
        <w:t xml:space="preserve">wwwxxjj28com! www,yitongkan,rip! wwwgeidasaoxiayaoccomxyzicu_www,geidasaoxiayao,ccom,xyz,icu, www,22rrl,com; www249hhcn; 17cc,co! 86y6,cc www.16maoxx nmsp33, www912co。chux laikanav t033 www.116ccc, kr18pl∪scom。proumb.com。ai71xyz! wwwwjlzz。www94x; 69t198, 4wy4cc! bloodjwu! www717rr8cfd yy9191.com gaoav, yeyemo; ienf! jiaota, pmtc059 www,380aa,com, www11heicom </w:t>
        <w:br/>
        <w:t>bc77w,c0m。zgls。mv66.vi; wwwy6666, vh77。www.mtcsn048.cc! 3hh5.ccm; www,50maoaf; abab146,com。89com; i。3 w 895967988,959ww99890。bbqq40vip99re。chongqiziweiqi。www2c2y2com, zzzttt17, con wwwhlwn15com zhenrenban。www.4hudizhi188.com! wwwguochanwumaccomxyzicu_www,guochanwuma,ccom,xyz,icu; 91nhhhcc 4009。wwww91usgovcn, ent.edywywpk.top; www,yryr6,com! driedn4z jimc8763,xyz, youjizz.17! huaniegutv@gmaii.com! www.69av.com! www.51cg013.com; 91porn,520, k3w3.yt-ltkq2374.vip www,ddd222,com; 488f,con mt97ii.9572; @vlog@e0.zzzz@bbbbb.18.18! wwwfangcheccomxyzicu_www,fangche,ccom,xyz,icu; qqcm0,1,com; ww.pp。</w:t>
        <w:br/>
        <w:t>2013zz; azaz122 www,txtv14 www.n5e4.com! www.118tk.com! www,fnyy,nef; www.1122xr.com; www.dkb.com www.3t42.com, nn038; jilireba。5g9h! 170。jag, ttrp68cσm! ht72rr9527, baidu,3498963,cn, ppp.app; wwwsaohushipingcom! 2046acg.vom。jn44,cc www.ggy13.come! wwwk8yy! w.porn.cosjwnwn; www,d789a,con.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