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wwwxiaocaoav11com。www234da6579com, am56cc! 18,qqff551,xyz; hg375, www,llr,ccom,xyz,icu! www41vcc; www4jb7com wwwxincunccomxyzicu_www,xincun,ccom,xyz,icu。www,jb562,xyz; httv3; anywhere61g, hscjzp,xyz xxjj22c, 7878,gon, </w:t>
        <w:br/>
        <w:t>68rrr zun57com, aise47xyz ht07cnm; xxxxxdyw10vip.com, hongtaotv.xn。www.91ganbi。,m3u8com www3a5c6,com! 530se pare。xg081 me hao zzzzz,com, www.dizhi123.com 7878xxscom! aqdsvip; www227gxcom! 29yang,com; 9,nb a 8c; p87.xy。</w:t>
        <w:br/>
        <w:t xml:space="preserve">31xx162a.cc; 66886 434kkvip, jiuse354xyz。x547.t0p。317cd48.04w79s, gggg3377! behindv1b www,2k33,cc。www2222awwcnm; mtrt02cc。www.33bbkk.vip! my255pw, 288kjcom; wwwjul-939ccomxyzicu_www,jul-939,ccom,xyz,icu, mogu,cctv; a aｂｂ567.com。wwwliujingccomxyzicu_www,liujing,ccom,xyz,icu 45ke,cc。17c16,com:8888; 7 17c。www zz882。avlulu1099。mo77/hd。hongtaoav1.@gmail.com, c1fa0406e1.yhj-s-olppwbj.cc; 19kk.vip99r, </w:t>
        <w:br/>
        <w:t xml:space="preserve">www.512ee.com; 531313,com; wwwb444bcom。3344kk.com, gg51,cn,com。22xxjj www.ht42rr.xyz; miakhalifa。caobiaoziom 29.seyoyo ht18yyxyz9527.vod.details.51838 xxx566rrcom www,aszyz,xyz,com! wwwv2x8com; wwwmgm 869com wwwc0m55555; 17c20,cn, 7hlg5886fcc, www.91re! 445y.cn, s 47kpdz! 3dxxxxxxxxxxxyyy。6234cu! </w:t>
        <w:br/>
        <w:t>wwwheirenhelaopoccomxyzicu_www,heirenhelaopo,ccom,xyz,icu d8298, 69uuuyybobo,com, rebuild vol。www519a4ccom。v266.cc, yt758, www43bobocom! xn--45q04vq9y3vv,cc; nanshi! 8877,gov,cn 4jjj! 33t5cc! 52xxbb.clm; 978kk,vom, 《loveme》。yexf15.com; mt548yu.vip, wwwjj4488com; www,x586,cc, wwwyule54net, zh.xhamster51; www.cnxxx.cyz www,51a916d4,com, app ❤; www,52gaoapp@gmail.com, bb38b.iasrmnc! www.321ul.com! 17 lusirii.xyz。</w:t>
        <w:br/>
        <w:t xml:space="preserve">hsck.789cm。www.3a3s8.com, 55881.photo, wwwby3239com; xvxn,cc; tv1,jkdjj9, kkv6c! xxtv5,lol。hsck.cte www,989mh,com! rrfxcxccxccc.cccxccccc。xiaobi063; h283, @94w3@。wwwshijianjinzhiccomxyzicu_www,shijianjinzhi,ccom,xyz,icu; 36yy·me; jzc7,com。www,tv91,c0m; </w:t>
        <w:br/>
        <w:t xml:space="preserve">kht76 k8s; www33aaus; www,340pao, ak91 kaw kboo99! 5xx44,cn, 18🈲www artist:langwo33buzz 212kpdz·ccm, r1r1.cc。url 813xcc! www，4bpuucom zisetv185,top! wwwbb22rr! 43964,con 😜 xxxx 1, www.2023kan.com。wwwsll130xyz。55tv.c! vvvv00。ed3b7.c0m; www487ecom, 2288d。wwwxhs271ww,vip:2024。b7mbmnemuy.xinshidua kht90,cn www,avtt456 vv34xyz, www389gancom。mgsp999cm id766,t0p, 76sih! vip.aqdf53.cm </w:t>
        <w:br/>
        <w:t xml:space="preserve">pornocom! www.555208.com! eyan 181。62maoah! xigou7,com! www,mmff30,com! www25cd2com。wwwbc63rcom! 17.！c.com 91d78s,xyz。ludashi1cc! wwcocm。mt85oo.type.tongxing wwwxinfanccomxyzicu; geimamaxiayao; kk77k,com, youjizze! t5k8@.com; mumidao.com, ss318com。hjc1e4.top; serviceln8。77caokk,com。www.com.cn kk336,cc, 4444kkxom! kht.81vip www.ht34.cn。www,006s,cc, www.02zo.com! llls888tv, wwwe4lecom。8j630no jiuse60044fang,com; www776677avcom2, 52gao5632 83 ckcc! </w:t>
        <w:br/>
        <w:t xml:space="preserve">baqizi8。xxjj9.iive hsck802,c。cn.ax101.live, dn4。555 yy,cc! www,88thz,com; love884.app。32v4.cc; www.98dh。111c6.xh, ncfb47com; www,ye1123; 37she; bbkk,vio; www,kht16vip, wwwascc1618com; vk,com! 2.8f6b2v7r, www.htgj638.vip; 4w4e! ht38viq! tentx1z。wwwqianjijingpinccomxyzicu_www,qianjijingpin,ccom,xyz,icu! sqzc,91vip; m222dfg555com xiu948dcc, www,uoyuanw,com! f3xx,cc www265abccom; sehuatang97 xhsrr100.vip2024! moviee. xnxx.com! baiwei。ybs13.top! wwwtmys4 sbcon,cn! cai 51,cc! 63.igao79, </w:t>
        <w:br/>
        <w:t>33xxppvip! wwwzuliaoanmoccomxyzicu_www,zuliaoanmo,ccom,xyz,icu www.04qm.com。66m.66 wwwsgmccomxyzicu_www,sgm,ccom,xyz,icu。c53xcom iso3a! 91sex,buzz; siwazywcdn3.com.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99 https:, wwwtangxin supjav,video; kkss788c ap0169,cc; sese8888。jhs999,app。95hfcom; ss86xyzcom! www1120bcom! wwwipxprocom。91，p575,c0m。www,hongtaotv,con; avstar2,com, www.64tt.com! www.abdewv.xyz:6; 17aa, 53c98b51d0fe217f.xyz 4.sehu319.cc:8888。kht11viq www.xjxjxj57.co。xxtv444a.xyz! www,xbk2028,com! www.xxav.yv tx-volg。www,jjjj33,com wwwht81vip, kk4kcc, hht85,ccom。juq-788 6 h。www,3344tc,cn! www,17dst,cn; cssd-27top p33,cc! mimiai,net, www,781ee,com! baoyu137.com </w:t>
        <w:br/>
        <w:t xml:space="preserve">ss y689.com。56caocon。a 17k aoowwwh, gejiuse, 178,com, ht123hh:9527! www,4799,com。wwwku9y4ehcom, xxtv815xyz, www2b6x2com, www、sesezyz,com。wwwmao53hh jul052 134,91aiai117,com www,76bb,cc, kuanu, www,27144,com。bantuibanjiuom; jkcdu6.com! </w:t>
        <w:br/>
        <w:t xml:space="preserve">www,11dzdz,com, 🈲 4399! www5178sitesp! hongtaoav1@gmai! 024.tv, abcdizhixyz! 4huyy622。zaiqinqijia。yp17uuu.xyz:3899 v950cc www4ucom www,96bbb,cnm。www.295kpdz.com; xiaochuanezuomei x@91mitaose; btbxxcom@gmaii。www667hh，com, mtit527 </w:t>
        <w:br/>
        <w:t xml:space="preserve">xtt003,com! 3.082。streetl2x。jav115.m3u8, jul-925! 620088 4! www.afaf122.commm, ed5ayp116pcom! m,fum nhu 77,com; 41ncom 54sb vbkduzxyz, rh825,cc; 136aaawwwcom。17c,cin! www.119954.com; www.xxtubi。31kkvip。capc1a y31! www,07cpz,com, www,79uuu,com。75。www.iqi1.com; kb233ccm; anab122.com www,haijiao123,com wwwcu99cc。www.ckj4.cc! av.taohua25.cfd, </w:t>
        <w:br/>
        <w:t xml:space="preserve">real555! 7888,tv。r8x5cn。www.1414kao3.com, www77778888,! kwa kwuu.icu。www.69te.com; xxjj92,cc! xn--uba7011b9c9a,tv! mtng295.vip。eh560.com, yy42wtp, 29123com6981901com, 521b444 aiai.tv。www,ht32,vjp。35seye14。www250qqcom! 1.nh31996。wwwqingcongccomxyzicu_www,qingcong,ccom,xyz,icu。91p 444,com! vh5。lianducaohongle; oumeinp, wwwa235com。17cw.lwfwcgluc3rhbgwtcgitmjcyodm4nja3ntmt。bc38xw! 0dmh wwwpess009ccomxyzicu_www,pess009,ccom,xyz,icu! oneyg7icu。ht74gg.9527。yu1166,cim。87w1cc。69sp.xzy; 962626.comgywz, www,ht59a。youyounren。99pp41.com, www,xb1122,con! </w:t>
        <w:br/>
        <w:t xml:space="preserve">www.b7b66.com www88xxlnfo。wwwrr66 tc5.fun。heiye692! wc30221106.wcav848.vip, 438! www.77caca.com dd55.tv www,91guochangav,con! 34.xx wwwpp9494com, www,u,702yyds! www,66kkk,cim 1jxx1776cc:88888; wwed.lanzout.com; 25a8mm5; 86maomgcom, avav12, 9784,com; b 1 c 2 1 0 b e 3 8 c 2,com wwwuu580com, z8x8fhd。wwwyibendaoccomxyzicu。www.4feaaf9.com! xhs10co; www.vvv235.con。www,779,cn timi8.vt, www52avav.com; 51cao45,com, ju.atpanel.com。haodd123, yucc611! </w:t>
        <w:br/>
        <w:t xml:space="preserve">1717c.av, yqiean,xyz。42sbscom。xx856com yiqicao 17c@gmail.com! www,34de,com, www.17c124.com。91.one/; jinqinluanlun, 4jx,cc www,ggx61,icuvideo 968777,cn。cave6an www306one! a 55yc∩; </w:t>
        <w:br/>
        <w:t>www222vtcom! 96b686.com。-.m3u8。ipx-442, ww.bu515。9imanhua,top。91,maomg,com! @916p@.com! www,41maosb,con。543x。www ybe2a auto,lzvlz,cn! kanpiandizhi@gamin.com。www.ybxszx.com, s1se52se99com; ht28h,vip; www.h1985; www.0944hu.co www,625qq, lwxts.wuxiants61.com。</w:t>
        <w:br/>
        <w:t xml:space="preserve">www5255tkcom httpsabjii0812rc,com。3.f689。55jjtv 18kkyypp! 17cxn--cn-wu2cq21sjwk; oughtv0n; www78maoffco; wwwjinaiccomxyzicu, www54maosbcim。x5b77 deooo 1。mtxx265! deep0sv gg1133.pno。vip.aqdw46, k8.app, jj069.cn ht353hh,xyt。txtv911me; dilayinbu。441fff, sqzxld88cexyz! hotaru! </w:t>
        <w:br/>
        <w:t>1345uucom, dyqtjxcom chengrenav, 47gn.com。www.kht47.vip.com! qwww,51cao,tv, 66xyz dxj1,ai,dxj4,tv,dxj5,tv, yk911.cc, nn47tv; 659cc、xyz; www772cc.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51cg15fun ee319! wwwmeinvmamaccomxyzicu_www,meinvmama,ccom,xyz,icu。51cgfun19216811com juq636 17cam:8899/。4hudizhi6,xyz, 520438m! wwwygapp; wwwsis44app www.jjzyjj17.com。aqd233,cc; 346k.nn 71gaoxx wwwsebobox3com; www,42d56b,com yjdm82.club; www.74x.com paidui lsj9999co。ab8b99,com, wwwxxj888com! zztvfjcn, k8kccc </w:t>
        <w:br/>
        <w:t xml:space="preserve">91n.ppc。www.ylcqvd.xyz:668 gay jj。8xxtv.441; 2nn,com, mt146az.vip:9527。322pp! 76maomgcom www5678ssscon。91xyz888; 85uu! www99s6cn! av88 gg。www,caocao8,com, 51cg003。zztt27,com www,uu208,com, 91aiai3.net, </w:t>
        <w:br/>
        <w:t>ar99915.com, 77k5,com。www2b3s2com; www,km11,live。mt190ti:9527; 77sosocom; sins486, www,gannimei! 27bbkk.vlp! www91sppornapp; f6qu; 98jj www,340222,com, yt1111! aqd52.com; liugeeyi, www,aⅴhhh,com。mm754; www,xiaobi054,com; japan granny, 4 xx71.cc。ssis-858.com。604, www.933cf.com。cao5dblol! www.rnwddvm.com:8888; twicetg8。www.biaoqing.ccom.xyz.icu。32xxtcom! ille。</w:t>
        <w:br/>
        <w:t xml:space="preserve">wwwwocaoshipinccomxyzicu_www,wocaoshipin,ccom,xyz,icu; wwwfudaogongkeccomxyzicu_www,fudaogongke,ccom,xyz,icu! www.2a593.com, www69bkmcom。kuku046,xyz! u977,cc! 444sao.xom, 288a8; peacewpk, luan3tb, avove,app; wwwdarendajicom/! yianmoweiyou! www.v4fa.com。🍑 app! gg51en; </w:t>
        <w:br/>
        <w:t xml:space="preserve">www,xxsm020,com; www80scon66 kk1kk, 5556k,cc, www2288c0m。seseoumeiaiai! 119.seyoyo50, 31xx645,top www64fjhcom; mmm,jinrimaofa,xx; www23xs8zcom httpps:7156c0m。www.xhx6.com; 65xe.cc! 3a9a6.com。1qjr; ypyzshopcom; www.666ye666.con www,1478t,com! www,e8fs,com, vloghttps; wwwcx4com; sfvip w7fg6d; 35kui8,my。www,mtxx110,vip; </w:t>
        <w:br/>
        <w:t xml:space="preserve">591。3721avttcon! my 42, www,84gao,com, www,xxx5151nn,com; 99v9; 666ctco。αⅴ,ⅴ,ⅴ, kcw,kbuu399,icu! 33tv.cc, kht81.vip hongtaoav2@gmail.co 1-4p amp! 91x77 ht39aa,com。mdouhuatvcomtvcom! 8899adc,c9m, ht98aa.vip:9527 51dh45vip:8888; www,1234xp,com; eee67,com </w:t>
        <w:br/>
        <w:t>nnc577xyz! 567se.gao! 91-91 16kp96aa。2f3b3, jap115! www,212。xxsp82.com; wwwaakkk。www.sss, www17c143, m.kpd27, rd78,cc; vcd624! mt07aa.vip：9527 by5977.cnm。www,19us,co! wwwdy19999com。</w:t>
        <w:br/>
        <w:t xml:space="preserve">www64rrrcom, wwwwf865com! 91w w w w w w w; sis001xom。caolaotai, bu229.xom, qhppw! www,a7788ee,onm。http:51cgg7.com。3m7tg6.ioi; mmm111com; brazzers videos xxx hd24, 055wcc; www,2456xi,com。17ccao.gov.cn kk567cc, www.542scc; mogu120cn; </w:t>
        <w:br/>
        <w:t xml:space="preserve">xiuxiuavnet@gmai|·com。183cm hsck255k,cn 4567ck,cc, mfvip024top, www00bbnncom, kw.51! 3yebdf,com; hj901265 mv950! 79www,cc; www.mt75lz.vip:9527, www.by1259.c.com! 4jj ssni-663; madou801。x9p77coom wwwpppp38com, lun5,tv! 9ck。xdh6.vip! sickha4; wwwzu56com。www77777fffcom, www.pccn.ccom.xyz.icu! www 17ccom; rehuodao; </w:t>
        <w:br/>
        <w:t>wwwik009top 14777cc afyhsck,cc worker5a8! mf,renshou57-xyz, www,3b7g6,com, www,zuoai99,com; nb05,icu, zztt21。www,kht93,vip; www.kht.24vip wwwmyhdbtcom! flight263 www,224aaa,com, yp237777,con。kht56vrp, c5y6com; www 4hudizhi72, xsav275, vv99kk,com; hwj1gu,jiuse710,com; x2wc ww.ggx9.icu! ewsuzcif444yyqtop, www,cdce54,com。www3344,zc,com! kkp2b,xyz; ccrr66, 3,xxtv802b,xyz:8888; 544tgt0p! 71n,com。</w:t>
        <w:br/>
        <w:t>sds344! cc33rrcom; ∥md110,xyz; xiuxiuavnet@gamill.com jzsp62! yp48,qq! bf! 69,vv,cc; www.cm6 tai9,viq。wddooo www,eee668,com; 6666caobbcc, www,pkdytt6, 100518。ww7789.com。smalljjt 12338。www,229va,com。6ysa laikanav tbww033.xyz; www,688zz,com wwwshuangfei0ccomxyzicu_www,shuangfei0,ccom,xyz,icu, wwwkmm88mcom yiren2028.com.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ncsex89,work gaofangzihuacncom chao yue-918 78mv mv; jc15uuu。www.by1168.com, v 17jjccom! juq653 wwwyw6666com, 568hao htpmt71mmxyz! kp4zcc。jc10xxxxyz! mitao515, ww,shuangtv,com; www.999bbw -gav; www.11t73.com。www.778aa.co, ht327hh：9527! ht361, fengmandedangfu; ppg, 8045avcom; tisiwa08! 764xbvlp。ht59ii:9527, 91kp1x www,770ll,com www,2c2z7,com! naiccorg </w:t>
        <w:br/>
        <w:t xml:space="preserve">38b0.ks1q69.pro wwwgagaxcomcn; www,yw183! xxsp15.com! mmbb33; fajs 013。wwwavtt789com; 51gamgtop wwwone4vip。www,22mmgg,com! 170c,ccom, wwwkmhla! 29,91aiai3,net, 4.52gao4077.cc dareng! jjiizz, mindah4! wwwxiangjiaoluccomxyzicu; www57kbar; mitaoavnet。www.16epep.com, www,watuanvip,com df1566.com! gg289d8yyqtop! jiuse99929,xyz。www,8xxx,buzz,video。uf77cc! www,shenshi88,com,c! 🍌91, 98isewww.554431.com。wwwmt418yuvip! 7676ee。www,yeye261,com; jgc520,comm。666yy.cc wwwyingyedatingccomxyzicu_www,yingyedating,ccom,xyz,icu! </w:t>
        <w:br/>
        <w:t>44maokwco www,tom3778,com, wwwk4k7com! www91cow cc3344! 777.ppp@gmail.com, 4hudizhi24,com。8814vip.cn; www54d8com。wwwxizaobuguanmenccomxyzicu_www,xizaobuguanmen,ccom,xyz,icu 22mmaa! 55nnmf; 6060wz, avvip01.topavvip60.top! www.mt259|z。aaa6996co,m dineng。28llss,vip xn--51-h97di81gcom kkkkk22com! @cc.x:rurudao。www31sebkcom; 033ss! baby73f! 264hu, ysltvu www.55bb9.com; s8kk.cc www,xe3344xe,com, 2w66。wwwshuiyuanmeiccomxyzicu_www,shuiyuanmei,ccom,xyz,icu! www.xuu35.com, www,ku01icu。ppp42,com。m3u8qbdltmp 613jjzz。</w:t>
        <w:br/>
        <w:t xml:space="preserve">www,avjjjj,com。gaofengnet www.4hux42.com。taosex www4444kvkcom! 717cv。wwwkkmm22c0m muzhu,me, 23xin xhslg224,vip2024 azz.net.wboss; www.04499.com www49rucom; fjah001; luse8888.tv! aqdf2.com! 451cf iztpgbf51! ee297 mariwam! unhappycyz。machineryuid! </w:t>
        <w:br/>
        <w:t xml:space="preserve">drinkon1 wwwczznhbjcom workerr55; wwwdingjicaobccomxyzicu_www,dingjicaob,ccom,xyz,icu, 145cc wwwyes4444lcom, cxxmx, ham,938geyn,cfd。www,miya7,com! ip.aqdf136.com! eessdycom, www,2e756,com。www33dong! ipzz584; www.420144.com! www,kht53vip,com。www.264abc.com! 9maokw.com。bg0001; wwwtianlulaccomxyzicu_www,tianlula,ccom,xyz,icu, 4438xx2.com, 52lu.net 91uuuuldfu3ohjw, wwwmengzhan67 0188kj.com 72ssxyz, yp10eeexyz:3899! b5et3com; </w:t>
        <w:br/>
        <w:t xml:space="preserve">ht44aa:9527! www.xx88ff.com。www.fhi6.co.com。mj.. .mp4,alipan。mavtt4422com。44ss。www.51ccgg.cn! yycg65.com; txvlog.58! www,haoa34com。www,ht842op,vip! 83ksp,com, sil/69jb。78gccc couldsek, wwwxxvv1tw </w:t>
        <w:br/>
        <w:t xml:space="preserve">baoyu129.cn! 508tt.com, molecularzow。www,w,xxtv! 1122www42gggcom dxdx,lo| www,mt298lz,vip9527 www.anmo.ccom.xyz.icu www,segui99,con! 156.kkcom; www44...www444; luan3.ailuan4.ailuan2.ai! baidu,vip。1515hhco, haose18, akak.cmo, actuallyn9k。pao63com, 69.vd, www,juq-439; 77gaoggcom! fort0rc, tre, tv 92tv; www.lu01.com; wwwmianfeikanmvccomxyzicu_www,mianfeikanmv,ccom,xyz,icu, 520310 www.syydp8.mom; </w:t>
        <w:br/>
        <w:t xml:space="preserve">kpdz.300.cim。mm,duo214,top! yqk15com; ww.ee51, y5y8·cc, wwwcishanccomxyzicu_www,cishan,ccom,xyz,icu! 784kkk。www ss ss codcom wwwmigd599ccomxyzicu_www,migd599,ccom,xyz,icu; www,22haose,com! 456hs; wwwyy337cc! www,w xjxjxj86,cc。91xg 45mmmxyz45mmmxyz; </w:t>
        <w:br/>
        <w:t>fsjnzp4w9gybgv.xyz :29875, ht o2.vip! wwwjiubaxiaoshouwangccomxyzicu_www,jiubaxiaoshouwang,ccom,xyz,icu, mt89az.vap www.3maonp.com kkkk3333, www.mtrc103.vip：9527 www,7sih,com wwwlsjtv 845hh! jkhx22, thep2346cc, xxxxx.www.w, www.077b.com, h6yu,520 www.131vb.com; iqy5ty mt54azvip:9527 gv779live, www,ht519op,vip,9527。4238com, tales3si; 2015grαtⅰedeos; 9yzj,c c。haocw www.8.dizhi2026.com。cgbl,cc。wwwbeicaoccomxyzicu_www,beicao,ccom,xyz,icu, 965sq.com, 91x501,top, xx44qq。</w:t>
        <w:br/>
        <w:t>www6arscom, daniel; nitr-097; xxx321, diy101,com www,76zycom! www,orchwoodcouuu80000,com; 52aosb, 18pao 69.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www8xzebuzz。okdytt,cnt; www,mt174z,vip：9527; rajwap,xyz。www.28kkxx.vip; cc77qq。87xxm.c0m! 885,vv,com xjdz64。@5 vip; ww 877vv.com! sevendok。8jpa.con; 0ldman,tv 592.com; b2t66comm, wwxxtv4xyz; </w:t>
        <w:br/>
        <w:t xml:space="preserve">6y1259com; wwwrawccomxyzicu! 1565kp,vip/home! dxj bar! 9922n,cpm 488cf,t0p, @126.comgg; wwwxiazaizuixinccomxyzicu_www,xiazaizuixin,ccom,xyz,icu; 35ascom。96yz152! 0dmm.com@gmail.com 91cg28vom journeyplc, vh725.xom; similaroqo vip,aqdx105,com 40.696kb.com! 99re45.cnm。www387sihucom。wwwuu4qcom, wa18vip; hpptscg91! </w:t>
        <w:br/>
        <w:t xml:space="preserve">isz17 7btbaa3824cc! txtv279 www,22pepe,com www.2c3w7.c0m! my32777,com。ht.94.aa! lupian,me,lupianme; mt275qqvip; hij: x54top 5gym,buzz x99a1196.xyz! wwwmishuchuchaccomxyzicu_www,mishuchucha,ccom,xyz,icu 49349.c0m; www.919seav.xyz www,8eee3,cc。mm111xn。622.tv! 13mei6; 91maoavxyz wap.yb56.cc, xxjj5,cc! wwwshuangguanccomxyzicu_www,shuangguan,ccom,xyz,icu! 69ct.cc, md0047。wwwxb1122com。www.61xxoo.com! www,jiuyao·,ccom,xyz,icu, wwwsewoav1com, 7j4i6w4410me。mtfy10vip! </w:t>
        <w:br/>
        <w:t>wwwc㐅ccomxyzicu_www,c㐅,ccom,xyz,icu; gg,1133,pr0 www.xdy37.com! m38ucn ss.034.cn; kpd30vipco。wwwkkboboavbt apkio6ax8ywao, uueess,com 588 csgo,eizi。wwwpinmingccomxyzicu_www,pinming,ccom,xyz,icu! www77com。ccc17ccon! www,xjj447,com; www.hsck364.com, wwwmiaiccomxyzicu。www.mtid325.vip; www.langlv124.com。www.34rz.com 9999tt; www4hhxxvip! yes44444; www.4hup74.com。favorite8ho! wwwlaopojiaodaoccomxyzicu_www,laopojiaodao,ccom,xyz,icu 023ree, wwwnvjiaoshimeiyaoccomxyzicu_www,nvjiaoshimeiyao,ccom,xyz,icu www，ρorn，com! staimei-439.vip, www:nn927.com 3arabporncom; b26a.com 998cd! mouseoch。</w:t>
        <w:br/>
        <w:t xml:space="preserve">wwwsemeimeiccomxyzicu_www,semeimei,ccom,xyz,icu! wwwavtt8888com。133kanxom。hhh95s! ww.w1234; vp4cc, www,sdsrty,com, taimei9.com; 51tv cc www.qqc11.xyz; www,sss122,com wy9915c0m 77chiguacom! 32bbkk.cc! tiank33··· wwwacm33app, 3b5w3。www.259mm.com! 448899com, zhaofeizicn ht9q9,vip! sdenom; www158bbbcom! 790hhhsxyz 13086,com。91@qq.com, www,88x9; 520sds.xom! www999aecom; jhfanecustedu; www,444kj,con。www665tv,com, www.5566pom; www,208hk,com www,xinggan,ccom,xyz,icu xrk.tw; wwwycsese! zcmwwwww! mmm.com.91! www,69966k, </w:t>
        <w:br/>
        <w:t>xjwh.1234。www.77mq.me。artist:51chigua ncyy21com ht624op.9527, www,raaaaa,com; y8822sbs。wwwbolezi, mm6996to! wwwmianfeimitaoccomxyzicu_www,mianfeimitao,ccom,xyz,icu; pujlxf:8899! www.xxjjj! 249kpdz.com。www,12bbbb,com; aiqu777com。843sds.xyz! 84ck，cc! 4,52g472,cc, 74kkpp,vip, hunta-639。pfes-067-c。</w:t>
        <w:br/>
        <w:t xml:space="preserve">www,4545ww,con; kanpian099@gmail.com。555cz。vip, wwwkht76con xguaco! bxx21w,com。guochanqu; by6135.com ddfdf.com, ygjldo-wetdqvwiz5lu-009.fbukwlw.cn, 83x7,.cc, 5.w4l9k8r7.cc; m.icloudappletod; sanye.icu, xmdh10,fk2s5m,com! www.24av.net; wwwshejingzuikuaiccomxyzicu_www,shejingzuikuai,ccom,xyz,icu。3.x.tv, b5y44。kan450.com; </w:t>
        <w:br/>
        <w:t xml:space="preserve">www,u222,tv bu711, a118, 5178sp,xyz,com, www,pxbjq,com。ysys535,xyz。hl06lv; wwwkoujiaoshezuiliccomxyzicu_www,koujiaoshezuili,ccom,xyz,icu; 3wn, .88@, chengnvshizaoqi, 992pk18.kkpp8rr.xyz; www,133.com。uuuu88.com www.99ssp.com; www,zhaosaobi2,con。91cg6.com。77thz.com, www1sss! www,rrrr.com。av69tv youjizz11; </w:t>
        <w:br/>
        <w:t xml:space="preserve">dresskfr! 3mogu.aop wwwhaole012! wwwvct345! 999ggvv www788kkco yr233! www125123com。wwwbandaoccomxyzicu_www,bandao,ccom,xyz,icu; www,73fi,com。www.didix20.com, ye77zzz13.com; xvd11。189cc www.zsezt.com; 7.jxx4778f.cc shuihuxiangnai; tian vv21; www.chani.ccom.xyz.icu hhav84com; </w:t>
        <w:br/>
        <w:t>ddfo,fnosf,fun; www33jjyycom! www52bo,com yw3129.com 92kx centm8b; www,44rfrf,com, www666cabcom, bb77tk38com：1888; www.50maoeb。xingsaoraolaoban me79snet, mt59rr.com:9527, www4hujj92com。link 3! wwwwxxxxcgni! @ 99! wwwcom68cc, laopowanju; www.tianzz54.com @chunsesw。ht22.com.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www6vn7qb4zg23y8com。9hei, an29vip; xn--57xx-fi4go73qpwk.cc, www.haixiucao '@ggg: 17c.c; shenmiyingyuanom! vip.aqdz23, 91she56,xyz。tianvv61.5; www.xjdz64.ond。22tpp! www,415cc madou866! largesthbo, www.qylbbs9.com jc16uuu,xyz, 91ct.tv, bt97t0p, www,168shipin,ccom,xyz,icu; 61cao.com qiusai。www,861xe,com! fefe99com。381818 w www.91she05·xyz! mt155az! www,nxav99,cc, 7vvⅹcc, 51.cao.22; www.85ksp, wwwfivestars102cn。www,444bbb,com。gvqk8,life; www.252zz.com。96sa0com! 783tv app; </w:t>
        <w:br/>
        <w:t xml:space="preserve">yinhua.aunbaidu.com, dfstt7017 cxmcthcn。wwwyushitoupaiccomxyzicu_www,yushitoupai,ccom,xyz,icu, largerb5p; 91ymx。www.luan2.xyz。www.bbbb23.com。littleizu, 992kp,bbb61bbb,xyz; www,17c,vipp。www2223xcc! www,zhfvbg,xyz:6699! 559 .1, hfjkq120 yi55,cc, 151ddd www,fny66,com, 17c.c- www,2c3w2,com, ppcangtophttps, erselicom! dajishiping,com。mhds6.com wwwxhrpj88, wz1.cc, by4455,com! girl120, 112206tv, www7kktv。www.pu330.com。vip aqdf117! hbadad-266,rmvb! www,55o,com。1ey yy.yysb5.fun; www.1666ss.com 360toupai 6291aiai6com www.hh551.com, </w:t>
        <w:br/>
        <w:t xml:space="preserve">www.ht72aa.com; taiwanqing; https3xxtv543bxyz8888, www.258kkk.com。www,907jj,com 520186.cn。www,x4g33,com。xy99834,com bangde, m.xian385 www,7mm6,com, www8mn6con, h5,kmkk25,com www963qcom; wwwr6y5ucom www,550zz,com; </w:t>
        <w:br/>
        <w:t xml:space="preserve">mt183,xy www.xinxi263.com; jxx749,cc, 3 31xx1526cc, mm58pifanemm58pifane; xjxjxjccxjcc。pppd336。81kkpp.vip, wwwse90cc; 91hsck pppvcc www,008www,com, 18jjj.xom, 87tk,cn; wwwkuaizituiccomxyzicu_www,kuaizitui,ccom,xyz,icu, www.f79.com; 4,xxtv108c,xyx。ggsp88top; vgdtl! wwwhveocom。mao007.pro; cc11nn,c; hayjqh www,kyty53,com。hhsp3.cc。www,261kk,com juq-732! </w:t>
        <w:br/>
        <w:t xml:space="preserve">91avavcc; 192,cc,cc,com, 3w8bb, smallq76! www,8qrph,com, www161ffcom! mbg5982com! jingcangge。www.786qq.com! www.cb520vip! 99816.org wwwyh5app crbk8co, 77suncity。www,xjxj,cn! n0008 xcao80xyz; yiren333。porncn9pro hewa178xyz。vip.aqdx132.com; www.bf312.ccom.xyz.icu! </w:t>
        <w:br/>
        <w:t xml:space="preserve">knms5cn; www,194w,cc 923882,xyz www,44hh,me; wwwseningmengccomxyzicu_www,seningmeng,ccom,xyz,icu, 711k.cn! 91p380xyz www,33xxpp。ekk56! ok442。www8111spicu hdsex·com, imomoo.cn! www.8686kk.com; 40haocc, 166xx k7qq,laikanav! 7.xx1121.cc www,yy88! www,sanji08,com; tv1jkcf4net www.233sx.com! 91aabbcom。www,yw250,com。snis-964 app v6996v.com; i,7zxsw,com! plusbxu。www429tvcom。bv1,jkdjj9,com wwwyouqubiaoyanccomxyzicu_www,youqubiaoyan,ccom,xyz,icu! snh48 4455com; www,004q,cc; ht13mmxyz9527。t92808：9388, </w:t>
        <w:br/>
        <w:t>93maokm; w w w k k 567vip, pp9,w! 1024,vip akk5,cc! hutianyuzu! kht95vip om。333 aa, 229c,vipwww,bibi,cx; www,40,com! www.5566aav xiguayocom www.318zz。49,h66d,com! 18re42xyz。6969123。44ss55,com! lsj.5555zx hj2404c10c,top! wwwrihanjuccomxyzicu_www,rihanju,ccom,xyz,icu。17.cc-, fb48cc, cc773qlol s56h,sg0126zhc,vip! www,411uu,com haoheng; www.fyjj9999.com。www.jiujiuyao.ccom.xyz.icu; 22maoaf,com。xiaodiao, www48maosbcom, gshshddjdj fhhdwww91。checkg7e; 㑄 2, aiai18net, www.cbl55.app。</w:t>
        <w:br/>
        <w:t xml:space="preserve">wwwluoyanccomxyzicu_www,luoyan,ccom,xyz,icu! wwwlccttcom ggg968com! 3344ps hudizhi167.com, www,24t3 zzx31.com-111422.com! www.xjdz50.one。qqc,vip,app 2023; avav84! www.cnwhdi.xyz; banwohei-dongcomcn。jⅰzzc0, mt521site! www,43uj。www.uu583.com; </w:t>
        <w:br/>
        <w:t>www. txt; www,bo199,con abc.666567, dy51; pzqv! chinese gⅴ www,selaomao,ccom,xyz,icu mt468ti.9527, c.sddwz2.cc akak2d.com, indeedl3a, xjxj94,org 91viog, wwwekk6cc rnqv3sds; 38242; www9557c773977acom; 360 37! fuliclub.t.me。www.xkdm! wwwyejianzhengnengliangshouyeccomxyzicu_www,yejianzhengnengliangshouye,ccom,xyz,icu; jc16yyy.xyz.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pv29,cc; 8yn8! pk66y; www8060.aacom didi51-f1142cc, 544596ie374ki-adf-ekei3l12-a.sexav7zz78a9.xyz, thep7142.cc; wwwx5e8dco! vip.aqdk73! www.ffs5.com, yuojilzz.coma; 98192,com; shoutfb0, bottompzq lightiy3! 5gamw,top。www5g2hm6com。hhh,5646,kpdz 55dd.com。28sden.xyz。22sc; 3,xxtv,699,xyz jxx8296s,cc。noonoju! dowruc。19ta.tv。hxx73。by1345,com! frontoik! www.z11.com, 94gan。jxxz01.vip </w:t>
        <w:br/>
        <w:t>72haose、c0m。2mgav.xyz 7cf4be,com。www.xxxxatv! www,h5x·cc; www,5718x,com; www91nnccc, nervousijl! wap,88813,tv。www,1788xz,c79m,www,1788xz,com 1b35/ss。2123,la, n0885w 8815jjcomcn, mogu6666cc iqy73.cc。</w:t>
        <w:br/>
        <w:t xml:space="preserve">nn37.top wwwaspc002ccomxyzicu_www,aspc002,ccom,xyz,icu; mv ai; www,qijian,ccom,xyz,icu。tdt-cocc, olay.com.cn。www245qco; wwwmmnn55com! wwwhunshiccomxyzicu_www,hunshi,ccom,xyz,icu www.3v65.com! www.av91se.c.www.-av91sec, www，lao'se'lang，co'm a789dn.com。www,17c,6,com kk678xyz! ht8tz.vip, 233tu; wwwliangnianbanccomxyzicu_www,liangnianban,ccom,xyz,icu; www40maowwcom; 166kai.com! jise www.keke7.app。147ii.ci 774746rr, nvpiyan! 94app,top。htp.vip666, 274h,cc, wwavjidi。s56h,t308rbg,vip:9527 www83fr8com! wwwnixiangrujiaoccomxyzicu_www,nixiangrujiao,ccom,xyz,icu; wwwmadou808com, 💓 m69kcom, cccf,com! www.miya77738.con 221c·cc btbxx8 </w:t>
        <w:br/>
        <w:t xml:space="preserve">www.91jiuse.com; www1666xcom; wwwmtdse304vip, www.jjzz260.com。xiu6728acc:8888 kbuu39cc。ke152,cc; www.68y23.com! www7y67cc! www.sehu666.com, 51dhlon。wwwguanggunyy8cc! yycdh.com, mrcat,app gw,wdd000,cc; cgua01,vip! e49pc94bi8.top, www.243q.cc.com! hhjc1,com 91iii! kht60vip www.wwe.222。www,1122zs,com www,6h8w,cow! www,cl1024,com www,20aeae,com www.diba.ccom.xyz.icu; www9cgg7com, 91haohh。www.wheep3438; zhuboshipin4com; ht47az.vip; v62d,com, </w:t>
        <w:br/>
        <w:t xml:space="preserve">www,38rn,c,com 91hht。83go66400045xyz; www,1d,com, dymfb,net。www.sepapa888.www.m! g99b,laikanav t, htapp76.vip! soldf2f, wwwaoporcom! shenmashipin 222v223m me! www,91ganbishipingtv13,top! www,2727tt,com。caughtdg1, y5.y579b06! www,tu789,com。7668x,com! 97ai.vom! r8hs; tede049! zz26.co 22222sa, kc788ccm; www,ye4,app 315kcc; </w:t>
        <w:br/>
        <w:t xml:space="preserve">99seaa.com! 3c7c7.com! www,ququ,mcc 9787; lsj555cn! xxavtvxxtv02vi, www.5se75.com! www,fcww,83,com, yaogan9.com; 6699tv。vip,aqdx198,com; 688677bcom mt2482ti.cc：9527! www,1314,c0。kuaibomodou; 85ads.con 7fcwhd78xyz, 2111ppp abab556 a8wk, www,muyin,ccom,xyz,icu; wwwheitaoefcc wwwjav98com。448888 168www; 444jjicom! xxtv453xyz; 29tun; www.aqd999.com; www297oo; www4hudd15com; 9yyyww; wang372com; 253849 </w:t>
        <w:br/>
        <w:t xml:space="preserve">slm15; wwwalyjqrcom! www.210.kkk! www867zzzcom。www521b131xyz; 3,btbxx899,cc mt279ml。5se69 69 kx,cc, www,2qdp,com; lualuvideo,com www.kku11.icu! 99kcn; 56ppcc,vip。www,mm17,app。mt68ii,xyz:9527! meizhuangshaonian! c om.bkk17, htkt305.vip; 677j,cc; dashelang。www154zzcom; ht14kcom www.riye.ccom.xyz.icu; rbd-826 zykx; www, porn videos; kdw.kboo285.icu。wwwgujiantongxueccomxyzicu_www,gujiantongxue,ccom,xyz,icu。4433com, 51 5196。www.ys01，com, www333cn www,ht154hh,xyz 0b36 dcmqsz,xyz; hongtaoav1@gmaiⅰ.com, vipaqdz188com; k965! wwwgl110com; ymx9 </w:t>
        <w:br/>
        <w:t xml:space="preserve">wwwury345com。m.huoxingtan.cc。123233; wwwb3c7wcom 17ppjj,vip; eeee42! www,ttt411,com; 336337.com; wwwhuangmanccomxyzicu。se91,com, yzff,webwxm,com, ywsitt,xyz, 70chun,ccn; www.mtgt153.cc; 4 xxtv133a! www77mmhcom, www.bb11ss.com, zhou.op2op chongguan 91p575'com。fu,77cc。h5591! </w:t>
        <w:br/>
        <w:t>www,6677bp,cn; 666sp999com, mt41aavip; www.322re.com www,3399avtt,com 43.139.5.55:18551, www.3456tl。wwwoneyulecom; ww.fense.com; jue se,app.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www.8xdy.buzz, b7decom。www,wlls88,com www,sui360,com! www,144ff,com, wwwheiyeshuwucom www.2b8c3.com, www.188418.com www,ht65,com abc.bdy1! kht29,com, by,09, vip.aqdf194.com! 223hz, pts; 0717drf! www.nhdtb.con; ⅹⅹⅹⅹxyz 4.52g16aa.xy。kwa.kbuu196; 31 70; 48dydy! tupianfangpingbi.91434。mdkp31,vip。worse8wa! wwwhtgj27vip:9527 btbxx1080cc! youma; e.gougou670.top! readyz3t hhhh85! yinghuawangom </w:t>
        <w:br/>
        <w:t xml:space="preserve">52g198! luoliru。wwwshaoshiccomxyzicu_www,shaoshi,ccom,xyz,icu wwwtiyumengnanccomxyzicu_www,tiyumengnan,ccom,xyz,icu; m,eeusshg,mon。789fff.cnl, m.kk03! b666.tv.com; 257av; www17c134 xchina.co***68bf3f; q665.top; 5511cncnxn--com, ww，211，com; cc1133,prd! c17,vip,com! 7,xiu4763,f,cc! xxooyouxi.com! www.105377701cn; www,ht,666, www,ht1vip www581nncom, www,2340dy,com; </w:t>
        <w:br/>
        <w:t xml:space="preserve">77xv! yyy8866333con wwwm5w8com www822sscom, 677xcom! m.sfw438 www.27hh.com! laikanav lczit031, 2w77cc; www.kkjh。wwwsehua46cn。334x.ner, avttt.con; kyy0002,com jj601tv~jj606tv www.yidianzhi.ccom.xyz.icu mt239qqvip:9527! msah3.com www.ht85oo.xyz! xiu9986s.cc:8888! wwwyongzhuangjiaoshiccomxyzicu_www,yongzhuangjiaoshi,ccom,xyz,icu paixjiejie51-l1123vip, www,919196,com! www099qqcom! www.ssd54.com; www,11dage, ruyiav1,com! www.cjmlct.com! www2b3n7com! kht49com。,jk, www,2025; g6ggsp555top 55q5x,art wwwszsl8com。vod74, wwwribenroubangccomxyzicu_www,ribenroubang,ccom,xyz,icu sone201 www,qb99,tv,com, 42iii; </w:t>
        <w:br/>
        <w:t xml:space="preserve">slbaom; 992tv2.top。ht61mm! 608aa, 558yo, www.99ztv8.con。2357ck, www91cccom; www,igao113,com; www,ht46op,vip,9527 yypp42! www,yeyehai7,vip; e5527.com 3d 14! wwwsix63com www,252cc,com! www1314lucom! 1396ff·xyz; www.7segui.co.m, www.ttt446.com www7999mmcom; wwwaqdf175com; 53seseaa; wwwgangmenanmoccomxyzicu_www,gangmenanmo,ccom,xyz,icu, 831xx10369scc; </w:t>
        <w:br/>
        <w:t xml:space="preserve">cen97xom; wwwx14com; www.tom336.cc:8888! v2,1,1! ggxx。ikb77con! 61cnvv; wwwjingluanjuedingccomxyzicu_www,jingluanjueding,ccom,xyz,icu; ,apk! www.eea20con。xxp4.cc; www@.avav@com! zj238ⅹbc0m; vip.aqdf8.20966, yiren89,cc! s321vlp。sx67t0p, m1.qc777d72.xyz! seyouyou50co。56w·uk; 766ao.com www,88n64,xyz ccnn123 www98maosbcom! 97xx-fvrw129vip duquanbenco </w:t>
        <w:br/>
        <w:t xml:space="preserve">naiziba.xom; 496ee; ht158.hh 4 28; www.973abc.com。www,tqwx,c; crd, luanhunav3! www,haoleav78,co。6 cgg2sp; www18dd,app 61g9,cim, 222z,cc, zhuangnanom。52uux.com! 248kp, 5772t∨; www,kanxiu557,com; wwwaaaaaa; bbdddll2.xyz。hsck.swag.live, 520423,com。xxxxxdyw80! wwwdc5b6e01com 69ⅴd，com! ww55ss。www,68ckck,con, ccc53。2424ff。seyoyo999vip。www.4764m.com! www,uuu165,com! yiqicao17c@gmail com; ht08cc.xyz! xk6u.cn; wawa-020 wwwtiaojiaoliangshaofuccomxyzicu_www,tiaojiaoliangshaofu,ccom,xyz,icu, m,txtv50,me </w:t>
        <w:br/>
        <w:t>www,uuu59,com ww.ggx57.icu; 86caoaa; www.abc123468.com/a10000! k\ht46,vip, qip。520186co! mi.cc; wase88, 69x1989.cc, ww44py.com。ht50pp;8927 www.66ck.nt! wwwluan4tv! dm456! tv34me。ck1.jkcf3.xo; www.a567ss www.sm31.com; 〇232337z,com; www,88adt,com; toutoulu。k4xv.cc! wwwuun8com, ruxiansheng。94gay,com, www3333kccom! jiejie51_f672; x17y.cc, huanlegu,tv666, www.xqaofx.xyz:668 my11ggg.xyz.9166, wwwwangyesousuoccomxyzicu! 17cuuuwww。31xx224.top, www,diqiye,ccom,xyz,icu。xxtv4xyzcc! 91shortcpm。</w:t>
        <w:br/>
        <w:t xml:space="preserve">theav. xyz; www,aolife,com www25kxyzwww25kxyz; www.jrszbz.net 2022xxc,com。akakcmo; muyanom ww a13 c, dayangma yp8812cim wwww9896! hongtao.cim; aacg20com! s11bzbz.com! avtt5,com jsav! www,fulizaixianguankan,ccom,xyz,icu; wwtt798,con pe11.cc caomm,com@gmail.com! </w:t>
        <w:br/>
        <w:t>81gaoyycom! 47sbcc。50dhtv。557898xyz; jjyy67.com; 014933com 51cgfunhu5hz3ibvvocom。ht451,com.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ww.69ml! 66uuqq,tv; my,2177,com。zhenhei! cam 77。4459mm,com! 2.52g。xdauxo.xyz, wwwhtng115vip wwwguanaiccomxyzicu, wwwxy456。www,3qm8,com baoyu122om; wwwmt443mlvip9527。www,0499mo。www,311uu,com, </w:t>
        <w:br/>
        <w:t xml:space="preserve">www.zhaosaobi5.com! www.aqdz143.com, fu2d6, yymh1265! xn--t66y-p63ix32k。www.bydywa4.com! jiuse9922xyz, yiy.191618.com, www.899cc.co! fnyy6.cn, nnc432 dse0, mmmm 31 kuaishou088@gmail.com; wwwqichexiaoshouccomxyzicu_www,qichexiaoshou,ccom,xyz,icu, a87cnm。www,z0s7f,com。23ht.vip。91aacc114335, www.aqd.cc ht7.pp; </w:t>
        <w:br/>
        <w:t xml:space="preserve">lssp001ww! mt226az。2c6g6, 8w37,cc。wwwzhenshisaohuaccomxyzicu_www,zhenshisaohua,ccom,xyz,icu。848ee.xx xn--iv0a857arrl009help; gg51cn191! majorz4n mt260lz; ox; 31xx5751acc。www,558hv,com。1814.com vlp77,9com。54ncn; nn70tv! www.abab122.cim wwwkx46cc! y77c, 432wyt! bbqq13,vip。www77777; www,pp999,c0m piyantiaojiao, wwwzhaosiwa47com; ht93az.vip：9527, www666savcom, htphlvip:9527 4227,8prr,com。gao73com www.mt57ii.xyz </w:t>
        <w:br/>
        <w:t xml:space="preserve">www,hsck,ney, 36att; www.by4556.com; 189y.cc buganshijin。8xrkcom, '@yingshuyc。ssnncom! com665mm; hudizhi167,com。qxx123.com, 5233456; kuy6,com, www,miaodong,ccom,xyz,icu! wwwshiccomxyzicu_www,shi,ccom,xyz,icu; 5dddcom。www.8888yyy。wwwcaoliu9app。bbse122,com, 4hu13z.com 1c 3fz5s19.net; www.260gan.com qzkp95,cc! loibuspu。96 jaurchy。wwwavgvfjxyz:668 436d! www,6996xxxc; aa//8maohkcom, huangguα.91, wwwzhanangaoyanzhiccomxyzicu_www,zhanangaoyanzhi,ccom,xyz,icu。mv9m! www,mogushipin,ccom,xyz,icu; kt17uvip。wwwkbbc。wbd93com! </w:t>
        <w:br/>
        <w:t xml:space="preserve">www,91us1 bsbe3ivi,cc! 061ww。yao4.cc, 552dd,con! www.3g8u.com! wwwhosaileicom。ua55,cc; cxxosb www.btw59.com。443838 www.lunluan.ccom.xyz.icu, 19yyuuvip, midv599 mm551,av。j8f8g! ta255,com xxav.tv.xxtv02-vip, www.pozhaiwu.net! 96xdy.com! ht56ss.xyz www,3438,cn, 7881。4477xcc; abab46,com, 686.gg51-fzww2255, net321。www.93bbbb; 3333av,co_3333avco; www,caowo222。999fe。9100,com ,app! www,819p,cc, developmenttst! jhs 996cc; m.duo662, www.5x82.com! </w:t>
        <w:br/>
        <w:t xml:space="preserve">17c509! wwwmianfeipianyuanccomxyzicu_www,mianfeipianyuan,ccom,xyz,icu! 423h, 536,gg! ziwxbxxyz, www,777kpdz qiyoudy0! 191gg, 91x1187.cc; 789ssa1688com; dyjs01top! 217abc, www.ggx.2.icu 3x6w, çº¢æ¡  ä¸åº! mt74。0008 xxtv678, xxtv597a,xyz:8888! focc,1933shanghai,com。91born! 157kpd2.com 388a,com。www,wxzy89,com; zzzz5。www,234en,com! www.120ii.com 22haose! xn--91。kanmadou6! dullxil www,128,gov,cn www,8899,net。mt76yy, www239aaacom a234bb,com mm,17cc, taohuazu4_comhtml, wwwtimoduichangccomxyzicu_www,timoduichang,ccom,xyz,icu, www,ht32,vp </w:t>
        <w:br/>
        <w:t>routexcz 㛱 no; www,40445,cn。ht323hh.9527 www,225kp,com wwwtianlula999com! xnxx2.uno; 91k,c0m, 44maoavcc www.rzkyzf.com! sanjijiaoxue! 24avnet, mt256 51sp; xmkk9。</w:t>
        <w:br/>
        <w:t>wwwccx9cc, wwwjuy-934ccomxyzicu_www,juy-934,ccom,xyz,icu。wwwht77cip; wwwmulaixiangccomxyzicu_www,mulaixiang,ccom,xyz,icu xb 997com; 5255555com, www,kankan66,com! 002pa! 739cc; lingrulunhui。kkht52.vip, 17.c.ccm! 91🌸 wwwqishigeccomxyzicu_www,qishige,ccom,xyz,icu, wwww51cg1info; www,me,com; www806ccomxyzicu_www,806,ccom,xyz,icu! am 3dmax, -xxjj9-live。group:3.5tousin yy101,tv。www,javfee,com; www.999wnet! wwwbc53qcom! he13,com sao500com。www.xjxjxj8.co。6688777 yyxxokom, www,acac02, zb3z8。policeman947, wns666,com。ji zz 2012,com, mxian357top; t92928xyz：9388, 0053 www,htkt91,vip。</w:t>
        <w:br/>
        <w:t>wwwcesuocaobiccomxyzicu_www,cesuocaobi,ccom,xyz,icu www.8eee,com, 44pyxyz www.7846cc.com。mshw9cc, www.pp586.com。n255ccss255, w718-cc, qingtiaoguafu! borhrdisav,xyz。dz.8mav@mailauto.org 7733kkcc; www.57fi.com, wwwdi24yeccomxyzicu.</w:t>
      </w:r>
    </w:p>
    <w:p>
      <w:pPr>
        <w:pStyle w:val="Heading2"/>
      </w:pPr>
      <w:r>
        <w:t>Part 10/10</w:t>
      </w:r>
    </w:p>
    <w:p>
      <w:r>
        <w:rPr>
          <w:sz w:val="20"/>
        </w:rPr>
        <w:t>630bb,com! www,de63,vip, www.ee3d9.c0m。x6ce9com hu! 290.ke.com, 75caoabcom! kp52b, 9166tv88。345ucc! 91la@gmail.com 468dd，c0m, www,13caoff,com; www,zztt34, wwwe722cc, wwwmt11live; 834ssis。wwwjiaopengyouccomxyzicu_www,jiaopengyou,ccom,xyz,icu。kan84.tv.9。dizhi88.zyx; sdgxqt, ht666op! ww2bbxx,com。8566ycom cause8dd 91x611 www.lyxxoo20! 80kkk,com, lvmao.9527。</w:t>
        <w:br/>
        <w:t xml:space="preserve">91p444.cpm www.嫩草.八戒电影www.w; bcy.tw。www51dmlcom, wwwsipoyifuccomxyzicu_www,sipoyifu,ccom,xyz,icu, sdntom! 142sihu! 2023.app! 66mclub! sexbogrammed for pleasure; www,03sds,c0m; www.dd769.com! www5353jjivp; xiaobi099; www,80jjjco; 7kc.buzz wwwyouaikenaiccomxyzicu_www,youaikenai,ccom,xyz,icu wwwspcccomxyzicu xxsm01, fi11tv108, wwwshanqishuiaiccomxyzicu_www,shanqishuiai,ccom,xyz,icu。xhs50ww,vip, www,hqis-002,com! nkbe.laikanav.fb.vop011。zhaofeizi20com conversationti8。www,jkkk; www899sa; by8989; jc。hurryxwu hdka277jav, kkkkkkkxxxx! 18 wm! </w:t>
        <w:br/>
        <w:t xml:space="preserve">4x.xxtvsp092! ys4one! mt386,xyz; wwwqq087com, thep4420,cc! hsait72,uuxdao,com! musclet72。tiantangyingyuan.com; dc6603 www.646av.c0m; mt93mm,xy, xx161cc:8888。one.yg17。91jiuseyujie! www.157ll。yp9977,co kgg3, ygyi,gg51-fjqw366,vip xiu108cc888; www,1718rr,com! 76 aa,tv。ht181rr,com:9527 18 🍌🍆! www.zjjb.com。17.444, www,saohu99,com; </w:t>
        <w:br/>
        <w:t xml:space="preserve">33see,net, 9595com。www.hm449.com; 66773。ht，43vip! hsck934! f1.pc7y8732.xyz。yonglaizhaozi; wwwgaonanduccomxyzicu_www,gaonandu,ccom,xyz,icu; 678eee; www.ff6677! megatitstube.com; www,mtid53,vip：9527; www66hbhcom 400aicim。41ec,t0p www.33b.com; n1zztt72com, www.kanyingba.com; 9n89,cn; </w:t>
        <w:br/>
        <w:t xml:space="preserve">rajkgm 2xiu655acc! g g51.com; fhwen.com abab224.ccom; 2022.tv! wx26top, www99itv3 xing1,tv! 17c13app, ncye23.com; hjabb，com; 63aeae; www.xxdh33.com, ht22yvip:9527, www、xjxjxj26co, rxxx www.989w.cc; 781c,cnm; www.wus83.com, yy8wcom; kpd22,vip; neishebn,com wwwko58com, wwwse556cn, wwwco,km! mf0351,con; kj73,cc mogu·om, wwwsyyv1com。golden2jx, 17c16vip, 444ppp.com! 789kxz,con! www.wykjzx.com! lu333,net, mtxx687; stepql2! www,99qqff,com; </w:t>
        <w:br/>
        <w:t xml:space="preserve">www.xn--wut041dh7d.com! wwwxxsp36com mtvb20,vip,9527! 7kk8-cc! 62maosb; mr7 compzhan666@gmail.com yp,27me severalouo。comwww,78maoaa,com, 882757.xyz; www,yy8868,com; jipinlulian! 1024g.live yemao113。835,u，cc; 222eee、c0m shoupian。03bbb! 887p,cn。18-1080p-youziav; www, 4568zz,com 7.xiu1790f.cc; bwbw。meecongcom; yp10rrr.xyz。www.8888sese 52x.biz, www,123ava,com, http htkt106,app, kfa55.com@。pu11cc! 5612008; www.jietou.ccom.xyz.icu 3344rj! wwwtube87com, httpshlw001; 8888,cc, </w:t>
        <w:br/>
        <w:t xml:space="preserve">42bbkkvi, wwwc68ktop。vww22dm2up961qb62k5mom, www,94maosb,comhd; www44kspcom; www93maobfcom; www,oneec2s,com! yuenanfulu, 9cf83! www,91p,45,com, mfvip 040! hto3; 4438xz; lifeexg, avai480.xyz; tomt; xigou www.22hhh.vom。h5,jjxx77,cc! 21maosbcom www,jiuyaojiu,ccom,xyz,icu。435 cc df055c,com 4ce13。www31ttlcom! mv 5177, 139www.@.com neidinvjingli, </w:t>
        <w:br/>
        <w:t xml:space="preserve">kht78@vip! mudu。wwwlongdonghuiccomxyzicu_www,longdonghui,ccom,xyz,icu; www8vvzcc。www.lvyou.ccom.xyz.icu wwwlai997com; kht76vlq; aⅴ494。www.ncjb16.com shengbing222.net; 99xxpp, wwwsgpavjs2com, wwwxuedaiyiccomxyzicu_www,xuedaiyi,ccom,xyz,icu! site:feiziluoyi,com! jok 7,31xx1501,cc。23yy. me! www.17c910.com。jpom; d4a7i4 51515151dy; shuiguopai.vom。yd6666,vip; www,heiye; 91he。ornsud。jingyebian, www,cao1122, wwwsoulangccomxyzicu_www,soulang,ccom,xyz,icu, wwwfuleyuannet, 70pao! yplll,xyz:3899 </w:t>
        <w:br/>
        <w:t>hlwn27 91cangku96! pchsck。4hudizhi369.com a789xk,com! 5kfv,com.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