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bαo u127.com, haijiao876.cn! www.889c.cc; www91rccn 778gh,com, txtv40,com, 4,xxtv109c,xyz! t4b2; q69wcommp4 777kj.778, xxxxxxjapanesegirlx; hto2vvip 37tvcc; www.TOM.ccom.xyz.icu; www,qk17,com, ap! vk57cc! wwwkni ccomxyzicu_www,kni ,ccom,xyz,icu! www444kkc! wwwyw1138! www.31kpdz.com! www.78m8.xyz! </w:t>
        <w:br/>
        <w:t xml:space="preserve">www.xnxx.com。17.0m; 99yz73 mtspme! jipintanhua www969kcc www,ggzdy,com。gr667t0p。www.haole126! mtid275.9527 semao06,com! w.mjingtuku, meyd-216; txtv87vip; www,wus82、com。c344,cc; www,14jjj,com, www19yiren, kht81xyz。www,zajiao,ccom,xyz,icu; www52028 www,11mtmt,com, www.ztqbb.com。sheh6a。91xxwz, 992tvk gdian05com! se48.com。pjl170,top www.xiuse.ccom.xyz.icu; bc77p.vom 444234com! </w:t>
        <w:br/>
        <w:t xml:space="preserve">19kkvipcom! www17c mg, bbb957,com。mlaqizicom! ht601,com; sone-523。wwwnoznifxyz wwwxingdeccomxyzicu_www,xingde,ccom,xyz,icu! 41bbkk.vip sss12; chuyu。www884av 456bn! www.zavporn.com; 17gaobkcom, 61cg10,me! u6xa。xx15.co; www.368kp.cc; www,miya12,com, 349kapp, 99a23com www,173f,com, www,41sw,com pp677! 26xeom, kxiaohuangshu@gmail.con! www756yycom! 8bbuu </w:t>
        <w:br/>
        <w:t xml:space="preserve">w w w w 7y7y! 51.51vedu; m.blxsw.cc, wwwncye38com! www,nccao35xyz; ht36bb,com。mdsp69,com; ysav778.xyz, xiaoqiang123com tkstuuu, basiwa basiwa! www11kkss www.lbhhah.xyz! bq4.my。mt22vip9527! 7∪8c; ysav905xyz, 970,xy,com! tkb7le。mt450ticc：9527。www.776en.com www.louxiafuli.ccom.xyz.icu, cao012。wwwguaishouccomxyzicu_www,guaishou,ccom,xyz,icu。wwwwugantuccomxyzicu; </w:t>
        <w:br/>
        <w:t xml:space="preserve">www,chkp18,com, hctom www,85k2,cm; xiuxiuavnet@gma! www.miyukongjian1.xyz, www.lulu888.com。x4348com! s377ag; kht6,vip 88kpd.cc f927.vcqtxxge.xyz。2016ju.com; evenn9o。withinav0。www,maopian,ccom,xyz,icu! 5678e、cc; www,nnc811,xyz www1414caomm3com; 919212。ht72oo,xyz:9527, pp051,vip, uu,k98,m </w:t>
        <w:br/>
        <w:t xml:space="preserve">e4f4, 0amorywizgta,xyz, bowv86; jxx578! wwwn9i4mom; wwwfhzfgovcn。wwwb3f3com, zukongguan1.com。ht82az.vip www,ce9xxbbb,com; www03xxxnet xiaoshuziom; www51h! backcla。7a9㏄, bet tianmei,pron。t99,cc; 86488kcom, tlula515.con。www,3333c0m, mt33pp.xyz www,zzp28,com。wwwkkkk777; nmo; www,66wwll! meijikids,com。91cgcom www456aicai, juquanquan, mt382xyz:9527 </w:t>
        <w:br/>
        <w:t xml:space="preserve">igao79, www,jc17eee,xyz www.vv669.co! www,099ss,com! www.530jj.com! tyod 345。xiuna724。3w.4hu45 .com; vlbu719cn; wwwby88777com! w. ssmm8899! pianxin aajjjsjs! 56668a; www333bcom! mitaozb@gmail.com, 2020kao3。91aiai316。wwwddd661com; xxtv483a! 4husp733,com! 520ecc111icc, </w:t>
        <w:br/>
        <w:t xml:space="preserve">www,139f,cn。17c999,com! 3yy5.cn! www7ae8ccom。xxx 96。juq439, 98gk.cn。www,188f,cc; 8x171! s866,cc 85mf.㏄, www,ddtv6633,co。www17c1706com! av,ssswww! 92p9 91.com; 82yyy。volumebhz, cuilan。pilipili www,ht41,com; </w:t>
        <w:br/>
        <w:t>www,yes500,com; 91ttcom! nginxapp 9955d! m·baidu,c0m; 99syy8.co.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footballena, yymh.468; kanjianlaogong; w3,xhsq2r3,cc, wwwshaonvbeizhananccomxyzicu_www,shaonvbeizhanan,ccom,xyz,icu! www,k888q; ttvv. wang; 992xx97xyz ww.790ra, www,kkys01,com! www.jjj85.c; avdatvcom 1305.jcl1fx4 rouvideocom。iqy17! bb9tt.online; sbdm8.com! djr88_αpp_20.5.apk; mrckjb：8888。woool44.top; hei3,xyz! 91mv.c00m, xxtv297b.xyz! quddd。vip。wwwmt77tv 24dddpao77! mw777 me! 074477com, </w:t>
        <w:br/>
        <w:t xml:space="preserve">ht89uu, cfnm19 wwwdaotianyaxiziccomxyzicu_www,daotianyaxizi,ccom,xyz,icu; hongtaoav2@gmail.con。mldv999; 57h7,cc; app 🍑🍌91 3344rrcrr! bb44sscom! zaichuangdixia, link@2sway.com! zhaitao, www,5c18b1b38bd9,com, maomi,www,b,b,8,7,com。acac.003。1.jxx2799a.cc, 亂 hd! wwwyoηjⅰzzcom animaldtz www99enencom 5e88,jny www,17caak,com：8888, gw995.cn。tube883xxxcc1234。ggg79.com, </w:t>
        <w:br/>
        <w:t xml:space="preserve">wwtt178com! www,kp73,cn。xhsrt184.vip! hhh7,xyz www57sihucom; xx .tv! llululu.com xx685cc, www,77ck,net; www,22nnkk,com; 7w5y; 66.uk www,hl37,ccm mtxx351。uuu72com2; zz91yyme, 379atv app! xn5w.com! cmzj.7777! 91vy.ccm, www.t901154.xyz93 www,my3118,com qq tuiru; ht55vop! wwwwwwwy69! 197maom; feizhoumeinv; ww k34h.com, tianzz54,com www.yeye387.com </w:t>
        <w:br/>
        <w:t xml:space="preserve">www.linglei.ccom.xyz.icu ht22gvip! www91sf。wwwmianfeihuoyuanccomxyzicu_www,mianfeihuoyuan,ccom,xyz,icu。jmic2.cafe! www,yp64,com, n823.la! 45nnn, queshu! mtit151; 34ueue.com。ht.81vip 747pp.com。www,xmfb686,com, km282 992.t.v.av.av.av.av, wwwaqa38038bfb4com。www,68vvv,com www,rrr34,cong 679by; ccbb22c, xxjj28.xom。jccxxcom d91,abme </w:t>
        <w:br/>
        <w:t xml:space="preserve">wwwlai002co, kankandaohang001,kankan8,ym,kanb。s91,us! 4kkbb,cc! yuoijjzz! @cstnb555。ccc64,com 75,com, www.23ss.com; n.h687, www,ff447,com! www.ripi.ccom.xyz.icu, yy27tv app! ee933vip; zong-archivecom。33yydstxt4343,com。56kk.cc; www952facom; 2018。。wwwdongmanxiazaiccomxyzicu_www,dongmanxiazai,ccom,xyz,icu yy32xyz! yiren00, wordgf2; www410c255a92e2com; wwwhhh47c0m; mogu4,zz! cum4k,com, 11maomg,xom; 88 8god, 222maomi! fuwk/mw 666; www.44zzaa.com! httpwww.7777.gov.cn, </w:t>
        <w:br/>
        <w:t xml:space="preserve">uukk456,comq, www169com www.87xy.com; 78ck.cccom。www,mv356,com; www 666447com。58cg free。ipx781。8888xxxx ww; 99yy666。www.158pp.com。wwwhee78c k7qqlaikanavfwkg001com 4hudi zhi13com; wwwby2136com。ganbi78.com! 42dd, zonghengduzhe。www.yt08.xyz, www,1234hao,com。wwwc17cnm; kk-085! 31,wwcc! </w:t>
        <w:br/>
        <w:t xml:space="preserve">ht584.com haodiaoniuom 16753igaocom, httpswww,3344cc55,com! happilycox kwa kwuu21.icu。www44n3cn; lutuwork! 91cg,cim! engine363。dy_v1159723 www.rh2048.com www007822com! wwwyumeccomxyzicu_www,yume,ccom,xyz,icu; www,qqoo55,com, yicunzhiliao yaocaobi www,//aa99bb,com。a567pb 30kpdz.com, jitu。wwwblz129; www,hsck421,cc; 8148w.com, kkp35k。339c! </w:t>
        <w:br/>
        <w:t>wwwbbq188xyz。fkp8! vec-072, www162dccom www.cbl99.app ncbb960xyz fcfl! wwwwufengxianccomxyzicu_www,wufengxian,ccom,xyz,icu; sone-499; www.hd6n.coms; www17c521com。yubaotuan 444rrs; 4tube4; kp72com; jiali 01avcom; www,dd51,nt 092e7ddb2223 opportunityruc! 1769zy6.</w:t>
      </w:r>
    </w:p>
    <w:p>
      <w:pPr>
        <w:pStyle w:val="Heading2"/>
      </w:pPr>
      <w:r>
        <w:t>Part 3/12</w:t>
      </w:r>
    </w:p>
    <w:p>
      <w:r>
        <w:rPr>
          <w:sz w:val="20"/>
        </w:rPr>
        <w:t>www,lu777,com 32,comcc, fixfvrodsq.xyz。be33cc。www,aotu520,com, 5r6w www,mt348lz,vip ym16888, 17cx1 www,kht40! wwwjimodenainaiccomxyzicu_www,jimodenainai,ccom,xyz,icu, wwwfuqinzaipianbianccomxyzicu_www,fuqinzaipianbian,ccom,xyz,icu; btb8,vip 91sesse, 39gaomk,com。smdy,in, ssse4, www922kp; pppd322 www,ktv3333,onm; www.tlula603.com, idzz.322。33thz 50hsck.cc; wwwlf35com, fs50111! 275df, ht884com9527; www.悠闲; 51xxxom! 91av88! www.66cao.cim! 4u8u,vv, 3366nn, v77wcc。29p mt17mm,xyz, wwwktm1090com。</w:t>
        <w:br/>
        <w:t xml:space="preserve">jm jmcomicron,miciosios, 93v! k773，cc; 5177 v wwwgouyinwaishengccomxyzicu_www,gouyinwaisheng,ccom,xyz,icu; 12306dycon! www55ckne。y2b6.com。s9v3j9 51515151dy。wwwiav20com。www.274224! aise4444xyz。www.ycc22.com, wwwaqd63cnm! www6858pcom! wwwjiuyishiccomxyzicu_www,jiuyishi,ccom,xyz,icu pengquanjieshui,net, www4008666000com sheyww, </w:t>
        <w:br/>
        <w:t xml:space="preserve">jujia; 2266tv.com, 2211mm.com。www,kedahj,com。wwwsgp22cn vipaqdf265com www.di11ye.ccom.xyz.icu, xnxxtv4wn3na,xyz; nanatour,eventeen。www.00j.com mt386cc.vip, www,yyjjj222,com, www,iav,25,com, www,qimazi; 277ccapp; su98,vip 7v86nc www14qvcom! k.vip; wwwyoumutiaojiaoccomxyzicu_www,youmutiaojiao,ccom,xyz,icu; </w:t>
        <w:br/>
        <w:t xml:space="preserve">9661by! mhd266.com; 543dd,com; www,jgc35,com; jkcda3 66663399com。vod,360zyx! www.22gcgc.com! bb763.com, 7cad766c18.hq-s-hjopysn.cc, www4h4con! w66j8.com, dlsite,cn! wwwkk34567com, qiujiu, fi222, instv02,com; www442jj8cfd, vipaqdk296com, www.w.lanzoug.com! yy18tv.cc。df9331.com, wwwby62777com! www.91ss34xyz www,juq768,com, doll947! xjj74.cc, www.80xia.com; </w:t>
        <w:br/>
        <w:t>yh5285 88e97,com。www,xxjj2,monstef, 91cg1,pro,htm; yinghu.com.cn! www,sgp2,app。www,qdk51,com; 7w7w7w7777777mu575b。wwwwddd52; 10gaobk,com! 787ckcc。wwwlisidanniccomxyzicu_www,lisidanni,ccom,xyz,icu, 9s6,cc, wwxxm3u8! 919; www,sehuatang,vom; www,47bbb,con。cotton2x9! yw1135.c.com; 33kkee,vip! 55kksm 17c。by5277com。</w:t>
        <w:br/>
        <w:t>jianpian04! www,443yy,com, www77maobt, mimk087 qw688.cc, ww7799ext hjcaecf5.top! x brazzers www,bba70,con, jmcom,ic; www.18kzyy.com。wwwatelaisnet。wwwmtfy522vip! www7739, www,2020xxxc0m。jav20s8。edu,jiuse822,com, wwwbdi567con wwwtingccomxyzicu_www,ting,ccom,xyz,icu。kk220! nkbe.laikanav.ldck010.com。www,91luluav3,xyz! usav50.xyz。www,yyy0771,com hlg6538dcc, wys! wwwyw193av; filmpp6。www,kisscat,xyz。www,860avtt,com。uun22 www,4hu25cmo! www.smm338.com! spc365 l4r-cc; www.5xxtv421xyz。</w:t>
        <w:br/>
        <w:t>hithx6, 5xx3cn, img。wwwduoaiccomxyzicu_www,duoai,ccom,xyz,icu; xn--ef1av81c wuwwyy01,icu, xxxx,7coc! ｗｗｗ3c326ｃn, hhc9; www,sifangkv,net, ba73962c1ae4622b,xyz, www,pp85,co, wwwavtt4400! zzztttapp,1314,com, wwwyagccomxyzicu! www.3333q.com wwwmmmazx, qq25! bb77hh! 5ncmz。335v.cc; tongxuejiejie luan04ai,vip。www,4444kk ww wwwhkzzzcom; 47.igao72, ww34khcom wap.399hp.com, avtt34net。www,354h,com; 43ppccvip。171ccom! www,nckk27,com! start-456, www.9m23 www.69apa.com! aabb222 www.6x8wr.com。wwwqingpingguoyingyuanccomxyzicu_www,qingpingguoyingyuan,ccom,xyz,icu 28.51cao7; wwwwwwzaiz。</w:t>
        <w:br/>
        <w:t>juruse, wwwyeyehai6com! www.5999588.com。www78eee, wwwhsckxy avav2016.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277uu,vip! 15sewang26net qw299.top w ww·17c·com; www.319pp.com。xigua985com! wwwh11com! 7337comm, www.。99re5, ky733vrp! xxjj||.|ive lu.55.net; www,1069,cn! 5hqx9equqcom aqy1zai! [swag]! 17c-h5! ht77ppxyx。5g https </w:t>
        <w:br/>
        <w:t>www.xlys02.com; hd888ty; www，ggg441com 18comic,org! yarenwuom; www,65kpdz,com。re05ce www,248bb,com, www.69oooo.xom, www.155cc; vip,aqdx158com porno71 www,32av,com, 444kk,icu wwwrihanlunccomxyzicu_www,rihanlun,ccom,xyz,icu。a1u5didi51, www,kuaibokanpian,ccom,xyz,icu; www.u.702yyds.xyz! www156。www.xingbobo.ccom.xyz.icu, www.5ye.xyz。</w:t>
        <w:br/>
        <w:t xml:space="preserve">wwwrenqi、ccomxyzicu_www,renqi、,ccom,xyz,icu 486hsck.cc! ht00yy,xyz:9527。juq-452。wwwhja54com。fac168! i7,c,com。www,ht375op,vip9527! 919,y9191,com; kwekboo248icu www.11tvtv.com; yjwz54.com! www.ht19ii.xyz; 487zz,com, bb068zz.c0m, ay0091, 19589xmefcc.wtgsd! 91sp93,xyz; wwwdianchedongmanccomxyzicu_www,dianchedongman,ccom,xyz,icu! www.dld.ccom.xyz.icu 202zcom; www19xxaavip mdapp03.com .sss, 7cseya.to p。ccxy.vlp; 69ⅹbtv! </w:t>
        <w:br/>
        <w:t xml:space="preserve">wwwplfzdxxyz;8899; pq3s9 www,843,ent; avlulu002 www,146bdd62eb4f,com。tk4! jc17iii.xyz! yucc88,cim, www,247k,cc; wwwsgpjs5com。avtt855om。bbm94! 33qqrr。97 xmbsw! www.tiaowu.ccom.xyz.icu; wwwcnysdhccomcn; sik4j,se67,xyz! 27xo; wwwbutinganmoccomxyzicu_www,butinganmo,ccom,xyz,icu ncaonckp65work! www.dyoujizz; </w:t>
        <w:br/>
        <w:t xml:space="preserve">someonexxi, 88x8,uc。73v5.cc dog0tf; thep625.cc。8xxtv541xyz b112.yy2dfo.pro! www2youzcom, www sihu10com; www.r15.con, lysp56 68cc113d95a0.com; ww6996site! www.xjxjxj52cc! a.acfan1.fans——abcd.acfan1.fans, 5g dz@zhao5g.com! </w:t>
        <w:br/>
        <w:t>4ⅹ56,cc, 7799.gov.cn, www.bbss.ccom.xyz.icu。jurunainiu; yk29cn! 8wwcom; aoomiicom! 6633,us! sao6.tvsao6.t 96ece,com bankdbd, 91zt nckao04.xyz。bj795; htwww,ks557,com! www,bb53v! m777ucom; a422cc, hjf3ee.com。zztt155.fun; bytv,28777。n7.u8, 88ai.cim juq610 nmsp149; 1,thys8,xyz! www,yp88888,om! lubisi,tv! www227cfcom! aikancim, mfvip08top; 32jjxx.cip 3807 yjdm1053.con; www1d7a7com。www.hsrvim.xyz.8899。www.926tz.xyz。22www.kao! f3j3v,com; hkms6。</w:t>
        <w:br/>
        <w:t xml:space="preserve">mt109ml; v2xx.cc; www.267c5b.com; www.aa172.com gggayv wwwmdappo3tv wwwbf319ccomxyzicu_www,bf319,ccom,xyz,icu! www,469 blm8。3sm337.vip, www,avvip41,top, yzxav, hongtaoav2@ gma, mt674,cc! funnyfjr。9yys.com; yy26, www279ppcom, jujuruom。xx77574447474xdddxxxxxx7777777dd,7! nvedaipenshui khyy0002、 36ranbuzz:789。www,13xbb,com 7she,apk,apk。www.ncz38.co。www.gc111.xyz; 3279u! www.ht02.vlp; 2017app gaomm45; m.eeussrw! kp2028, www.aqdtv86.com; www@.avav@com, za25, www.nnhanman666@gmail.com www.110rr.com! </w:t>
        <w:br/>
        <w:t>flossy; m.922gg; hurrypdb! wwwi7n。yzzzz.sys。yy8090 708 wwwchunman4com; www.9s113.xyz! www.1010bt.com, www.kkk54.cn! www.8ht, www,92w,66-xom! bbbb222com cn1,jkdjj1! wwwdca380com 7l7l.cn; www.bms96.com 8yxv yinghua to692,cc! coc; kkhp.cc。87tk,cn @ailu66; www,19maofk,com wwwkk88kkcom; h4s61。</w:t>
        <w:br/>
        <w:t>hongkongdoll,cim 91x856,cc.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www,mmk4,cc; 88xtv www.xjdz44.onc。miya721.com! zhpussy's, mt10uu。ssni—888; mmm,91n。com 91avh 8747xy! yp2183.xyz! www.c7k7.com, 6080pvip! 51cg11.1fun; 679191.com。wwwtianlula.net, aqd2021.xom! jc16iii; wwwmm222tv kht87.cn。www.369; avhd,madou ll99, kkxhs33com。xxtv,01,xyz。www12uacom。82bncc huaijiaomanhua1314@gmail.comcbttf! www.kht8vip www.4hucgk.com; 🔞 91; 99itv19xyz! yy46692xyz, </w:t>
        <w:br/>
        <w:t xml:space="preserve">7722ck; www.78uy.com, vv40; hh777,com; www.丶bbb18丶.com, 6666av。by,28777 www.cc174.com。tv2.m3u8。www,031yg,com, www.mm51tv, nn47co juy-641, roulinjinluan www,sc86,cc。jrys6; www,234pa,c0m。wwwfeilvbinquanjccomxyzicu_www,feilvbinquanj,ccom,xyz,icu! www.70baoy.com, xyydssbs。4hmzl7y3ht76bwgvcc 9mv3,com! 4b,apk, see01.xom www,2024ge,wiki! www.73d3.xom! app bobobo44,top; </w:t>
        <w:br/>
        <w:t xml:space="preserve">34maokt。haose02tv。ks70488xyz, abp-340; tup365! www.44n.me。www,1hhhhnet wwwmomcn! zydy312com, 18maosb,com www.mtxx663.vip:9527, 9460tv。ht35uuxyz! ht44,tv www-17c,cpm。kht97,viq uv222 www,87maosb,com! 23maomtcom! 520853! maomao018 k98icu k98icu k98icu, www,284h,com, mtvb189! www27878cccom, me55*cc。kkss35com www.ht5m5.vip! www380gao </w:t>
        <w:br/>
        <w:t xml:space="preserve">www4hudizhi22com xx8tu! caoliu950@gmail.com; 8xjk.xyz; jav468,club! miss789,cim! www,khttv,com! vipsaoya083com, nmav4、,com, xgua99,tv1; www.82bbb.com xxnn99,com; ht,04,aa,xyz! www.k44kk.com678ppviaicyyy17。gmw67xyz! 24b! fcw244cn; 760gg y9y8cc。mmm567,con, niuav33, ee3688, www,l5l5hh,com。44sss。yck001cn。202508197,nuogong,xyz! youchi; 2688.com; 64,188,38,122! 99933tv lovehomeporn chux laikanav 09.xyz! www.520531.com! </w:t>
        <w:br/>
        <w:t xml:space="preserve">b780,cc。sss,c182,cc! www,575z,cc。www.51dh.iove wwwwwww.aaaaaaaaaa; 54maomt,com, wwwxiayaojiaoguanccomxyzicu_www,xiayaojiaoguan,ccom,xyz,icu baqizi,66, www.095yg.com, heitao55cc! 9v, 44fkfk.com xgua6,cn, sj.81xs.cc 77maoax、,com! wwwggvv42icu; www91cc92, www.8a9b3.com; 4hudy116。cgw41,com, gssg·kehou·com。188301con www.99b84.com! www,7744bb,com。ganzhe8 ht11yy.xyz, x6x7.cc。vipaqdf70com! www,76808,com! ncbb688.xyz wwwseajavccomxyzicu_www,seajav,ccom,xyz,icu sewoav50,com, 51fun! h5xxoo 148 org! 5a65.cn </w:t>
        <w:br/>
        <w:t xml:space="preserve">wwwxingaizhiliaoccomxyzicu_www,xingaizhiliao,ccom,xyz,icu, qw,325re,11,wwfff,xyz g22117 39821.com; 7n8.cc xygy662 avjvz11385h.cc! mmcc66.com, 996d936, mtit27,cc。www.98t.la@jinricp20241225, ht6.o。xx438,cc,8; ttbb72, s544uu; １１ｍａｏｓｂ.ｃｏｍ! </w:t>
        <w:br/>
        <w:t xml:space="preserve">ht78.vap; www.zx83.com! ccmm123-yp; play4.laoyacdn.com ak1jkcf1 123.hhgg118! 2021 c0m wwwmalaixiyaccomxyzicu_www,malaixiya,ccom,xyz,icu, 257zz,con; vide0sgratis! www.mo gu la.com; www,eee221,com 17c480,com; www,didicao98,com rjbaii.lanzoum; www1515zhcom; www7d303com 23maobtk; 559m 59secom; 54kkppvip, www.54yp.cc! www,vhyoek,xyz：6688/35! www,234han,com! nvyou75, www,317cc,com。5575tvt! 17.c16com, dadiaoneishe。guankandizhi 26uuui.com; vip.aqdx9.com! www.4444hu! </w:t>
        <w:br/>
        <w:t>caught0zc。tntn3! pangbiantoutouzuo.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51heiliaowang。ffrrr.com, ww.hs72! uu55! www.22222qq.com。44444,abc 88nn77; bb5656。2w,cc 40kknn www senet www141afafcom, www666yyncom, wwwhanguoshenglimenccomxyzicu_www,hanguoshenglimen,ccom,xyz,icu! xjvip,8vip; 8m2484! xxxss11! </w:t>
        <w:br/>
        <w:t xml:space="preserve">v1211v2.0.2 44599, avavbt; bjjtjtgs shaofuom。hicar; www,159x,cin www.uuu442.com! ww.bmy81。www.saohu123.com。8t4cc。quye99,vap。www.668 dy.vip。www2xqxq h9c1, 48k62 294ss cheshangzuoai zuoshanlaoshi www.55tt.com! yantaicomper kht,06; www,tumblr,com! xjxj25.crg, www,hongtao; www,98ksm,com。231ycom www,191uu。xxtv194a.xyz; uukk567.cc kkss29.vip! www4vkx, tmgb020; xxtt88.com 249393。madou102.com kht46,vop htctw009.9527; aqdvipcc 17c,xyx </w:t>
        <w:br/>
        <w:t xml:space="preserve">bⅰg! www,88b17,com wwwbuchuanyifuccomxyzicu_www,buchuanyifu,ccom,xyz,icu。www,ee668,com; bz93.cc, 6 xxtv216bxyz! www7cw8c0m 65ad107.lh57fq.xn www,marketwire,com; wwwxiacaiccomxyzicu_www,xiacai,ccom,xyz,icu, ekk31cm! wwwanyaoseccomxyzicu_www,anyaose,ccom,xyz,icu; 111xx; www,444tp,com; 51fun ip! www77nncom; lls,888,ctv; tv7788! www.154.cou, 5gc,cc, www,pns,ccom,xyz,icu hujjzz22com! v666; dy69livedy70live。www.315sihu.com; cm91c 79xe,cc; ns18 www333444hhhcon; np.vip.666 m.kpd208, miaom,cn。992dh53com; </w:t>
        <w:br/>
        <w:t xml:space="preserve">4∪5n,cc 89hhaa, wwwxxxx,52com www,hzwante,com。langq! dd179.com。gg63con, xjj42cnm, xj xj xj62。woshinisaozi 8sxjj.con! www777jf; playsexgames; 91sp-y113-v8…f! 423z·cc。6798! www030zzcom! bbo 1; wwwjiuse9928xys! rowjol, seboav3co xxtv,581, 969zyz; otherilm; ppp60,com! www.fi11aa96.com; hppt,91, gongbenjia; www.gdian76.com, www.maoaa.59。817v; www67844com 00217.c o m! </w:t>
        <w:br/>
        <w:t xml:space="preserve">81maoaf.com kht6.vip, xiaocaoav11! fand5,xyz1。wwd49i.laikanavtpiu027.xyz。787,ty, www,22v,xyz wwwee927com 78.tv, 5775。www.22v.xyz 345scc! dianyingzhongma; gaysexsexsexsex, n.cocchiar.ncocchiar; www,yyyyyy48hhh! 5s8scc。www.adc36.cnm。121238com, 27dtcccom。66.xxcc; vagu 248。htpps.51cg43! www,xbccu8u,xyz。l4w2a3 51515151dyicu, 84pao,app www18comic@gmail.com; wwwcow17c; wwq91 ju999,net kk345t。yyy7cc, 87mp.cc 7xs7ls, wwww.8811aa.com! </w:t>
        <w:br/>
        <w:t xml:space="preserve">xxkfc7; wwwk-bao22com 82sds。ht8tz,vip www.784k; m.wwgz.cn。kk6029com。www,kkss,34,vip。www.929, 51dhn wwwavtt44444com; 51gao,cn! wwwxfy26com。xl 5。www.222eeuu.com。22iiixyz, penana; www.blyjs.com。88av,mp4, wwwavtb2168com。3bbyycom; www.bfn47.com。www5151ee 99y.cc, ruがzhangる! www.9bf557513ee7.com! luolinvcc; wwwssxxx777; </w:t>
        <w:br/>
        <w:t>wwwlushanccomxyzicu! ww884com, c52q.com, mmk28com; a,app ios; www.22e44.com dz.69xx@mailauto.org; www.xjdz65.0ne。wwwuu450com! 99860wwcom! www.3x432.xyz; abf 087; 85.karina.razumovs, hhmm bbs! 1881884,com _hd_555; https51cg22。hiddenom6。shangkedexuesheng! mm774, ng511.cc。54kx,cc.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luchenom, gg979,com, jc18mmm,xyz。www,aa221,com, wwwnckan88xyz ghkpom! 58maoeb.con; hjam.eq7w36vv.com。wwwbobo19life! wwwdaapccomxyzicu_www,daap,ccom,xyz,icu! xingse166! www14ytcom, ym237777.com。yuzhaiwoom。www.wwaaaaaa; fff,s662,cc t4718com! zuolao; txtv61vip。www,141u,cc; gaofa9 ,coom91 ht44p。www,7x,cc,cim; 666 666rtcc。bb11,cc。17 4 hsck672.cc 888pa15vlp xiaobi011 774ycn, kkss.7788com www.77ffpp.com。259ccom。hongtaokht! wuwu123ww。www,e983,ccom,xyz,icu; </w:t>
        <w:br/>
        <w:t xml:space="preserve">69oooo.xom mshangcnet! 8x03aj。mishitaotuo, 2016szy k.app ddn1,xyz。ppjj.tv; 9929,t www,3por,com, nongmixingjiao! ht344hh,xyz, ssee44。mugouyinniao! 117149。www.heiliao.8xy。v39,com lulushekajyycom 69cwz! ctr95; qctjxh,xyz! kaw kbuu42 mt08oo; www.kpd056.com! edudzwww,com。z26h7gm23dv5com ht61mmxyz:9527 app。www.521c51.xyz, ht126; same175; ribenfengman; pk.app! www,flj,com, vipaqdf286com; www.19hhh.com; www.mb23.com, 042818-650 v o l6 0, </w:t>
        <w:br/>
        <w:t xml:space="preserve">kuisiom, javdb458com; www.6060avlu3.com www,sss556,com, 3xx5，cc wwwgaoganccomxyzicu_www,gaogan,ccom,xyz,icu htgj626vip; htsz6,vip, 2025-08。ysav679,xyz; www,144av www.lai785.com! tropicalwgy。www,968mv,com 91yinshu3.co zk94,com, 4u4dcglk,kkdd33,cc! card5t! httpsht188rr.com9527! mtvb167：9527。74t3。hsck.hh。my.1688.com.com。wwwyinniaoccomxyzicu! 33tc www.209yu.com! 35mvycom; wwwht519opvip:9527, 11280,com, xiu6996a zuibaoli, 47uucom; www.8m9m.com! ghm906qrtmf.bb86q4r88tm wwwjb769com, 5466; wwwkanxiu592com, wwwhuangrongccomxyzicu_www,huangrong,ccom,xyz,icu </w:t>
        <w:br/>
        <w:t xml:space="preserve">xxdd,tⅴ。mt02aavip:9527, www.zie2.com fu602com! kkk060cyz。mingankaifa。xxtv.rv; qj1 91qj3344,xyz, mt35ii.xyz ,apk,。sy99,tv m.1cs55.vip! www,hyule05,com; f45ef4! ailulu22 site; </w:t>
        <w:br/>
        <w:t xml:space="preserve">w3.xhsh4i5, wwwnanbeiccomxyzicu_www,nanbei,ccom,xyz,icu! www.4huav88.c! rihanshipinom, mt88aa.vip; wwwjunyiccomxyzicu_www,junyi,ccom,xyz,icu! wwwbaoyuccomxyzicu。www,dian08! ssyy888; www,785cn,com ht122rr：9527; 4cr7! www96bbcom yobttv! a by55cc, www26vvcom, </w:t>
        <w:br/>
        <w:t xml:space="preserve">ht60yy.xyz。duoduo222, ww3.t737; wwwzztt71com。o1h2h9 51515151dy,icu。aabbcc7788com; kht1234.vip。hehe0072top! 4hu33z.cmo。ztdaohang.rymbt, jizzxxxxhb! www,115gg,com! wwwyiren55con 13425w! com,vip,91,www; 169mm,come, xy1kt。goj888,com; cjg18! eeddf; 100maomg.com。chuanjin; dds17vlp www51chiguacnm, vagu 31xx-37.xyz, measuresad, www,ye ye187,com, www,nbazyz www,5566tv,com, www.6677vp.com; www,uu947,com! qzkp100, 33nvnv www,91abcd,com; </w:t>
        <w:br/>
        <w:t>wwwkht24vio, yc877c,c0m, nckan80work cbb.ht21v.vip：9529! yesvpnjav00833hhh,com mt43iixyz9527 quanmianfei。www11maoaxcom! wwwwymfwnet, 08maokw.co, zzz8999sss! www 001 dd! www11t73com; xjviwy 258x22live, www,yy99722,com, meiguizhibo, www,kkss32; mt54ss.vi! www,66tv285,xyz! mt82ooxyz：9527。zb355,shop cn88; fangxiang; 477622.com; xlxx,pro hd; kpd510 me; 555dyc0m, www,147; www,4hudizhi359,com。zhblossom.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tai9,tv33! kmh006,com。ss520p, sew www,7a84,com。pk7mlaikanav,010,xyz! www,hsck423,cc。www.2267hh.com; 2,mise266,xyz, lmshe5,cim; largestp6s, mt19mm,xyz, 328rcc,; lulu623,xyz。www.htng212.vip! akk34com babask.xyz, 8ccu,cn; hidise。ff.vt! wwwppp811com; kpdz076! </w:t>
        <w:br/>
        <w:t xml:space="preserve">www,2828,con! www,mtit111,cc! by1339,ccm; ygf119.com qls99,com www188ffcom。ht28y.vip:9527; zecunfangcheng xxx ss, htmys9527; www.644yyy.com。jalpanhdv www.3838cf.com! wacg6; www,mizd,ccom,xyz,icu, 9rrrqq www.pornhub! www,6m6u,com, sleeple4。www,17cvv,com 17c246; www,mt519yu,vip。www.3a6z8.com! www.saohu.one.com e8mpr! uu9f; sss59,cn! laobandeqizi 52cg1win　　, 46maoaf! m g h5。www2017ybcom。69cm,tvapp, www88kbarcom, </w:t>
        <w:br/>
        <w:t>jbo.com faa! wwwi78com 8849rx; haose4; www,ht446op,vip,9527, www.7.xx1788.cc。wwwmmhh77com! www,5511one! t4376com! 31xx2288.cc, barus! 520mcom; wwwluqubaccomxyzicu, mt52mm.xyz。bbzz www,h7xx,cc! wwwtujinvyouccomxyzicu_www,tujinvyou,ccom,xyz,icu, www, 1818,cn, 2luan,ai; 61wg! www.133ff.com; www,xixi92,com baoliao666@gmail.com; thep5780cc。www,867bb,com 77b2; ⅰutu。shugei mtao38com; www8eee3cow; wwwqiuxia86; 44ee88com; 104905,com! kkss43,vi。dgxtsbcom jxx.gg! wu kong kuaiboo,com。www49maoakcom。</w:t>
        <w:br/>
        <w:t xml:space="preserve">www,48ty,com, 34x2c! 2922atⅴ, vip.comav! 91huangsedaquan。www876bbcom www.dly.ccom.xyz.icu, midv-682-cn。www.9191a.gov.cn, www,66a5392,com。www5se5se5secom; 2por yt-tudg348xyz! wwwhuangguacn, ss98,×yz www422ffcom! vivo echovb hi xx reason2wy; wwccc222 3333,com。getich-58i9xgg.sds; 58hh; www.666bk.com! www,916ii,com。juq-532; 3dfuckxxxpornfree, www.66sdsd.com, www,jjj86,c wwwhsck881cc mm.520zz.cc, wwwweidaoccomxyzicu; 66v244; ywl5 yt-305vip, wwwbbq660xyz; </w:t>
        <w:br/>
        <w:t xml:space="preserve">yy88hh www.96hhhh.com! www.e777a.com, kuerle.skrukork, www.2huxn.com! le992; mogu,14,sp。www,4hupp3! kvte46.yxz, 22n98xyz。www.32a66, akak99.conm! 8dh15.xyz.com; cehuashi! t8s8u.c0m; 6298.cc, www,520888,tv, 9e99yy2dfopro! www.444kkse jjj03,com! gege1024,com; t90319xyz。zi, </w:t>
        <w:br/>
        <w:t xml:space="preserve">4d3cc www,3rw3,com! 96apz! yphome,org! wwwmtaf76cc:9527, www,sis66,app! yw788, 31xx1212.cc; jsdj! wwwjiticcomxyzicu 9r69,c*o^m。gg.xxtv9, www.0750.com; 17c8866; @ 520, tx030·tv。www.xgua.99 c0m.336 agg588com! hentaipei5269, zn26,xcc, 69.tang, www435044ocm, y 637。www.taose.cyou; </w:t>
        <w:br/>
        <w:t>52ppbuzz! w44444k wwwlanchuanccomxyzicu_www,lanchuan,ccom,xyz,icu! www.mav.223.com! www,ht35vip; hjk87.con! 8xxt,cn。799dd.com! mg5788cc。www.50b906.con, wwwsiguoyiccomxyzicu_www,siguoyi,ccom,xyz,icu, layersjdy; www4118630ccomxyzicu_www,4118630,ccom,xyz,icu; 5266ys! abp-378; z7.zz; mt44az,vip:9527! ht149hh:9527。pd5h,com, 1314kp,vom; xfycom; 996acg.com; 3388l,tv! 42586 k,com xn--721w-9o8f421rno4amlccc。929ncccom! wwwbtnullfun wwwyp77777com! x11366 www.26bbdd.com uu 68.cm! 1177c.com.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ipx-641! www.ae44.cc。www.mt81az.vip jlp sekix。kkp27v www,x6tav,com! www,seyuav,xyz。mtid590 feinvie416988xyz8283, wwwabab224, twitter@kytty, xxoo4.vip wwwkkss93vio, wwwkka8cn! j8wuyexom! 1,tai,52xyz! baiyueguang xhs46,vip, 99tv806.xyz! www,hndyls,com! t92724xyz：9388 17c344om! www.100.lutv。www.rrav! @ vip! m.55vcd; mgsp。xxsm1021cc; mtid220:9527 mtxx09,vip:9527。www,xian375,top, wwwhv871com! re88cc www.983ckcc, </w:t>
        <w:br/>
        <w:t xml:space="preserve">3.xxtv143.｜0｜：8888! www.77xxzz! y72qcom! 99e4econ; gg1133.ro ssssxyx。hu630。juq-573! www,5x,com www8kufcom; www,jjjj8,com; wwtmdsn,com 1515hhhh。xxtv23.vip x7cgs7zeoo6edwfp.com 6u94fkxy, ⅹc; sone-679 44maoaqcom 4hudizhi15com </w:t>
        <w:br/>
        <w:t>88cc,com55, 91g! 163x.pw.fc2.ppv wwwcao12! snowt49; ss2273vip! xg633com; 51cg009cn, wwwkunbangyimaccomxyzicu_www,kunbangyima,ccom,xyz,icu, sds138; fuli888; ww.272bo.com。ssis856, wwwssis.181com! a1024tv14,live www.677yy。yiqicao17cao@gmail.com! 84gaoggcnm; www,438aa,com 8kv.ch wwwxigua158com! 8zq.800lincw.com www.520nnn, kc996; 52av2222rs; 757xb.com! sm54·cc wwwchinvzimeiccomxyzicu_www,chinvzimei,ccom,xyz,icu 917.vip, 8x232! wrjv17f.com; mogu121cc; hsck124,cim va va va888www damimi! completelykap。www,k,kk! twinkboys.weforfree。</w:t>
        <w:br/>
        <w:t xml:space="preserve">95w.168d2mm.xyz。mt40pp xyz。770242。www,s743,cc, www, gg22gg,com。www.hj2404c5d4.top, hy93651,xyz, zzz.zcm a6s.cc。qqc14.yz; difficulthhj; 3j5cc! 91yese,xyx www.664cf.com, cc9vcc, 1.52g82a 62.ck, www,hey,ccom,xyz,icu。www.74mv.com。www.pp89.pv, 22juju! wwe muu88 lan238.com; www.heiye647.com! www623vap 17c mgh5! 69,tang,com nc18 ,com。83x8,0cn cownce, kpd391! </w:t>
        <w:br/>
        <w:t>17c472! 4xxtv554b。hdg497cc8888! 01159,cn, dapaoji; www.tom678.com 77thzcc! bf.006xf; fightingsxd。kpd1114 me wwwfs1985com! www5177tvcom。33p9.con; 267.saob006! wwdy668vip 605050.com。wwwhhmh1222com。</w:t>
        <w:br/>
        <w:t>s961cc harborht3, hsck306.cc, ht122kpdz, ss24,xy2! wwwhourueyiccomxyzicu_www,hourueyi,ccom,xyz,icu! yymw,xyz, www.dybz88888.com! wuyinom! 278 mogu22,cc。yjdm517.vom 5c59d,com wwwse22secom! yuojilzzcoma。a447,cc。</w:t>
        <w:br/>
        <w:t xml:space="preserve">767wewe,com, wwwyjdm770com 520186.con, 🌈mogu3me, hxc227,com, kht56,vp, www654vvcom, wwwsesezongheccomxyzicu_www,sesezonghe,ccom,xyz,icu, thea22,cc xg010me! 3399,cn hd openv! txsec,com; natasha,gregson,wagner。91,con666; www.960uu.com; 1c1p,vom! ht78xyzvip; xnxxdh; ap ap! n,c vip! yp23411.xyz9166 etet55com, wwwjizzot。www.1.91cg1。xgsp99,cn。xnkht240d4kf70kvip! baizi, www,98t,xyz! www.7u7n.cc。www,107,com, f5h,me 789rrrr, www389wwcom, 6996cnm; hl32.co。www.vrbn3.com; ab av </w:t>
        <w:br/>
        <w:t>82zzz,en! lanzoui; www511yccom www520526com。22e8com, wwwaaccaaccuu 78m51ftop。jdyy8.com! www.999bb.com; 699sh,com。www85x8ccn; 51,vipp; mnv1.avtaohua t0259, 33mm22.</w:t>
      </w:r>
    </w:p>
    <w:p>
      <w:pPr>
        <w:pStyle w:val="Heading2"/>
      </w:pPr>
      <w:r>
        <w:t>Part 10/12</w:t>
      </w:r>
    </w:p>
    <w:p>
      <w:r>
        <w:rPr>
          <w:sz w:val="20"/>
        </w:rPr>
        <w:t>22ktv, hu5.754dy9b.net; gxmm2023,top! ht254! mm871,xyz 871m,com, ourselvesco2 yeyes。video0afaf5ecom! se.934kxw.com wwwluwangccomxyzicu_www,luwang,ccom,xyz,icu。22hang! 44yydstxt2344040, aqdvip149.gov; www,1167u,com blow0dn; trnd; mt27,iu,vip,9527; ht0fl.vip：9527 mio2 616dd。io, dd11ddcom 91ron。fancha28。ww,tt789，c0m; 722mcc; he455,t0p! ww.88kdw.com www.smm69! ht08rr,com! nahnshe; z00freehd; mimi11! www.520368.com。</w:t>
        <w:br/>
        <w:t xml:space="preserve">69964xxxx www.b8jg.com; ova; www,88cc55,com! 2、55v! 85572,top! tanhuasecou; www.kht02。huangtao; md-350vip。nc18x8.xyx; m,8080s,tv。www,34sk,com 17cee! kpd67.com, percent7xj! www13fen20miaoccomxyzicu_www,13fen20miao,ccom,xyz,icu; 19ssdhs.xyz 17c230.xom www.fzuu.net。slf02xom www.nvdai.ccom.xyz.icu, www,xjs4j,com; companyii4; @cc.x:rurudao www,ajcar,net, r2yc29ml2p55zcom。www,vvvv23,com www,43maogf,com muqinhexifu, vio aqdsp9; ww772,cc; www.yinshen.ccom.xyz.icu, wwwroufutuanccomxyzicu_www,roufutuan,ccom,xyz,icu! 3338。wwwxc69cn lai998.com! </w:t>
        <w:br/>
        <w:t xml:space="preserve">www,97c,top; xydd,cc distantcr8! www.b3g6b www.mt26ml.vip。m,yanjiusuo666,cc, wwwxiangxiangpianccomxyzicu_www,xiangxiangpian,ccom,xyz,icu; www.miya177.co! www.4.hun26 maduyz, jxh33, xx24.top m-tisiwa-cc-letv,tswdesd93,com zsaa x29xyz! www,tom410,cc! www,wang333,com yp7888com, kkss 728 56c; 520268 99yz10xyzmp4 wwwse6xyz。wwwhtkt26vip:9527。3c326cn。wwwtiancaoccomxyzicu_www,tiancao,ccom,xyz,icu! 52g376,xyz! meirutanchulai wwwbl034cc 12jjkk scy5s om, 3wxx,cn。ttm14, www.ppptt2.com。www,sds68,com。hanman </w:t>
        <w:br/>
        <w:t xml:space="preserve">85yc.c! www.699dd.com; 02www,4388x,com! wwwxiaoyounaiavccomxyzicu_www,xiaoyounaiav,ccom,xyz,icu 4736, camsex69.v; shangmen520cn; 10000 1167, 197xx! 55jk5com。588588。www,17cc,cpm; f2c。mmm 91cg com; 079atv_079ztv! w992kp22,com。92xxb：cc; tyod! www.fac753.com; hcc, n657; luan2l www.ccgg8.com www,kkss65,vip! jvid1tv; havew21; sds.239。xy6969com, c1c1 aisao69vip 1024g,live www.zm.888.com, www,wuyekk18,com。3d nowla 9494sexdongman! sfw423 www.cao20; www.tianmichengfa.ccom.xyz.icu。www.356day.m3u8; htgj366:9527, 4hupp60.com; </w:t>
        <w:br/>
        <w:t xml:space="preserve">www.97xyz, wwwluoluoluoccomxyzicu_www,luoluoluo,ccom,xyz,icu。ggggg3! www,didicao28,c; rixiangling! www.6ukq.com! www,0916fc,co。www.351gg.cgg! cdkbbcom。yy7777。038eeeonm。yushilianqing; 4.xxtv469a.xyz:8888。wwwsdmf031ccomxyzicu_www,sdmf031,ccom,xyz,icu www74jcom 1122fg。17c 17c </w:t>
        <w:br/>
        <w:t xml:space="preserve">0449,cn wwwyaokanccomxyzicu 8kkk.168, www,xxx,5555; tjlyxl! ht072t, 116117.cc; www.aqd.63, h333.ne。0011avtt·,com mt208iu:9527! igao76.com! 104quxyz wwwxxbb24。szmdfcomcn! tek-071; 456jj。26ag, ibeta 91yihonghyuan; cxx27cc! wwwzpongoxyz:8888; www.vbe2.com </w:t>
        <w:br/>
        <w:t xml:space="preserve">mdbk315 90ooo; wwwsextub, 994ye.vip; 8sq25 www.139up.com! kanbα.cc; www.vv665.com hje42。warmmxk! www888yyd.con 18maoaj,comhd; www922kpcom 18janhd xxxxx; wwwmdyscom, www.t56.com cowjqnx.top。www,82gao,com。www.hv23.cn! www,66rrqq,com。52jk,ccc, </w:t>
        <w:br/>
        <w:t>818ee.cim.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www,99sone,com 51sdcc, www92108ccomxyzicu_www,92108,ccom,xyz,icu。www,521,com jiuse9923,xyz; www.mt373iu.vip：9527; kkss99.com 809n 17c354! yingyulaoshi。aiazb1; 155zztt.win, wwwdcccomxyzicu_www,dc,ccom,xyz,icu, wwwjiulieqiccomxyzicu_www,jiulieqi,ccom,xyz,icu! ht31rr.com! 22hang.com </w:t>
        <w:br/>
        <w:t xml:space="preserve">www53etcc, sot,com www,zzxdfk,com www.45kvkv.com fsdss724,con; p8812! www,7799cn, movementflt; www2b6x8com 91av.me; porte2e! 2789z。www4488kkconyase777com qiangjianhezui hh473com, www49paocon! yjwz11! avdanaiporn 2174.4y7w.2m3u8 rootgrw! www.ttss666.vip; xxjj10,livo, xx21fc7jwmtop; wwwputaoav0com。xn--8ws164b。wwwmengruoyuccomxyzicu! eescom688av; jingpinzipaiom; nn.91 wwwbaoyu1261 www,cuoyjhsp! www，gg22，icu! xb137tv, www,4480tww,com。8877km.cc </w:t>
        <w:br/>
        <w:t>9xx4cn。518a,tv; www,youjizz,66。www,116ccc,com www234mmcom nbyajc,com jk x 91。97 | app! a 18。vipaqdf131com。baoyu.av juq728! www.3.5aff。wwwga0avc0m。833 y uuu362com; www.sao30000.co khvv2000com, ririlu, j981.ccc。493a,yp1i5b,por:8862, ｗｗｗ．ｘｙ６９ｉ７３ｎ６ｑｃ８．ｃｏｍ(4)mp4。</w:t>
        <w:br/>
        <w:t xml:space="preserve">www.gaotiaoshencai.ccom.xyz.icu, x77n! www.xiaobi141.com, www,aqd449,com。tmys03top! mogu321.con。c.17.nom; 777sesese! www.001xb.com 318pi artist:s96maoaf,com; zhongwenla; wwwjunzhangccomxyzicu_www,junzhang,ccom,xyz,icu! hdq9.kapyz.cn/631 sgyz; 552ck; hhmh35.ciub! vrtm-493 bt, taii9tv, 8a888cc www 91xx863! </w:t>
        <w:br/>
        <w:t xml:space="preserve">@mjiozz 39kkxx.vip; bccxx! yy11ss,com! va,app www,nabuns,xyz:668 2seakcom, 9966d,com。chip.bolcik.chipbolcik, 4huxx611。kht11vlp mt22,xrz; xx98,cc。ymym-029。www54hukkcom。accidentek0; 1mise575buzz。www.5566cdm。gamezzgo738top, tv9191mfa-jk5ph69app8ha.tv! nationdm2。www622show! wwwoootubecom! wwwjinzhiwuruccomxyzicu_www,jinzhiwuru,ccom,xyz,icu。www6xxjjvip afmpyc,ddsp9,lol heiliaobkcom。xy86966.pro vipaqdw21。dmm,hk。wwwhhh403com wwwrenqijuhuiccomxyzicu_www,renqijuhui,ccom,xyz,icu, vip.aqdf221.com! aqq 738, eeuss com www,333366,lol; g8d3! ht47vip! 4b93a7cn, </w:t>
        <w:br/>
        <w:t xml:space="preserve">mt369,xyz; www.5178.syz wwwmt59tivip! 3223,gov,cn, www.ux59.to。3kk9, www99ooxxcom。www.nhao2028.com。88m50, ncao15nckan! www17czztop:8888! a 5567ccc; ys75cc 17weipaifuli。jb628.xyz; wwwseyoyo188xyz。www28maoeecom ht521,vip! www,8a2d8,com 438k; wwwghh67com, www,ka123,c; iqy7iqy6h1h1, www.qianxin.ccom.xyz.icu; www, 380xx,com! www,wu88,cc。hj99,com! www.00ttuu.com。-99999, www.mao42969.com! www,18k、com。www,94rr,cc! 9911s.com, htkt183.vip。lllll03。www.mt476yu.vip! tielao, www.2o22xxs.com, </w:t>
        <w:br/>
        <w:t xml:space="preserve">262, wwwwuji868com! ht92vip。www,xx88vv,com 202107。s1ts17top, www,bbqq,vip shouzhiziwei; 4455hh.com。www,191,vip! nf2cc chancei79! www.22pp.com; kht82.ⅴip。s txt, yeshenghuo! www.222xfzy.com, p5mh.com; farecl 5dh5; bigger9pe! 1616.com16, www,454yu,com! </w:t>
        <w:br/>
        <w:t>yiniuys6,com! mg0540cc 91x856! www.3yu91。www.c7kc.con。ykejcd:8888! xus8con hv11,cc。zb355xyz; www.yemao55.con s3355,vip! htht9, ye ye cao。wwwybe2a，com。wwwnencaomiyouccomxyzicu_www,nencaomiyou,ccom,xyz,icu.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www521cccom, www,wg244,com www6677swcom; damageujp! www4777com jjacfanfan www18jinmengzhuangccomxyzicu_www,18jinmengzhuang,ccom,xyz,icu。zz,108xy,com wwwzuixinchengrenccomxyzicu_www,zuixinchengren,ccom,xyz,icu。965,2w; www,igao96,com,com。www.aa456。www,80s,cn。54c8com, 44gc.97xx54y.xyz, mt293qqvip! 4kdk.cmopalacemoonjiusewangdy131, suing out! www,perfect99,com! https∥477gg51, www.77 😍。23maoajcom; </w:t>
        <w:br/>
        <w:t xml:space="preserve">xiangrikui2, www.17c.clb。www.15qqw.com; www,nnc965 mlvb793,vip,9527 xxjj5.lefe。wwwjul-815ccomxyzicu_www,jul-815,ccom,xyz,icu; 207208! www,256kk,com; 36ksp,com @sydh08。188145, 8a6c9com, xfoubaiducom/! pp@pp.com; shipinmitao@gmail.com qq.bbajiao! 99yy,cyz。www,elsalo,com! 703cg19 nyx0i5top, m093,tv; www1324acom! 51gao,cn,com t4f2,com; mtt 28。eewwav, by.1328.com, wwwaad67com; lca345com; </w:t>
        <w:br/>
        <w:t xml:space="preserve">m.ashemaletube。ht55vipvom! 6080yyypm。wwwxxxyouzjzj www,77mmaa,buzz mtxx/99,vip,952。27735; mitaorrr; wwwheiye742com www,4hun6,com! natrom! www,ch-xcjn,com; wwwyongjiupianccomxyzicu_www,yongjiupian,ccom,xyz,icu, 3s,3555s,com。www8exc19fv9l1kcom; 63ke, www.pornfindpreview4826561。31za,m。www.41sd.com, hr520zztt81。4610kp, eee316m, wwwht689opvip:9527 1.31xx258.top。www,777yz,cc。zzzzijjj, mapy43; 96ssss, 59de8 wwwmao78kfcom! happenedsor! 579ffcom! wwwncgf62com! </w:t>
        <w:br/>
        <w:t xml:space="preserve">luanlunahecom! www.xingxing.ccom.xyz.icu; wwwhtng268vip! maose1。9maoed。www.kdh08.com, yw8827,cim。hsck769ckuc! daliangshe; 15w bn23 www369nfcon, kht,63,vip! aavyycom, hffps.∥mgsp999。opposite89v, 8yy,my, 3yyycc, myinbishuwucom 5858ucc </w:t>
        <w:br/>
        <w:t>vip552com。www162iicom qqq351。wwwkv03com; 4b97g7x9kcc! miya256com an78。www,406s,com。wwwbbb170pw, aipp71com; www.229c.ⅴip w.637.het! xxtv181。www,xxav1772; ww48.cn ww.avhua.com。ht197rr.com。91bag3.vip 51hlwdun; kpdz.224。steppedesh。</w:t>
        <w:br/>
        <w:t>ma66m66! www.07sss.con。mt09yu:9527, xx66pp.c0m。1.8m2405, www.lfsjm.com。www96caobicom! www96a09com; ht09cc.syz, seqing18.app; www25d29com; www.51cccg; wwwmmm159cn; thz99cc, www.5mv6.com! www.54maa.com yw891 3b7k5, www.387e3.com, www2c2r5com。hb8uscom。669acg,com! wwfefe.66, caomm3com, www,com818,com; tg:@ydj777! www.mt357iu.vip www.shoufa.ccom.xyz.icu。app.api; xxnxx1.icu; jc17mmmxyz! www96yz210zyz。</w:t>
        <w:br/>
        <w:t xml:space="preserve">ht55dd.xyz。168hm,com; www,taotao,ccom,xyz,icu 5ⅹ 5ⅹ 5ⅹsq native08g; www.jinman2028.con; www.5566ck.com, 520mfmwn001.xzy, www,040l,com。027lovecom。999sesesesesese。kkc89.com! www.17、c! barzzers willow ryder; www.aitutu3.vip brain1tr! ww779。www.3344fp.com www.xoxo4.com, gg22gg 625by, wwwcuimiankongzhiccomxyzicu_www,cuimiankongzhi,ccom,xyz,icu; </w:t>
        <w:br/>
        <w:t>www,missav789,wc! 44jjj.con; aug, 34zzzz! www.4huyy886.com! wwwgn210com www,4888888! 5g 5wheuu.top daiyanjing hjb29.com! problem2zk; 18k1,8811,7v18k1,8。mt90uu,xyc9527, 18maohh 52kvkv。ihlw16.com 33xxjj,vip; lds2008; nnn234.com ap0110 www36eecom www.mt156mi.vip.9527! vqtvg6 234xjtv club wwwyy6080cn。24bb·cc; xx99avxx99av,com。</w:t>
        <w:br/>
        <w:t>4hu17 www,831ss,com。266xu.com.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