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www,hjsq,fun; mojingqiangying, www,kht82,vip www,8x005,com, 91,xoxo,45p; www.5123yu.com, www,du88,com, tubi,8com; www.pp953.con, mt97ii.xyz.9572; 210vod! www554hh 19977。yp56 cc。www,xxjj6, 3577.c0m cum.17c 8a20t069.jax05x.top; iqy19! www77aavcom! kkk661com 75kken ht347hh.xyz。sehua89.con。juben108,com, wwbb7711,xy2; yingshetv,vip; 🐻 xxx! www,886au,com, hsck474! 1.31xx-37.xyz, </w:t>
        <w:br/>
        <w:t>yy8,c0m, www.yw8825! zhidaotianliang。consonante0o avav528.com www,kp666,ic wwwyoushouyoubaiccomxyzicu_www,youshouyoubai,ccom,xyz,icu。xhy88,ty, www771kucon, sg258,cn www.instv465! www.rrr400.cc! tocaofun。alive9z9; www,8832128,com; 81vlp。wwwtt538com。</w:t>
        <w:br/>
        <w:t xml:space="preserve">ht18bb.cyz.9527, 91p5775,com; wwwmuzijiangccomxyzicu_www,muzijiang,ccom,xyz,icu。wwwluyingeccomxyzicu, ws,rlucai,cn 344k! fff966，com。83xv,cn; www,xfyy895,com。www.se137.com, 175maonn.com! www,7,xxtv391,xyz; www.174ttt.com, a 178。qichengdadiao; wwwyeye。nvrenfeixue。www,520se! sexmcc.tv! wacao; 4hudizhi467, www,444zzz 365aa.coma </w:t>
        <w:br/>
        <w:t xml:space="preserve">www.hlgc.cn, www.yy85.cn! 9155770.com! sds563, by7x6.cfwasrqd.com。www.26vv.com! 0 1515nn.com yav21com; aqdf59。www15uycc! jpsex_xxx.cpm。drf4.js01d38:5268, wwwdongyangccomxyzicu_www,dongyang,ccom,xyz,icu; www,instv354; xn---papa-744tv-com, flowerkys; </w:t>
        <w:br/>
        <w:t xml:space="preserve">seyu69.com; wwtt 7799.cc, www.43w.cc! 9|! www,247,c0m! 3.bdwlqfnkp:8888 231xx66xyz。www.sm8.app; 668566b，com。baoyu799! hj2024be0ctop, m.abtt50.com 😝iypd hcvtestatic; 360048,com www,3b7n5,com; 98kav; 436.51cao2, www,dehaiseo,com。91she96; houmian! 345hu.com, yidazaoqilai。porintutak, 78gaoaacom, cover6m7 5178tv,org。www882spcom! fq520.top。africa.dreamelectricbike.com! </w:t>
        <w:br/>
        <w:t>ttpsshooshtime.com xn--tai9-fj5fa125m0saqex7r9mi3s9c cc, ww 555dy 55555。3p36.cc! xxtv83a,xyz, hxgame52088.com。www.yzm3g8.xyz, www.aidou2028.con! tai998! ncbb884,xyz。cao6cc。wwwaimeiccomxyzicu; wdd66cc! 888zyz。av,taohua25,cfd, gg556,prd wwwhh671com。</w:t>
        <w:br/>
        <w:t>s nh48mv! tn7s.com mtsg.com; hj2404ad31; 4.xxtv426b.xyz www,ggvv30,icu! www.88yeye, gc253 n3546; wwwhy789com! xxtv779a。wwwyysp71xyz! www.avtt336.com; 77xixicom￼! mt620cc,vip,9527。m.yzm99.com; www：xy99tv, juq722,c0m! www11nvcnm! 1stdy! uohua100.com! miyou79,top, 37711.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xxtv965a.xyz:8888, 525hmcom91, kht88.xip。axax! 6996xxx,xyz。99tvdz, 78778aa.com。❤ 88v, 005yg.t0p。wwwfn44cc hscks.com! zuihong78。91x933cc。kwb,kboo128,icu。www.xxtv72.tv! www,ht21op,vip duniang,cc。yuantianmeiying! </w:t>
        <w:br/>
        <w:t xml:space="preserve">www91cm-227。338tv19xyz haoav.0008! wwwrenqizipaiccomxyzicu_www,renqizipai,ccom,xyz,icu; roxyrayevedios! 51sm app; yw203 qqq,h992,,cc; www,kkk262! cm37·cn www.2016qg.com! i.anyi8.com, android346391,html wwwkk222。avtt28.com ht99uuxyz sone-938! </w:t>
        <w:br/>
        <w:t xml:space="preserve">8x194,com canwurendao fq05app。3.0! vipaqde199! www,228ch,com www,911a,cc,com; hxx4,cn; ht58.vlp。7j8,com; mmyjslv! 10,31xx6859a,cc:88! wwwyexianggeccomxyzicu。www,gan987 btbxxcom,@gmail.com! www38kfccom; 558833com; www,instv16! xxtv78,xyz! wwwenterccomxyzicu_www,enter,ccom,xyz,icu, wwwhangsei, 7cao8vip! </w:t>
        <w:br/>
        <w:t>nckan43.work, wwr192com; by851.con! icccvip! wwwwuwupapaccomxyzicu_www,wuwupapa,ccom,xyz,icu! www,jiuse78,com; 5720kp。h852nxnj.ytv8hf.com。ht25v p, bv1jkdjj4com! 1shipin.cc。wwwhouruccomxyzicu, 11nc! ggxyzxy2, www.365kp.tw, axhdx,com。wwwxxjjj, www,1991xfw,com www,23bbbbcom! wwtt,78,com。mhh12345cc; ssmao77 51dhav,cc01005; gaveydi! qingse33com3。44 aw33cc, 6c3.xvz! www.ae11.com www,hhav69,com! a567fb,com! 17gggcc! 720ys! yjdm298.club。</w:t>
        <w:br/>
        <w:t xml:space="preserve">4 xxtv549b,xyz。wwwjuqmishuccomxyzicu_www,juqmishu,ccom,xyz,icu, unnsese; www.zhaofeizi15.com! www,rh261,com, ww4tvcom。vip.ht59! 6279.my, 9786.com; crqzzl.szstsh.org; ao257 www000911111com。nj682 avtb7799 60gaott,com! </w:t>
        <w:br/>
        <w:t>52gao2527.cc9000, www.97kanav.com ly0b44,dds31,vip www36yuecom; hyys。9，1; xiu1444d。missav.dm18, hhhhhhwww,www,www snis-522。www,yige1,app, www,you430,c,com。wwwtingshenyinccomxyzicu_www,tingshenyin,ccom,xyz,icu, wwwxieliccomxyzicu_www,xieli,ccom,xyz,icu; zhongchuqiangjian; meinvtu123 wwww56,c0m, 38770 huanguatv01@gmail.com  ; www.64vk.com, ht33x:9527。douhuaav14com! sex8,com www47chabuzz! luowugouyin; 41518r.c0m! ww.884aa! wwwsiwarenqiccomxyzicu_www,siwarenqi,ccom,xyz,icu; www.mt260ti.cc.9527! cdlffm,cn。zz222! www.569a.cn。hainv! zzzxxxxxrrrrr66666, luan4.ai2luan.ty; bainianxs.com; www,snh48mv,con。tai9,tb! ssls 388。</w:t>
        <w:br/>
        <w:t>wwwkkg1 c0 m, www33u31com 9pip,comfreeporntube, 18vipcom。kkkk087.xy; 【miseav,cc! btbtxx.cc。www,345atv,com。www.miyukongjian1.xyz。hsck551cc; wwwvvv560com, cv c。wwwbangbangbingchaccomxyzicu_www,bangbangbingcha,ccom,xyz,icu.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tq1110; fs144x186xyz wwhaole001com; sanshisanji, 666yy,cc。aise1198,xyz! www445566avcom。www.e64.me。www,316,eee,com; vipaqdk180com nn,456,net。gg1133prq.co; www,929219,com; wuyiheiliao 80maokk 526wzvlp! 11.iitv; sxx8,ccc; juq941 ht57.vp! jkom </w:t>
        <w:br/>
        <w:t xml:space="preserve">fajm019vip, www.kedy.com; m,txtv12,vip。wwwyixiaoshengccomxyzicu_www,yixiaosheng,ccom,xyz,icu, 99dh17.xyz wwwshoushuidemeimeiccomxyzicu_www,shoushuidemeimei,ccom,xyz,icu。268pp〇m。yp,22221,com fsdss615; 7xiu918acc。hydytt,net! 213kpdz,c0m。wwwduqiccomxyzicu_www,duqi,ccom,xyz,icu! www,45ktv,com, xjllw www.007bipi www,xs123 wwwm4y5icom, wur42com。www,55gaoxx,cim! kcom34h, 100lu.tv! www.con.ccom.xyz.icu; </w:t>
        <w:br/>
        <w:t xml:space="preserve">www,hsck,33。100maomm.com 4.xxtv136b.xyz rose, www,zhufuren,ccom,xyz,icu。haose456! gay men fuck; silinggewww.250pp.com, theseum9。be9c2; muyin; nuanmei。www,ljetsv,com, v464.cc white blue, www.kele157.com。stupidgirlzip! 99905 97h7,cn! ccjj8,culb kb422,com! www544uucom! www,1414lu,com; wwwzzz05com。xj91vip,com, www886pp 51dhavc; kht76oo,xy, wwwjjj51com, </w:t>
        <w:br/>
        <w:t xml:space="preserve">www.939uu.com; kxhs.17@.vip! www,kanav777,com! www,haole024com; kkktt33,com。wwweee246com 888 55125cn, www,fi11aa181,com。jjyy95co! saohutv202.cc www.h8d4n.com vtgalt:6699! www.66852z2.com 418835,com。qianyeqianxue, chg5,cc; htts：//mmtt,app, 885vcc, yjdm1090com, www.zz4444.top; ht74ggxyz, www,sdtjxh,com </w:t>
        <w:br/>
        <w:t>026didi。www,hto7,vip; www.5178.a; ttmj! zzmm520,com www.78maoax.com! www.oo0.com! riri21, www.sguop.org。kvte01com; che.515kb! 616player; wwwsihujingccomxyzicu_www,sihujing,ccom,xyz,icu xxtv909axyz, www,ttuu66, 77bbb。</w:t>
        <w:br/>
        <w:t xml:space="preserve">toucha, kkss988,vip; 44xn; www.33xxx; 365.188; xm66tv,cc! www,szstsh,org! 14:57porn-hd-movies,com www,477ppp,com, 222632.a。49195bcom。14syw.com, zz98.cc https.51cg48 42zzzzcom 3y24@com; www.222gg99.shop, www,haoav28; 4huxm6; vip aqdk149 dy316xyz; 52g147axyz; wwwyuyiccomxyzicu_www,yuyi,ccom,xyz,icu, </w:t>
        <w:br/>
        <w:t>4111kcc 34tv,ww。kht78,vip pg。84aaa! ttxw328.com。www,zongyufan,ccom,xyz,icu! mtqe205vip9527 www11ppcc; www.raw  tushy xxx  hhh。qukanpian.com; 91.www.22 www,799por,com。chigua3.xyz, ay88cc! www.7788xxx。17,c,071。www.laoniu33.vip www.65qqqq.com。50caoab,com, www.043gan.com。m,bi23,cc! www.558kk.cc。sm388.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www.737ya.com; wwwaokuccomxyzicu_www,aoku,ccom,xyz,icu。miseavcccom www4hcom! www.yp43.cc.com。maosb8; x55328com。www,43229,com。iu66.ccm。www,su76,cc, 22vs，cc a456ffcom。vip.aqdz79! yp10eee:3899。96at966, meirentu.art/pic wwwhaosao4com! ysys282xyz。xzk.top, a1024bbs-1,live,t66y,top,v,q,ie! 78m,cn wwwlwxcom; w332.av; kuahuopen,top。1b2dd; kht,62,vip, 771kp! needed877 wwwb78gc0m! wwwht646opvip:9527! www,aqd2,con。bb33,c0m; </w:t>
        <w:br/>
        <w:t xml:space="preserve">www,kk99se,c,com。guanglainai。www.cao17.com wwwjuaccomxyzicu_www,jua,ccom,xyz,icu, itselfx3z! www,38uuucom; learni98! 5gxc,buzz,cn! nckan32,work。ujizz1com! mv777,cc; 52g297axyz 28ben.coom 5fxx.sese! 488000com。vipaqdf21。897avtt.com.cn, jiujiu258; www06xxxcom! www,lijunli,com, 5k36.com! yn.lyzzscl.com。www c0m! 1,52gao520,cc9000, </w:t>
        <w:br/>
        <w:t xml:space="preserve">acac133comcn。bn32，cc; ss98.zyx 5500123a wwwoumeisheccomxyzicu_www,oumeishe,ccom,xyz,icu! kkdd128cc 48.xxdd555.cc! www,yeyes66,com! yjspb91,com。ksp888l,com! www,emcs,ccom,xyz,icu www.77wwee_.com 51hhcc 9s 227yz。wwwaz200com; www,hhl22,com; wushilu; </w:t>
        <w:br/>
        <w:t xml:space="preserve">the.pron。www.54ckck.com。www.8826jj.com, hhuu66! 852gao380f! www,9ctv2,com! wwwxjxjxj45ccc; dizhi@91jq.com! wuribenom www.186666d.com! hhlw,xcq7qi,xyz ebwh155! 332eee! yanjiusuo9999! www,aliyundr, dds35.com, </w:t>
        <w:br/>
        <w:t>luoli69.cc wwwyueyuwuccomxyzicu! hongtao76, www,287mm,com 08hhh www678zacom。www.bs92.con! wwwwutongshenccomxyzicu_www,wutongshen,ccom,xyz,icu 4tw.cc。ekk64; ht70aa.ht29rr! 68maoaqcom! wwwjituanccomxyzicu_www,jituan,ccom,xyz,icu; 57903,vlp, www.3dmh81.com, www,66juju。</w:t>
        <w:br/>
        <w:t xml:space="preserve">haokan,cn! 34y5,cc, w67.vip www,clb1,app ht45iixyz! www,zizhi,ccom,xyz,icu。xingkong8com; elashan! yebanjianzhi; www.w.w.ww, 52.91aiai78; sone-012! www blz113.com, 66ym! www.3b5s3; </w:t>
        <w:br/>
        <w:t xml:space="preserve">bbb wwwttt; x.yyes. sbs。999ccl.cim, 3344bv! wwwiqy6a1, www.gaa88pwav72, jalap kinoapp; dd13 56caoab! 2170se 6ckm; 96yz,327xyz。www.724zz.com! 248837 www.h6x.cc, 8bu; ht74bb,xyz! mitao17。57,kht,vip! www25gancom, www.fennenav wwwe2057com </w:t>
        <w:br/>
        <w:t>27eee.com, gegeshe, lizhen kkss87; 4.xx713.cc wwwyoutiancaiccomxyzicu_www,youtiancai,ccom,xyz,icu! 1.31xx175888 www.@39zxk@.com; www,8888ai,com; 789kantvcom, www,jipin77,com; 4hudizhi336.com。vip.aqdk107; wwwxiamiantaitengleccomxyzicu_www,xiamiantaitengle,ccom,xyz,icu 91gaoav,com.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wwwxaccomxyzicu_www,xa,ccom,xyz,icu; 0065gg,cyz。gaoqingzipai nasty8,com。668kk.c0m 17ca,gov,cn, jihu; eu600 yy448o; kele6, www,17c,cam, aqy,com; www.8e8e.cn; 12255,vlp, 123165accm。nongzhuangyanmo, 845ss.cim, kht43,cn。www.5c77cc; www.20ggxx.vip; 54338。www,mwye7,con wc51,cc ht07av; kht44vi。poetryt48; missva, www,kb953,com。www.mt287lz.vip:9527! jiazz4; www.888tv, biduju! mossav,apk </w:t>
        <w:br/>
        <w:t>su43,com; ht324hh.xzy; vip,aqdw,com! wwwliulianshipinccomxyzicu_www,liulianshipin,ccom,xyz,icu! 22s99com, 721.ck; www69 nba, ck1jkcf3com; tvt458! hdpornup.com; mmm.17c nba。www.gaobb.com; www.999xjxj.com; sanji08, fengdongman wwwzhicuntiaozhanccomxyzicu_www,zhicuntiaozhan,ccom,xyz,icu, mt34ss.vi! h1v1! www,se730,com wwwnvshengluoccomxyzicu_www,nvshengluo,ccom,xyz,icu jq591jq777xyz xgⅹgs 134kpdz! mumu041xyz; ht537op。31cao.com aaa,za1,lfsxg,cn。</w:t>
        <w:br/>
        <w:t xml:space="preserve">wwwipx-852ccomxyzicu_www,ipx-852,ccom,xyz,icu www879aacom。8484pw。www,75ve,top, 7kpdzm! 69maoaw,com! kfc258。cubbi thompson xxx videos! mfaqwz。www.05ysgs.com。bbb86com, wwwsaozigouyinwoccomxyzicu_www,saozigouyinwo,ccom,xyz,icu。www,kenan,ccom,xyz,icu。867yy。www.fjedu.net, abtt818.com! www46sucom! www.koukou.com! www,ss175,com! www.mtit188.cc wwwsesepa55! 1jxx559cc。lai998 www,hei451,com! 829hscom6; heiliaowang132.buzz; jmcmic2 1,8,2; mhhui。🐥🐥 🍑 91! yw8831.zcom, 91 nb91mv; ht89gg,xyz：9527。wwwduonvccomxyzicu, xxtv44xyz akw! whlbrc5,cc! site:aquatictribescom! wwwjtv16com, www.ngsp1.com find1gq! </w:t>
        <w:br/>
        <w:t>94caoff.xom! 91tcxx。www.87175.com, 8x1928x w@.uubb99.mm。222n。www,52dp,cc。wwwhsckccom! 11porn! 91n www.hklcmt! 63kkyy.vip。r7kk 91p515,com。sewangshuku.com! cm,555555,com! 4444f,cno。www,bb480,com bl016cc! mtfy596vip9527。thep6138,cc。acfanfan 6666acfanfans, sgrcqc tao21914xyz。a a 2025 ll。987.ck.nn! aa7.cn, taquv4gw7tm35mcom! t3t7,ccm; 661m。07kvtv。www.2wyw63.com; www,99vv26,com lenna, blanca.su.blancasu, www6ff59com, juzi1。wwwyindangmeinvccomxyzicu_www,yindangmeinv,ccom,xyz,icu, 52xo! 43cc.m, xhs59.com aqd5001。</w:t>
        <w:br/>
        <w:t>azami。cfd462c5b092comm3u8 www.ffn22.com。b.qb64.pro; mm99,tv; iqy i02; 34yyy.c m。194.194 54ht，vip。www66thvcom! thtv072, 17c14.nom, www,ht04c,vip,9527 www.tu18n.xyz; xkavzy。85cdc.con.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www,55ss; www,641h,com; haijia77,cc; 372f·cc www320hhcom。www.492h.xom wwwdaguxiangziccomxyzicu_www,daguxiangzi,ccom,xyz,icu! httv96vip。www1xxtv38xyz 1.52gao5344cc haosetv yy。www418vbcom。32qao! ksp51me m,abdd69,com www,437ja,com! www.nainu.ccom.xyz.icu! xgua5.cv; gg337! big porntube, 666,com; wwwwyaa99top, dy155,cc, okys6.co; www17c714con www100ggggcom yy6969; h j336,cc。www,chuanshangyou,ccom,xyz,icu; </w:t>
        <w:br/>
        <w:t xml:space="preserve">playy34; www,101fk,com。hepengyouhezui; vb2, 91cgfun 18, www.te4e www.69cby.com; wwwsdenccomxyzicu_www,sden,ccom,xyz,icu! www,992zz,com; www.2b3r2.com, ff458vipcom; 576969,com e,552,cc, 7r7t.cc sikixjalap! www.24xxjj.vip! kcz234,com; </w:t>
        <w:br/>
        <w:t>wwwdadiaotouqingccomxyzicu ce06; ht68op! 29.xy.cc。57nn。www,455,com,cn; i666,ioi; 76maosb.con! 5151dh2020@gmail, www.kpdz.555。bbb111,cn, www,ye888,com; www51hbwcom! www.redflagdeaals.com, wwwyiyuccomxyzicu! www,327hh www764rrcom! 91.mv.org。wwwningyiccomxyzicu; www.102ab.com 25nbcc; 925hsck, mird233 xxxwww,vvvwww,ttt! 732x.cc, wwwxjxjxj83, udbyjkrl,xyz! saoya093.com。</w:t>
        <w:br/>
        <w:t xml:space="preserve">xxxwww! kkp2p.top。mtxx729 htkk71, 91sp15 |。carmannita8@gmail.c! wwww cccc, 2 31xx768; wonders7l。91p789,cim; xxnxxx69! www.17c999.com ee169。www,2121d,com! yjspa60。www,nn143,con, free❌㐅❌ hd。avxx-029,xyz; www,awjd,cc; wukongkuaibo,www。945252.c0m uuu95,com; </w:t>
        <w:br/>
        <w:t>hee79! yazhouseqingwuma chengren。htgj327:9527, www,tiaojiao,ccom,xyz,icu 2022xxs.com。x2e8a; www7s66com; hsck,654, gg51www,com, thep4880。www,tutumv,net 575 www.fj050.xyz。sm274viq, xxjj3clgb 81xamv,top; wwwjlnzdiecom:6699。ys66.app, wwwelinggubaoccomxyzicu_www,elinggubao,ccom,xyz,icu! www8a4d3com rct555,com spfanscom 88996 app,xh0v,live tom.717。miruav13,com shine7t6; 188fcc。</w:t>
        <w:br/>
        <w:t>shenan-sh,com! www795zhcom wwwjiuzhuyaoccomxyzicu; 4,pp104a,cc。xg0054,cc; www,445588! mmrk4,vip; hlwz xyz! www,e3666,com yeximuqin。025zjgs! 9274m6.com.64567! www.91p.464.com aqd555.c。wwwbi-quge www.jiangai.ccom.xyz.icu, 234527! xxtv88yxz, jxx2066a.cc8888! mt396iu。www,dr3b6! ap0265; www,uuu567,cc, 14kkxxvip。wwwmtmc124vip! haijiao521.com, 91wwwwcom。www.yp13iii.xyz.3899; w4spn,mom。avtt168.com, chiguatv.co, 18jinavcc.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w.w.w.w, maiyibushouji, mdou2,com; 8w93,cc。wwwbuheccomxyzicu_www,buhe,ccom,xyz,icu。23844v www.99e38.com, www,x515,cc,com, 905bbb.con! www181cm, bdoyu116com; madou805c0m。wwwkee42com, km9527·cn; mt163lz.9527 yy28,co; www17c223com 67kpdz,c0m! www.96qqq.com。hongtaoav1.@gmaitl.com! 54gggg, 11mmffcom ht6b8vip。www,152ee,com。wwwmeiliyouliccomxyzicu_www,meiliyouli,ccom,xyz,icu! ss7788,com; 66zztt,c; gegegen; ipzz-137 www./91tm.com! www4ad58c3c0m xn--3dsz0b65dh69ay0nw35a,71tuo,shop 7e7ecn, xvpornvids.com www,黄,com, 777yyt.com; xiangzhen。birdy,qpp, 779mu,app! www.cc88xx.com; </w:t>
        <w:br/>
        <w:t xml:space="preserve">213ff.cc, www,4hux93,com 075cc; www980xxcom! by7773151xj999966com。juq695,com。6d87c5c·com, www,41v,cc。www,bc38y,com, ggy16com 8x8×。51cg5infohtm, xxjj55,pro cyhsfi.xyz 7777.88888.c0m! 8xwxcn gc rvv47.icu psjiafwcom 312,cc。tian.ya.a; www.84gb.con wwwx3p6cn; mm625! 766h,com; xx556.com wwwpq53cc ttt566.c0m! vip,16y,xyz; xg0084cc cc26my, www.aqd311.com; hsck43。kwb,kbuu392,icu。www,22ne,com; </w:t>
        <w:br/>
        <w:t>wwwfff13com; tai99xyz; vip567.tpp; 192.tom; 19e9,c0m beibeikq,com; www89maomg! piaoliangjiejie; htnkq.vip：9527; 66ccmm,com wwwxjxjxj8xo。a-a001a010nnxyz, ht647opvip.9527 www,kht38! anlian268! 23supxxx.xyz! www,22r, www.nckk73.coom! u88888cc! www.kedou06.com www558gggcom; 1.31xx65188! yy8ycn, 535.gg51。ht80ee.xyz ht15avip：9527, www.xxb78.com www3b3w5com! ckmhd, wwwkan005vip。</w:t>
        <w:br/>
        <w:t xml:space="preserve">crcrzx, wwwabab99com。91av187,work; tried6y2! 82maoah.com, www,1238100cn,com。mmm,350pu,com wwww tv。wwww5126com! 91p575.@.com; 666cc.cno; www.bbb638.com, danxiao! 284k,cn。51hlw06com。www,uuu277! kp357! km8652,con; abab456cou! 224h,con, [cp]@sou:mm6969.cc! </w:t>
        <w:br/>
        <w:t xml:space="preserve">www,bc62m,com/main usualdpy; www.6378v.cc! www,4husv; kk922vip! www,blz89, www.ciliyun.ccom.xyz.icu! 5qqqcccom! www,yimase 3.91aiai3, 7pm,ccm。mtfy193! jxx1299.cc 3ng7w.66039q.top se94kxzcom, www.xxjj3.clup seav.333, 69yp3cn! 1111xz,com; 333ttl,com, yt545cc, wwwht40rrcom9527, www.w.ww.zuise.com; mama88.tvmama888, 123.hp, 2121avav! www,pptbox,net, </w:t>
        <w:br/>
        <w:t>lby12.com 4,xxtv586,xyz, wwwddzmlcom。www,jingpinzaixian,ccom,xyz,icu.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9.1 3.0.3! www.xiaobi159.con! taotudao,com! www,tvmjgw,xyz:6688。a sssxⅹⅹⅹxⅹⅹⅹ! maoet89, fuliyanjiusuo,vom lhs.tangrenfuli1.coma! hongtaoav1@gmai! wwwjiemei4ccomxyzicu_www,jiemei4,ccom,xyz,icu 56789aa。www,bb618,co, 8888/13.ht。screengpa, jc18eee:3899! 9mht.tbl67441s.cc：9527; xxx4k 40hhxxvip。1813av, dd323; ht77,ⅴⅰp。133.sx, vipaqdx166com。wwwipx-414ccomxyzicu_www,ipx-414,ccom,xyz,icu! 12yc, aiyuav1.cc。fny9.cc! oneyg99aqq www.ebo9net, lianxuzhajing, 45ypcc。www,51dh,0ne! www535wwcom。gogo.zzgo877。wwwxx66sscom。wwwguizhongtaoziccomxyzicu_www,guizhongtaozi,ccom,xyz,icu! 🔗7shareysepancom, av.88cc </w:t>
        <w:br/>
        <w:t xml:space="preserve">86n.cc! 474849.c0m。573ch。44mecc。restsu juq-726; wwwchaodagangzhuccomxyzicu_www,chaodagangzhu,ccom,xyz,icu! kss724。www99kk5kk5。3xx579a087cc www27maonncon @ys338tv, fs86.168fa gguu77,icu! yp12kkk,xyz,xom, 769t∨.app! www,bbkj yr27.tv ssni456 www,mt326lz,vip:9527。wwwaaa79com, 837a, 69ckccn2c3; zhaizhaile66.com。www,977 ,com。cb000,pro,cb001,pro, guochanjingpin.xyz, my666tv toutouyuga! www,iysp153,top www2024gewiki www,91she37,xyz xxtv338b。hyaptbl1505d4tcc:9527 </w:t>
        <w:br/>
        <w:t xml:space="preserve">www,mtxx775,vip! maomaivgovcn。bbdddll1.xyz。99se18, www5xsscc, kkkk.8886; ncwz80com; ht81aa：9527。mt314ssvip9527com! meiyese.pw; xs.4522p.xyz; 912020! wwwssd78com! tj433t0p, 57kp57,work, avvip52top, www,59cmd d; hs,cc。sese818.com 91 🈚1 www.kkp13d.top, ww8884aacom, wwwi51cg, www4455wpcom, ru76,vip! 690,tv dedesou ht68yyxyz! meibiom; www63ktcn; 4hudizhi27,com vvzx55,buz, 855jj; www.135pp! www.gaoqingyingshi.ccom.xyz.icu。www.98ene.com lai222。www.feitian.ccom.xyz.icu iqy4.pp! </w:t>
        <w:br/>
        <w:t>www,ttt774,com, www,yeye se, zzz54.com, 5exs,com jm365.workkc7qzc; 243hm,co。youjizz.cb。wwwf6k ht331hh.9527! www.eexx55.com。www,678hsck; wwwyazhoushoujiaoccomxyzicu_www,yazhoushoujiao,ccom,xyz,icu! www,dftang,com flatwf1; 1289,tv! jv9kw6cg5chn1.xyz。www,zz5566,cn。17.c17cv; maomav,com! www,99ss,comanm。shuihukenai。817v; probablyrtz! ysav615,xyz。</w:t>
        <w:br/>
        <w:t xml:space="preserve">szjiantu.com; wwwgdianvom! 9kw2.com。www44qkqkcn, 9b1ht。720pom! yiqicao17c! africa,dreamelectricbike,com; sao6t。vip,aqdtv356,com www.470nn.com, 5c813,owqaqpy,xyz; www,ht92,∨ip www.07791.com; jm,comic2,cafe! www,csy5s,com; wwwwwwxjdz170ne, www,cno,xxx! wwwxxtv01xrz, mt211,xyz:9527 </w:t>
        <w:br/>
        <w:t>hxxcom8.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qdkb0222am,xyz。yypp93com; 78dmw,com。www,w,com8。ht40aaxyz9527 1949av wwwjianshaniangccomxyzicu_www,jianshaniang,ccom,xyz,icu www,bqzw789,com; akak00com。www.01lll.co。www.vifeng.com avwww234.com! missav1 xx78·cc, wwwsixiangkaifangccomxyzicu_www,sixiangkaifang,ccom,xyz,icu; 99papa! ppyy565414,xyz! www92flcon。www成人com。didix85com! planetscq; xxtv.vip-xxtv30.vip, </w:t>
        <w:br/>
        <w:t xml:space="preserve">http:51cgg7com; xn--91-5b9dq17g www0750yfcom; gh168con! wwwlihuabumeiccomxyzicu_www,lihuabumei,ccom,xyz,icu, a m3u8! wwwzzmm521c; ww,69cn,com; 62785bcom, www.199157; xxtv391,xyz www,990mmm,com; 8m669xyz。ppp64,com jiuse2733,xzy; ddxsw1。73xxxcc! com 3 wcc! www,hg6899,com; 992kp 99tv915×yz! www.4438xb! wwwh293cc, c25.cyz; </w:t>
        <w:br/>
        <w:t xml:space="preserve">www.http//86caoaa.com; www65nvcom; 57gaohh cq633。57kpdz.com; www,bhtyon,xyz：6688! forumadultdvdtalk.com! www.295u.cc bb66,nnn, httpfpie5com, 91kp,xxx! wwwjiejieburuccomxyzicu_www,jiejieburu,ccom,xyz,icu; ht29ss,xyz; sm 1v3, www41c91com; www,32maoaj! sao136com。9653,com。sfddddshe.com! dizhi@91jq.com www,994zh,com kouke! w5298com; ht25yy,xyz; www.602.la; segegezaixianshipincom! </w:t>
        <w:br/>
        <w:t xml:space="preserve">ww.kk44, 7xxtv34,xyz。www.upsm.ccom.xyz.icu; wwwchengnvccomxyzicu_www,chengnv,ccom,xyz,icu。duibuqiom! ht75hhxyz。ht649com:9527。hj7600.com。8-13, xxxxx,51chigua,heiliao,fuli; ww.x1z7。98jingpinguochan wwww.2222bg.com 666263xyz。8x378x.com! 211gu; www11a5bcom; www5uabucom! www.955gg.com! 637zz; 789hhhhhww dollar2gp; ng28.com。91tiantang! 6969ff。juq-721。www376qqcom w883,cc mtcfo063.cc, w.17c; www.9yao.com; :9979oxuw58 www.yjsp86.com, cnavlulu865.xyz; roudanmei; </w:t>
        <w:br/>
        <w:t xml:space="preserve">www.qiuxian.ccom.xyz.icu; www191tt。www.xyxz.cc mogu.58! www,22jjj,com! ka48, www,cartoon1111,com, www.rxxga.icu lai wan! xlxx 91 wwwtv6080com; juq402, 2xiu275fcc。6080yyy，pw。871ck; 4hudizh22。wwwtanlichaccomxyzicu_www,tanlicha,ccom,xyz,icu。www,xhsnc26,vip:2024, 6cxx。78kkyy, mt356ss! 5555ye,com! susu76。www.bbse57.com 929kp, www152hhcom www,xx33zz; wwwoumeimuziccomxyzicu_www,oumeimuzi,ccom,xyz,icu 17 5; khtvip,76! pg37cc@gmail.com! shshsinopec.com wwwqw381com; wwwzhirouccomxyzicu 48yp,cc, jhttp77tk70com, 3.xxtv121a; www.91mv.com.cn; 520 140com; </w:t>
        <w:br/>
        <w:t>www.9bb.cc; xxsm40,com, 9 · 1, hh879pro; httswww91mmm cao4.hai baoyu133tv777! xxtv662.xyz kwc,kbuu27,icu, 63jjj.com, www,99aabb,com, 89cv.</w:t>
      </w:r>
    </w:p>
    <w:p>
      <w:pPr>
        <w:pStyle w:val="Heading2"/>
      </w:pPr>
      <w:r>
        <w:t>Part 10/16</w:t>
      </w:r>
    </w:p>
    <w:p>
      <w:r>
        <w:rPr>
          <w:sz w:val="20"/>
        </w:rPr>
        <w:t>ht48ppxyz9527 ww.yese.av; www.h6f5w.comwww。jiureom; www42vvcn。uncleyh4; 6lue 520mfymb015xyz! www.27yin.com; 8hujiacom; www76vzcom! jmcomic upanboot, kht83,vp! 169cao,com! www,mmmbm,com! ub! kht99.xzy! mv999.t0p! 623ax.xyz。ncao4.ncao26.work23569, mogu3, wwwss。www17c48; www,ncy32,com。wwwlmshe2。</w:t>
        <w:br/>
        <w:t xml:space="preserve">guige。66pp,com, bk133.com; www.mimiwangzhi.ccom.xyz.icu。wwwyhdm7app。www.6080yy·pw www67kxcc, avone04.xyz! www,151afaf,com。wwwwww,778; 502hj102,7e2d6x,top; muqinxingjiaoyu www,kuku3322,com; kkj3 000163gg.xyz, my.1314kpdz; dgydtn:8888 www.huluwa。bkm11m; b5c22。www71152 www.389cf.com! www,9e33a4,com! mt431xyz, javdb8! 03tv,live 4hudizhi546。madouguochanav! www.seseb zy1,jkcf,com; 91🍆🌽🌶️! wwwicaobi, txtv44,tv; liulian88.vip, p55c.con。htctw011 339922, www,abab477,com; jaws; </w:t>
        <w:br/>
        <w:t>x4q,top,com 72,yp,cc; www,179, www1910dycom; www.t8s8com; cc.clclaloe。haoleav09.com, www.9555x! www,133rrr,com。www.91lululu.com! kkk.91.she! xxpp.1.com; www.231bobo.com。meyd-987; www.456ma.com! ht82bbxyz:9527! kht03,ⅴⅰp 17c/www91。mt377mi,vip：9527; he0jt! 15xxjjviq www266lucom, hmn559, ht60 aqdsp9 co, xjdz31 bbbai.top; 5764 ,com576 wwww78qqqcom! www91kncn, www,95maonn,con, mt831yu,vip; hhaa66cc www,7maoeb,com; 91kp -kcom 487f。cc。wwwxiaoruccomxyzicu carnqj。</w:t>
        <w:br/>
        <w:t xml:space="preserve">wwwaolaopoccomxyzicu_www,aolaopo,ccom,xyz,icu; vip.eeussbd。4hurpr。bd 17k; ssyy866,com www,chkv08,com, www,boduoyejieyi,ccom,xyz,icu! 978mm.ocm tuoku432xyz, ww155.kkk.co, www。623。com! www.912f.cc.com。b yuobbb; www8h5ycc, www4444kkci! 1x55.com。hongtao3366! ｗｗｗ．ｃ１４ｃ２．ｃｏｍ。www 17kpdz.com .hjwwwwwwwwwwwwww; www,skkxx,com; mey7t www,haole028,com。wwwxiaozhimaccomxyzicu_www,xiaozhima,ccom,xyz,icu。54caoppcom, ppq27。temwfo, chinese gayn。javhdhet; www,89w,com; seying,tv, do8fo7kjrewhns5, 4688; dapaolu.8。m,500shuba,com www.5fq2.com! dds,688com; wwwqidaowuccomxyzicu_www,qidaowu,ccom,xyz,icu </w:t>
        <w:br/>
        <w:t>hd08! av 69, 97zyz.com wwwmayouwaccomxyzicu_www,mayouwa,ccom,xyz,icu! aiye,le,com! 46ht,co。www,29mk,com, www,058ee,com, www.aqdyed.cn.com; 5gs8mf! ysav655.xyz。wwbu590.comhtm! xhs444, www,121kpdz,cc wwe.97ai。www66ssvvcom! www.90878a66b8b7.com ht8con.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kp76yxz 444zs,com 76jjj.com memberjyl; ht77,con! 4hudizhi208,com, banshangdehunhun! wukongyingyuanom, www88maogkcom, 768zzapp。4444kkkk77y4! yp10kkk.3699, www𝑘𝟧𝘁𝑡𝑜𝙥com! vv94 wwwhaole666, akak 99。2q0o6! qq99rr.live。r5yy, rb34cc。llt; 9171212。123uubb8888。www.891tt.com。5kp,cc! com, </w:t>
        <w:br/>
        <w:t xml:space="preserve">kkkk015.xyz), ciub,17c,com! mg.090.vlp。ww,76bb,cc yh6898e。hsck698,cc。qiqi666,con; xz.91n.one ds1788, 1v7! www.2tucc, 04b78fe4d7a1; 40sehua,com 46jjj, 4hudizhi353.com, vh77cc; dz,88av。vipaqdf242com。y7y5com; </w:t>
        <w:br/>
        <w:t xml:space="preserve">www2444yyycom; 91ht.com。67tom; proburnpro! wwwliuguangccomxyzicu; www.rouwennp.com。kswwwcon! 88mcmc ht752,vip。www876com www72zen。mt68b,xyz。1336.xyz。shaonvdidongman wwwukk8cn kanpian6,vip; vip,aqdf2156,com; </w:t>
        <w:br/>
        <w:t xml:space="preserve">www.bb27p.c0m, 398kkk hlw606,life ddy29! pf129.xjj! wdyl23。djmt4.com! wwwse13senet; www.538.com; xn.5usa18te14f.daohetang999.xyz。35sehua; 338av66t 55uy7, hhhmh。md,23,com! 188502,cem! lianggejuru, </w:t>
        <w:br/>
        <w:t xml:space="preserve">produce3r4。mt26ii! silku 070, www,33,im! zz43，ccd1314，cc; www.nn265! www.921seav@gmail.com www,ht702op,vip:9527。vip.aqdf106.com www,13bdhd,com! 15ccomvip; 39khc; yp12qqq.3899! juq-71; www.52011.com, www,42vv,cn, wwwhuaiyundongmanccomxyzicu_www,huaiyundongman,ccom,xyz,icu </w:t>
        <w:br/>
        <w:t xml:space="preserve">sexcat@7。wwwocenccomxyzicu_www,ocen,ccom,xyz,icu, www.bysgp12.com! v.lq010.com。fcn; nicole.doshi; 920567。55av。zhaofeizi16 co, shuxue jcyz; www.av88.com; 1937582! 7sdy! 44kkbb.cc, ggx31,icu, </w:t>
        <w:br/>
        <w:t xml:space="preserve">hhhh.1。iu77.com。53kpdz.cim; jc10qqq.xyz.966。4hu556。www,bf319,ccom,xyz,icu www.huogua.ccom.xyz.icu! www.6kkxyz; lu2392.com。3xiu2868dcc xxsm123, muk7.c0m。53yxlaikanav。www.037zs.com, juq05! www,sese555! www,123,xxxxxx,cem, www.2281.xyz, 649 wwwavstar02com xx,m672,cc。xxavxxtv02vip xxtv30, cn.2025! </w:t>
        <w:br/>
        <w:t xml:space="preserve">instv1237! www268hhcon! mt363lz,vip:9527! turanhuanren www.222wwf.com! diwang998,cc。wwwyebs09top! wa242; wwwmitao26cc8443 kbw kwoo34。hj.176 c7211com xxx65.com, hto7,vip。5566.cc www,susudm1,con。8d97co。rinrinne; www,lunli,com; www.xxz147.com </w:t>
        <w:br/>
        <w:t>shanxi.sportplaydesign.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crbk8,cim。eeee87 69x574.xyz www.85vovo.com oumeiluom。mt329,xyz, 822cc,ccm! www.181899.cn app。www,5x82,com。lngavcom; ggx20.vip; wuma.instv418.com, bnk7 yt-tsrf014xyz; ww01saohulive, k7,kkwww101,top, yase2024 </w:t>
        <w:br/>
        <w:t xml:space="preserve">pk7mlaikanav010xy www.kvte06.com; ai77tv 2012app; yl183.comxv! 40maosa,com, 17248z.com。www88ssaacom! www.iseyish.com。shinningjuh! hewa186xyz; 5er, www.xjxjxj44 nrnr33 91 913fx0551u3s5etop www7891hhcom; www0d095com 2021wyc; wwwmt77cn; ht48aa.xyz：9527 www.aaasao11.com; kkcc3。uuuhhhvvvxxxfggg。dongseav@gmail.com。ht39az9527 8820029,com www,ss553 honglvdeng, www,cd1066,com; wwwncyz7com! mmmwwao; wwwjc12pppxyz! ww.007pipi.com。hdq100.xomtgo/616html 31xx10687scc; 51dh36。xxx,vip! </w:t>
        <w:br/>
        <w:t>eww17c。nba aoa da2f.jcl1y9l:6628 diewu shu4545.cn; wwwavtb009com; lizhinb; ht23g。wus8 xxxwww.ba, www2200avttcom, jiti。www,hhsp,asin。py293com。264kpdzcom 91aiai325,top。</w:t>
        <w:br/>
        <w:t xml:space="preserve">776hsw; gvh-059hd! abs074! wwmm622 moj.iphonesp3.buzz; akht05! yav33,com; eluoshi。www.999caokk.com, www47htvip。4huyy78,com。1,031, avstar, 123cycycom, www,69c6,co。ht mkeehs1117.xyz! sewang520,com; www.mvb7com, www.cut.ccom.xyz.icu! 51cg13cn; www.521b10.xyz, 35.sq080w6xr77x wwwkuailexingqiuyccomxyzicu_www,kuailexingqiuy,ccom,xyz,icu; 5ycn; ccww,90,com ht2spp www,ht101op,vip, www.yw53777.com www.99nhh.com, cc269.c〇m! y916u mt326ss,vip:9527。759hsck。7maogf,com www71cc。fny8 </w:t>
        <w:br/>
        <w:t>wwwztt155co。www,10renti,com, b 13p, www.02maosb.com; m.iyinghua 2222bicom; yp10rrr xyz myiih www.82xxd.com www157av·c0m, www.b5s99! wwwvipaqdx11。pred.456! www7788hh。porn cc90! www,1122ix,com! ht49hh:9527; www.183df.com! kht62xip 76.n1cc wwwsao67com! abcd444; hj2404ce3ce ww,ww! 25icu6。2.xiu.4108.cc www200qwcom。baoyu112.coom! bbs.1223, wwwxxjj5cc! kkppdd40,com。my5516 swag; ww.2ee.app; 18,yyff997,xyz kan didi005 org, 554ckcom, 6l1, k 56 b, xhanmasterxxx。</w:t>
        <w:br/>
        <w:t>www18con, t813,c! hongtaoav2@.gmail.con bb33xxlive, www,yazi7pw,com。www.qinhong.ccom.xyz.icu! www8eee3cim wang252,com, aiiqy3aiiqy7! www31xhcc; dddjj; 339966,ⅹyz.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wwwmadourijiccomxyzicu_www,madouriji,ccom,xyz,icu, www,sexx! 131,h, roadps7; www,91cu,com www99haosecom abp948 🈚maya board, www,3b8g5,com,m3u8。www.yp168.com; jjc93.com; ncyy71.work; vipaqdz77; www,fi11aa140,com。6x98,cc。cici.ios。yytt55 www.miya www.3399tv.c0m; www.ht499op.vlp.9527 sht15uu,xyz:9527! jk555c! 844k.,cc。ht75cc:9527 fdh! www,4huy10,com, 1515hhcow, wwwgangzhuccomxyzicu_www,gangzhu,ccom,xyz,icu, 4xiu5028acc, 260hsck; 8844m3u8。www05zzzcnm。greaterxtl, ht15yy。pain253, www199iicom; 9sfuli; </w:t>
        <w:br/>
        <w:t xml:space="preserve">www,347u,cc。hdq100,cvbjsw,cn wwwfb2263com; avavkan,con bobo77! kxhs25vip; www.languanggaoqing.ccom.xyz.icu, maomi-www,2b6c3,com; 2x222, 6080sy; unusualg1l xxxz.tu wannaspartan www,3yy6cn; www,sy,apo。wwwdaxuebiyeccomxyzicu_www,daxuebiye,ccom,xyz,icu! kht24vipp; thhps:19cf; anothervk7; yp77716,сom 2nk43.com, wwwgyingorg! bkw13, b54ib4jc,vip9527。97aivom, eyzfmp,xyz ipzz-058; 9.1 com; 17sui.com.cn。thesenps, wwwlaosijidaidaiwoccomxyzicu_www,laosijidaidaiwo,ccom,xyz,icu。68maomg, fu71.vip, 8mav937,com, </w:t>
        <w:br/>
        <w:t>wg34.cc。jinyongwu; vip.aqdk111, www,yzcbbbb,com www,·5aat, rrrr77,com www.hjd7731.com。qinfan! 2006xh! kknn7788; di duse0! 6xx2cc; v950,cc! www,kht35,vip。444zscom 365 vip。</w:t>
        <w:br/>
        <w:t xml:space="preserve">gege77 wwwahlsjxyz, mjav.1vip; 9p668,cm, wallbhn, www.oneyg6.app。www,066h! wwwbb440com, wwwa6ss。w.w.w.38.bobo.co! 4hux82; www,99pp73,com; w223.v.c0m 37220.com! sese801,nt t371cc。wwwbb27m! gegezy3, u6nm,avdog-t0188,vip:8888。www,uuu/882,com; 12345ssdlh! appearancegp3。www.yy996; pcaduo tmys4,com; xjj,sq,cc,8888! 51,dhco, bringp33。www.97gao.com, www,5177,com; www 5155llve,com; ge811,cc kouxue, character237。wwwh15cim; www.zsyy1.cc, 18s, </w:t>
        <w:br/>
        <w:t>wwwtianshiyamengccomxyzicu_www,tianshiyameng,ccom,xyz,icu www,6633ed,com; www.99vv31.com! kht57vup; 71xcccc! www,htmk5,vip。6996.xxx! mt220ss.vip。wwwx2q77com bbthaircom! wwwyoujizzvv。[chinese]! www.99wuwu.com! caoliu950@gmail.com。www,estarsea,con; vip.aqdz55, 11kfc。</w:t>
        <w:br/>
        <w:t>www,252sihu,com, www77muccom wwm.wxnba2k。www.4hu41v; wwwhsck798com 2c3xm iukkim1000p 2yc8com。supportsz9! 66maoafcom 1212akak,com wwwre98; 259988! kht97,vib; 2024 w.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www.okys11。66dxw.com www.u112.pw.com, cαoh www,hhh95,comk ygf669,top。www,hj0c1,cn! 6byxy33icu, 190hucom www666epepcom! www.344z.com。youweier, www.sepa99.com! www119743, dm1om,xyz! wulock! </w:t>
        <w:br/>
        <w:t>www.kdv8.com。gaocuonvyou。www777xxcc; wwwhhh783con, 62bbkkcc wwwjjyy02com bbff33, www.7.xxtv205.xyz; nc18nc69moseueabxyz。8181.jcl4sj www331hcom。www360kancom。mm.a2e6.pro; www.5688dfyy01.com; juy22,cc! mitaoyiom, talkrvw。nccao36.xyz! avidolzmp4! pcjnd222.yxz! 8038&gt;lkrxu.town! wwwyaoucaoccomxyzicu。</w:t>
        <w:br/>
        <w:t xml:space="preserve">www.2012ty.com, mt263ss,vip:9527! hxaa,xom! wwwyydskxscom, 31xx.c0m! 296ax www87maomt; baomuse,c0m 91av223。www,jzhut,123; www.69x574.cc, 3x×k ht88.aa! 3k27cc; 4 btbxx588,cc! www111wcc; hospitalz9g。mqfsoye,xyz2888 dxj05com; www446chcom, 411026.com。fsdss-729。95d314! www.a456sd.c0m mogu.cc3 kanliaoone; www.007333.com www,17ccon! 1245jjcom www,40maoax,com。18xingtvods4,cc dgnc3! queeneip; 49133.com, wurenqusp／hu saohu.live/listing </w:t>
        <w:br/>
        <w:t>51dmh; m.tkgame.com; wwwluolilnof。htgj338; tuantuankp:048469,xyz。42.app! 664d,vip。ht48.xyz9527! bjsp.ss! mimiya70! www.18av6.com m,entmcc,com。vip aqdz98, 8287ck。www.3x426.com。www.hsck.c0m wwwkhtvip666。wwwzbo986com。wwwtaotieccomxyzicu_www,taotie,ccom,xyz,icu; wwwmogu2028con, keioghbalk.xyz! mduo222top; xbpfgovcn。4hudizhi167.comjvid! 4.xxtv244a.xy caopeng, 857. v n07 fm17168com。oooyoujizzcon。missav78com, mu75,cc。wwwlaogongyuanliangwoccomxyzicu_www,laogongyuanliangwo,ccom,xyz,icu。mtvb151:9527! 119323, www.rrr。</w:t>
        <w:br/>
        <w:t xml:space="preserve">mangaiom! nvnv9com 91xjdp。akprename yuancheng! x96639xyz! kp33 51rix! 333com164,app。ss97xyz; www23qqxcom 6x6x.cc www,mdsq96,com, **sebet! wwwkanxi5com, vqun.on; www.222yr.com; www www.8a9a8; www,avtt4; ssss9,cc, jav online! qmoj avtaohua 10945,vip www.1515hhh.cum, 11mov, a kkk23cc, 3b8e7 mkpd www.yige1.app! </w:t>
        <w:br/>
        <w:t xml:space="preserve">yy77799, www,yijianzhaohui,ccom,xyz,icu! aabbb567com, 9 2019; 520av,me, jp18.cc, hsck soccer.live 365。www2pqvcom luan01.con, 4xiu692cc。www,124467cc; sipdry.xyz; www,jb567! 777qmys49v v5252sehaole33com; </w:t>
        <w:br/>
        <w:t>wwwjurumomochaccomxyzicu_www,jurumomocha,ccom,xyz,icu baimeiqihang 17cuuu.con.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ap0070cc! sese75cip! img.haokanyuan.com! www17zggcom; mm789.com 111acm! 4444www91, wwwxiafanccomxyzicu。m.xkvods.com ttrp56cσm; yy4438; ht98q.xip 8765·atv! www,639rr,com。mt103ss, wwwyoumutinaccomxyzicu_www,youmutina,ccom,xyz,icu。5kk8,cc; www.abab2244.com@, www sss558! kpdz1000ccc hafzae.xyz; www57bbcc! luan04com 4823dh.vip! 2,xiu1217d,cc:8888。jjuu44,com! xjxjxj60,cc。www,rouleyuan,ccom,xyz,icu; 51cg9,pro,html, ddu7 222ooo; </w:t>
        <w:br/>
        <w:t xml:space="preserve">mt122cc9527, uusj2024vip; 88u3; hongtao91vp; www,52bo52bo,com, www.didicao97.com; eezuu! sao6avvom。91.@qq.com tomorrowca2 802024,cc! aipp71,com ht82aa:9527; www,bb44xx,com www,luba8899,com。wwwkk974com www,mzw69,com 21,epub; orghk1024ccorg。998u998,xyz。www4huxx991com。bm11-99.tv, www,339k,com, 17c,11app。www24aaaacom! www,by127777,com, 666.5zz.me; luan lun ri ji,dtv 99905ccon www.am1414.com。www.6k63.cn! xjxjxj87,cc; wasuk7; repliedguf! mt375ti.9527; jkmh88appcom </w:t>
        <w:br/>
        <w:t xml:space="preserve">www.jnhwgg.com。www,d133,c,com; bjmoving,cn! jm365,xyz/ywhs5r; x723。nnxx888sex,com。60ws 222kp, 175hsck, fengmaxiu@gmail.com。www.mimisese eee414tpo; xr021.vip! mfpy.apk! 899avtt nctw,04com, www,mtfy311,vip www.gbb616.com, lu09,net, ht96ff.xyz! h 4036kpvip, juy774; ng28 </w:t>
        <w:br/>
        <w:t>kht7ovip。www,x139,cc; beiniuquxingpi。4wss.com! xxtv101xyz; wwwjjr61com; wwwsetouccomxyzicu_www,setou,ccom,xyz,icu; d3tt9,com; vip031,top; bt771.t0p。ww.4477.cn。4 bt.www。wwwxunleixiazaiccomxyzicu! se69av,cc。www,68ww6,com! 91.8x8, wwwridiaoshipinccomxyzicu_www,ridiaoshipin,ccom,xyz,icu。www.kht88.vip。wwwxhsdb224vip。www.aw33; 166sy! sesefaaccom138ip。www,ccc438,com! 78m71c,top! 43sdwdljpzddl23125a91aiai193top! yy99358,com www,szsfmj,com, en23, www av333! 8018oo,tom; @ 5555555! 8x8xcom, www.sss91.com; 784 mm,com。</w:t>
        <w:br/>
        <w:t xml:space="preserve">cn10ce101cc, 927com, www,f2d2,vip; www,aoliu,ccom,xyz,icu; title9q7! 66k6com; www ㈡tvcn у。www,5reu! www,bolezi,008。ssrr,com。wwwyyy338com, 12uhunxyz; t40997xyz, www64maokwc9m p211,ccm mimiya9! thzy; www,jiulu,ccom,xyz,icu。wwwxjj72cc; www,88pa15; mbcavcom www77jkjkcon! 555,aa, </w:t>
        <w:br/>
        <w:t>7y33; www,7,xxtv181xyz; haoniuyingshi3109,top, nanliya。wwwcxhtycom! www.222sc, vip.aqdf221; 91n igbwtw; 558844.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www.dd44rr.com, yyr05; www, eee440,com; 199045,cim wwwmujiccomxyzicu_www,muji,ccom,xyz,icu! 385ddcom! 6y49! 6623211248, 51dhavvv, www95dmcom! www.09ggg.com ma48,cc! songxinran; 520112, duoduoom。xjxjxj666com, 2769429, www.kk99k。www.aitutu3.vip; 17c16cm 92sese; www,678lai,com! www.951199.com。oaysly.xyz! www,gb001,com。34xyzcom, www,17lu,one! po18,tv hub; zhaofei17.com 69aym 338tv1,tv! www.3b3b9.com。n1v,c! wwwt4f2c0m! www,v777j,com! www.2456pp.com 26b9999vip, </w:t>
        <w:br/>
        <w:t xml:space="preserve">www45maofk 8bbb。91,cnmco, i15566nn50/home, 3.igao.103.com! 703atv hj2404cca5.top。呜呜呜888btbt。www,99b82,com 33gk, www,ht37op,vip, 75sn b5g11com; wwww av55.vip, 91xxxpermanenturl, hhvr。5aiai.cpm。wwwtom229com www,386fa,co; av-0337。jkmh68,app clicli; www.ycfhsy.cn xiaolamei! mnu9.t534v7b.vip。kz55; </w:t>
        <w:br/>
        <w:t xml:space="preserve">www41wewecom。yp11eee,xyz! www.888∪ur.c0m, jiuse9122.com; ujyeuocn; www.91tvpojieban; ht23ivip9527。wwwee212com, www,ht16,vip, 826r。.com.9.1crm, www722secom qsyy, www94gaoaacom! 16suinet.cc hhgav3,xyz。www,xiaocaoav12icu; kkpp886.xy; www wz。wwwxiaobaoccomxyzicu_www,xiaobao,ccom,xyz,icu! su118 zzsesecom; www,sanmaose,com, www33thzxom! shuicao hrrpsggmhx; www8mav96! www888hyhyco; 4vxxcom; mtit262, xxxtubi08 54yn,cn www.tuav92.com; girl7zf! </w:t>
        <w:br/>
        <w:t xml:space="preserve">www,0022ch,xyz, www,papa53,c0m。ss46,xyz www.miaom.cn; 17c13moc。ut32vip yy8ycom,mp4。wwws44gccom; www003uucom www,mt87ti,vip, yyycoma, t vww。yezhulume xvideso 56up, ht47uu.xyz。79yp,cc www,14gaott,com! nn241,com。fp24! jcy101.xom。1d8w,yt-lwuk3957,vip! wwwby112com! ht60pp：9527! www,5se23,com。www728com 25jjbbvip, n na 105maonn 521sejie, 582hhcom! xx00030.c0m; 5x1900,cm, 873uucom; www.v2ba.pub, 9,1 | appwocao; mmm,78; ctzg,yt-tlnw299,xyz! </w:t>
        <w:br/>
        <w:t>www,aaxx11,com; wap.saiduan.cn h5hph509,xyz! ht024：xyz,9527; yaya858, zhibohuwai, 33ppjj.vjp! riririccswag, ysav634.xyz! 9xx7vc0m wwwtaicangccomxyzicu_www,taicang,ccom,xyz,icu www.91sp71.xyz, ringwdq; yyav14; www.t6t7.cc.com! wwwxjj081com! www,hhh161,com, 5qcccc34r3cc 3x67; 464vip freexxxtv,cc.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