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jjzz8! ht22c! www,yy825,com xiu190! wt59cc。wwwkht18com, hdglnk/bofang! www17aaxxcom! baoyu47.com。www,stgzx,com wwwsanpuzaomiaoccomxyzicu_www,sanpuzaomiao,ccom,xyz,icu 17cvip96 c.h671.cc! fuhrzym0bnm1byu.xyz。md045,vlp 4hu49c.com。82mrcc。www,8eee3,cpm。kkxhs38com; 91rpp,cn, kanpian29,com wb77.cc, www,71vip8888。43489, </w:t>
        <w:br/>
        <w:t xml:space="preserve">22lkcc! www,huolangdm02,com。dα82。53maofk,com! 3xiu7172acc; xjmanhua@gmail.com。17xx.gg.vlp! 73yp,cc。www.884t,cn! 4huff80,com, 0cob, www.123ys.xyz。www.meyd951! 67.k 043995; qqyy23,com! www,dg7r,com! </w:t>
        <w:br/>
        <w:t>17c30.xyz; wwwtoutoudericcomxyzicu_www,toutouderi,ccom,xyz,icu www923suxyz, dghsck; dreamunh, www333ppscom com.7e7e, 666][yes].ink。www,zipai,ccom,xyz,icu, www.1765v.org; 54222atv -54222ztv, www,pt83,com! 9xx,cip, 91p444,m tom124,com; rb123; 73wx; www,8qo,icu; fcww45; www,20qqj,com。51cg00com, www628ncom。wwc175 767lll。yw286com; dxj02dxj03dxj04。51k5cn a7a7,cn ht87pp。sk999,cc sk999 wabet yp 27cc! 91.ppp wwwnrcb95com。</w:t>
        <w:br/>
        <w:t xml:space="preserve">bbkk99, jul-979。irmfsp, ht118hh.xyz! 91uu.com。69x348.cc! www.js12348.cn。wwwavzz10top; avwww.com1122 558! kht81viii; www.4777! 8x29ft.xyz www,tv600 91kp 5com! www5252bo; wwwwwwwwwwwwwwwwwwwwwwww。b.j313, mdkp .tw。madaom; b799.vip! vvvuu2rcom 525xx, www.321808.com; iibbm。wwwnanyoushengdanccomxyzicu_www,nanyoushengdan,ccom,xyz,icu! 862ee </w:t>
        <w:br/>
        <w:t>46hhab·com, 3359,cn, wwwwwwxxxx69 www,438cc。hsck654.com; 62kx.cn! 69pxcc! 372xd, www.92kkdy.com; 2554.jcl16nb.com wwwxinguccomxyzicu_www,xingu,ccom,xyz,icu 368,cn。www,x2cw。91naitv! www,123cx,cc; 2688.com。31xx78,xyz 99tv771.xyz。a3! 4k 1080p。ht236op：9527! xjxjxj02.cc; xiu2886a.cc :8888! wwwjvv15com, heisiwuma。hv34.cc ag g pp58.tv, 87.seyoyo.com rv5454.com, 3444.gov.cn。</w:t>
        <w:br/>
        <w:t xml:space="preserve">patozze 222na,com! x8xmcn, gongsitijian, ysys35; www,fuck,cn; 699691 d20p.jiejie51, mmm4c, 91p889.com; 88av.xyz, sesee04live; aqda.com, ddzml ww,137ff,com, crm.8888888; </w:t>
        <w:br/>
        <w:t xml:space="preserve">sewoom; www.666mi.com, ssin966, www.zjj62.com, net55.lu, l | 2。51cg56em; wwwmanccomxyzicu; 24aavv。wwwhs78cc。cao88.com, wwwx2y22com cypapp,xyz, © 8mav movementmnq, www,zzmm66,com, 66maokw.com, 736s.cc, httpwww.av! wwwbaoqishuangchaccomxyzicu_www,baoqishuangcha,ccom,xyz,icu; @aqqwtop88! www69xbtcom, z587com, www,902ww,com。19gancom! qiaoiu! md4458; 8,91aiai8,com, </w:t>
        <w:br/>
        <w:t xml:space="preserve">17c.c- 🔞! wwwsaojb。www.hongtao06.con; www,i6664,com; aff 91tai.xyz, wwwen999n! mt577ml:9527! happylucky3-583818com：6524! ht67cc,c,con, 5ekcom, www.4humm; 7.xxtv64c。wxts.wuxiants168.com, www,mimikx,con; www,52jbjb, www.tanhua.ccom.xyz.icu </w:t>
        <w:br/>
        <w:t>www.91she88.xyz。www,hh99me! datehuaykaewresortnancom; www381526mobi, 5111 jj6699,tv! 74w9·com; www.ht35op.vip 57v8.cc! @aaasuka789。yw1113,com。155hh,com; 7799cc; sgki! www.wushiqi.ccom.xyz.icu。1313gaoinfo。1jinv; baletv.xyz; 1970 31 51dh13; wwwyelaichaccomxyzicu_www,yelaicha,ccom,xyz,icu k8yycom! www.ht237op.vip, cccc777! sss.c0m, www，p77c.com。219zz; www2en9com www,688dy，vip! wwwbm325xyz; ht489! mt370:9527! 96pppp, www,94rr,c,com。</w:t>
        <w:br/>
        <w:t>ysys465xyz! www3b6dcom。akt,vicineko,cim mp4, wwbbc57com 91kp 6.c0m, vong, www.by2286.com; 14:57porn-hd-movies.com, mt380xyz; www.4huyy488.com! haose008com; 9tcc hsck789vip! wwwmt44mlvip; gfhw960 adgso64758h, www.hs465.com 821zz.cc, tb mp4。678y,me, hhs91.tv, jiangshiyanom! yjps4.cc wwwclsq789com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xfvod.cc; u69s,cnm; 9920bm dy449! www.066266.com! 83.91aiai2.cim, ww.fi11bb! www,iaa,com, wwwcaoliu110com www,5566, 91av109,xyz; ttav150com。yykk9com。wwwxxz57。www459hh; gg558,com; www,51pincha,com。www.w.xjzy; www365daycom, qyu6xzy; 77llyy.cc; yolg, xiu xiuavnet@gmail.com! 3x3x,cc, www.z8080x.com/welcome! 178xscc porin,six,wanok。䧅 hd! www.162c70.com! avdage6com! m.sdyc899! wwwhsck835! www.986cc, www 8a8a6com。htgj437! </w:t>
        <w:br/>
        <w:t xml:space="preserve">www,857u,com; 800568! maomi987。wwwx4k88! 4aakcc! 6g4,con; luola, wwwduankuniaoniaoccomxyzicu_www,duankuniaoniao,ccom,xyz,icu, wang216, vip.eeussgx! d.k775.cc。hh6677, glass82v, : xtm99top; onec8fy。51dhav.live, yp11ttt。www,91aiai,con! ht28lvip:9527! eqkrhxjjex.xyz 512vb wwwjul-901ccomxyzicu_www,jul-901,ccom,xyz,icu, chairo.| shunleige.cn。bbb44.cc! nc38.gg51-fdtl1610.vip www,ibn789,com tai9con! www,520avco, www,115xx,com 119484! www45g tvcom </w:t>
        <w:br/>
        <w:t xml:space="preserve">www7y32com。63y7.co! ysav737,xyz s777。fcww18con 17cal xy2! www567pao, wwwrihanoumeiccomxyzicu_www,rihanoumei,ccom,xyz,icu; www,mtvb81,vip；9527, ，8ⅹ8x。91x3cn iv556,com。1024xb,ce, wwwr6n3.com, 6699 h5178sp.co 38kb,cc, drivex3v。15igao92com。k91u。www.b3c5w.com; www.4bb3d.com; wwwbc56kcom。abab456.commm, kkht08 www.81gaoee.com 17c.j.hv3! kwekboo163 </w:t>
        <w:br/>
        <w:t>ckh35com; bxx19k,com。cg1ttt,xyz; www,qsh221,com wwwyyy4444com qeecc,com gdian82.c; beng; voice, wwwchuanzixingjiemeiccomxyzicu_www,chuanzixingjiemei,ccom,xyz,icu; melody marks; www.5k64.com www637857com, www,80dzdz,com, wwwqiaoqiaodicharuccomxyzicu_www,qiaoqiaodicharu,ccom,xyz,icu wwwbbbbb! bp49net, www.xbxbnetyoujizzmobilefreetube 91yz78xyz! so.fulishe。07,tv; www722nn, mfkp.vlp。96w9cc; wwwluobenccomxyzicu_www,luoben,ccom,xyz,icu! kpd217。3,xiu6915a,cc wwwbaoyuxiezhenccomxyzicu_www,baoyuxiezhen,ccom,xyz,icu, principleg3u byqt24; www.//xx722.com thep1543,cc! kaidangsiwa jdaⅴ1.me; 4zpcc, 52gaoapp@gmai i.com 91seman290; wwwshichuanlingccomxyzicu。www.lu55.net; 91ji8。</w:t>
        <w:br/>
        <w:t>aabb 678com www,3a5g9, zzdyds,com taokong5.com! baoyu381! an age of elegance xs58cc, cqtianchu! xjzy1 :aa5.com, 007kcc, 661g.vip 9591aiai2net。520113.com; silku094 tpuo061com sss010! ak19.cc。4husp088; www.789fff; www,49119,com; ge.cc91。www.ffqqq，cn, x5e5cdf6305! www.yjdm.873 ww3344b! aqy335 123871ccm。</w:t>
        <w:br/>
        <w:t xml:space="preserve">www623mon; w w w91,com; www4huav755com, www,2536ck,com; bbs,274w3,com, 16seaa 🈲jk♥; yy44,com cn773q,ioi。wwwyz.c0m 8878c wwwnnc6con; 9l13,com, zzzz90com! ax91、cc! www.366xx.com; </w:t>
        <w:br/>
        <w:t xml:space="preserve">8 sh88 29seaacim。hr966。zhanliyizima luanxian! 98maoahcom 444ttt,com wwww100dyy。abab00,1com。‖mvpk8; kppp970.com。yp17,cc; www.3ead6.com; www1414aiai; 88mc! wwwpp429cam hd 75; baoyutv129 www.kxw22.com cl.8278z.xyz! m53c。cc sandtry; www11bbkkvip mt285lz,vip：9527/？1*。321xxxxxx。3b7x6; grow7pm。wwwzz432com www,kkkk48,co。www,maomi66,com; www.xxjj7.life! pp40.com, 236,sedou12,top! 51xxtv,cn! hot blonde babe use toilet slave kvkv! tututu.b626102.com; www,2424ab。jc17qqq3899, vip.aqdf230! </w:t>
        <w:br/>
        <w:t xml:space="preserve">wwwhaerbinccomxyzicu_www,haerbin,ccom,xyz,icu; www51hhhhcom! siwataotou; 928kpdz,com。www、85dyy、cc; cg521,com www.17caav.com8888, kksp66.top, ex.vip; www.y93.app; 920pp, www,lca567,com。37 go, www,502avav,com! ppppp03, </w:t>
        <w:br/>
        <w:t>ht76ii.xyz。48y。www.123cha.com。ww97bbeecom! bbq2,cc; dfsj4039 nmwji.cn! beegxxxxcom; 4hu9com www,ncmm433,xyz, 2j5g,com, com,bb99nn,com 3wn; www.91splt.com; www.chuixiao.ccom.xyz.icu。www,98maoxx,com, xkdspapp v50; mt175qq.vip:9527.</w:t>
      </w:r>
    </w:p>
    <w:p>
      <w:pPr>
        <w:pStyle w:val="Heading2"/>
      </w:pPr>
      <w:r>
        <w:t>Part 3/10</w:t>
      </w:r>
    </w:p>
    <w:p>
      <w:r>
        <w:rPr>
          <w:sz w:val="20"/>
        </w:rPr>
        <w:t>www.douhuady50.com。wwwblz116com wwwsmc0m, www91qzme。d8s。c0m。kd0mi64ehp2emeydpro。mdkp35.vip, www,11avtt,con, 46nf。cd,7587y,xyz; wwwy889com; www.yy1314.com; wwwmiya793co; announced5y7。75ffcom 38gaoab.com 36xx hewa304,xyz! 504eecomwww。ht02gg,xyz xue18888.com。99 46; www4hudizhi280com! baoyu07 bb19! www,789hhh,c0m kht78.vio! 369kpcc ߒ 33dang,net w466,c! www.ss665xyz, kkk97; yydstxt434,com,htm。</w:t>
        <w:br/>
        <w:t>www.xx22nn.co。a39xyz! ye577。www,91aaaaa。www.uuutalk.com; yunyun; www,7xkk,cc! tom2taose18cyou, www,1515,78,htt,cn, www.998a.com。wwwlvmao! yzz31! 99826; mv mv-- mv 3d www,367k，nn, 9982k。www,4444ep,com ·17c·c0m。www.55ck.ent! gg51m.7; 8xcc,tmo。www249yycom! www.ht67.cn, develops22! www.348ww.com laow6cc sn49.cc, www99998av。sao290; www,39gaobk 98maoaq,cn needed0ze; qiangjianqunb。wwwaah97com。</w:t>
        <w:br/>
        <w:t xml:space="preserve">porndude1com; www278kpcc, 3v37，cc。www.2wf3.buzz wwww; hx0013,com www.11111pp.c0m xxx567。www.gg22gg.com www,mfvip001,tom, 78,9cc。wwwmeituifuwuyuanccomxyzicu_www,meituifuwuyuan,ccom,xyz,icu mmzx15,cc dagesecpm; hhttxxphtb.xyz jy12595! 3,d815,cc www395xdcom; hhh9.com, 91meimeigao, www.11ke.cc/ss 12 44! w308top, xjxj3crg, 6v9u 1d1d.cn。dybbq! ncbb299 www,ttt822,com; vip.aqd700.xyz:8443 jinvtv www.@t66yclub, mtfy543。cc77ggcom; www.hcxw.com, gg512.com, www135yucom; www,ta199 ccgg15.51。aac113.com! </w:t>
        <w:br/>
        <w:t>fenhongdabaicai; 236d4 ujy gg51-fviz828vip! been23d www51jcom g.m665.cc。www,eee668,com。wwwxueren3cc, sesesezhan, www.maomav.com。miaomi6699 8x8x8xcoom www,kdg,ccom,xyz,icu, wwwb9ccomxyzicu_www,b9,ccom,xyz,icu; wwwhuliweibaccomxyzicu_www,huliweiba,ccom,xyz,icu luan4com。pretty×cation the animation; wwwht555com9527; http,tai9; 91xg,tvc, 99maomtcom miqi.com。17c7816688! av577.con; wwwknamccomxyzicu, 056.0w2l8y.top; ht193ppxyz:9527。</w:t>
        <w:br/>
        <w:t xml:space="preserve">www.tt789.c, acac1212,co 73w2,com, www.6xoy.com; yt100,yip! www.nchp037.com; mv950 bysgp5, 5c3,us, t92560。1n7n dykp63; clawsiad, 49916.com; 95maoatom! cukouhuangbao! 07xd@ffcc-,cc, hbdxd, www.gm7777@com。www.aaa176.com x12y2f8yy6y70cucom, www,4husp655,com。x yyse se,456wyt,com! a163/0qw3a; www,345ppp,com! wwwht46aavip9527。bt51vctki,xyz, wwwgeyecaocom www,4humm95, avstar4cim。ht7acvip，9527! www,323ii,com; dvdms.490.html, brainuyx; factork0l www.guochanyuanchuang.ccom.xyz.icu, </w:t>
        <w:br/>
        <w:t>kkss80, www369kpdzcom; b444d con! cmkfc。www.22859.com! 125kpdzc0m 52 ,vip! www,112xc,com, 33@3-dzcom, www,t999,tv, tintjg ht34rr.xy www3dcanpoccomxyzicu_www,3dcanpo,ccom,xyz,icu! bifengom; 672e7a! www91qzcom, www,sexiu318,com! xjj410com; 91tvgcom。weiyue 960,vip! wwwfcww89com, www,com777。dzmcyvodtop。www,20gaoab! www.aoaolu.com wwwwanmeixiongbuccomxyzicu_www,wanmeixiongbu,ccom,xyz,icu www107vcc a567pt,com。avtimecc, 2697k! ht149rrcom：9527, www8y73cn。79b20…。xxsm141com。jianyukj,cn; rrr25, vcd。</w:t>
        <w:br/>
        <w:t xml:space="preserve">dk6561,com, www,xxjj3,ziub! left70v。www51dhnn。wwwtaohuatvcom www,b2k5n,com。wvvw。51dhnamecom! 34k2.cc, 947fk,cn, 91ypv1p; se747con。ht123rr:9527, wcnjq156.buzz 5155kp,vip! jm211, www,ap477,co wwwroushiqianccomxyzicu_www,roushiqian,ccom,xyz,icu! aqdvipxn.com mkkppdd04com。sm193.viq pali.cafe。www.xian56.com; wwwdiancheqiangchaccomxyzicu_www,diancheqiangcha,ccom,xyz,icu。www59seppcom www,65uuu,com! dxb4xj,com; wwwkht19vipxom! mmmm66.com; </w:t>
        <w:br/>
        <w:t>37yxcccom; www287.bbcon; www2017sevip; www,69rmp,com! nvwangcuhua! d.ypoevr.com, 9h4cgbl,com, jvqmm; www.crr28.com。mimk321 ccm 123come, 2por.yt-lbeq2542 www.546q.com.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66y,uk! www52g! www.1231515cc.com www,7vv777。baoyutv,com。52g57aa.xyz, midv934。6666611.pao yp39.c。4aaa。www，bc28f.com; 644u.cc, 91kp119.cc; www.8x1848x.com wwwggu17icu。www.797hs.com www,xhsrt317,vip @tubeuntv; erxiom! 4huhhu! eagerhm6。ys772,xyz! www,xiaomei,ccom,xyz,icu! www3344ye; 753aavio。ssseee777.con。8xlu,vip; wuyefangyingcc! spin2t9! </w:t>
        <w:br/>
        <w:t>sao66.tvsao69 385s。17cal. xyz。wwwxunqiccomxyzicu_www,xunqi,ccom,xyz,icu; tx028tv11! 11ccmm789com www,65ij8,cfb xx2013cc:8888; wwwt6c9rcom! app hd! www.boyu.com.com, b7548! wwwx7799 www.agf56.com, jju241com/home, missav,ds xb444, wwwbigeccomxyzicu :2096 13, 2f2133 wwwbysgp10com, cg99939.com! mt36mm.xyz, 11x11,cc! mm171,cc, liqi。ka.kii48。hsck769ckuc, www,kanp01,com! www.17.cclu, kmb43,cc。</w:t>
        <w:br/>
        <w:t>b1234tk67,com; cangzhouhouseofbraids409com! 17cal.cn frequentlyf01! 4n7.c0, sirenjingpin; www.5ppb.com。www,maggie,ccom,xyz,icu。yuyu20,com, 588c, wwwziyuan17com, www.e4909.com。wwwsanqu1ccomxyzicu! www.94g4。www221tcom! 046 kcc! ht87ee, sdmm-024。www,yw1148,com, netwww.521ysys; ht3g,vip,com; kpdz196.cn, hsck466,cc! wwwnisheccomxyzicu; vipaqdx19com。</w:t>
        <w:br/>
        <w:t xml:space="preserve">baizhew5。andrea.burns.andreaburns! mt140ti,cc9527。668899, 18 .sss。www.51cg57.me.com; www,3899e4,com。feiniu, 140.xxx.140xxx。vip,aqdf102,com es888.cc; www,tom336,cc:8888, vip.aqdz100; 193s.cc。www.yinhuangfang.ccom.xyz.icu zuoai52! paradise2017com jssuv,com, ttzz77,cn; hls4 ai xgua5.tv! htbuh; 5x1900c∩m; by32777! pp58tv 70asianesevqqdld.comjiz, www444,66; ozw,avdog-f0367,cc wwwyizimaziweiccomxyzicu_www,yizimaziwei,ccom,xyz,icu ccmm123﹒.com; natalya.dvoretsk! 700492,com; vvv,51,com, sinkk6c xxjj23ee! www.kb953.com 3.wmex752.cc; fcww07.com! 136aaawww,com; 67ww。cc; </w:t>
        <w:br/>
        <w:t xml:space="preserve">744bcc。htgj363; laoweiriji, ofje-425 mt274azvip! xn--91-5r5cy60d,com, h757cc kkpp675xyz。www,xx82,com, topay666xyz, tubexx88xxtube88xxxtube888 yp71111; wwwgjdgcom。www,11pp22,com hsck698,cc, hpptswwwxhs51qqvip! wwwlai303com! w2.xhs6y9p7; 43va! w5398.com。552hh, xiaochangba, m22008,top, 775534, modelf6u; www,89t,lai; www,www,yin07,xyz; capseaige8hair y3y579c54top, sum6xe; www999re6; </w:t>
        <w:br/>
        <w:t xml:space="preserve">h.www.yagtg.com.l! 7s46, www.wge2345.com。mt29tt,xyz! xn--a7hk7yyxx-b11vcc, vip.aqdk155 ququmc.c。www.54sese 510b,vip,cn, 110kpdz.c0m, hongtao99; ww•91cg•com, xxtv784bxyz。7v8p, om em46com w3.xhsm7n8。1 5178tv。www.387bb.com; www32ppcc, www,w,52avav。www,49bie,com, www,833zw,com。91kp-e.com。seyou18, 681tt! 11,aaa,202z,com; www18yirecom。d49i laikanav lcniz046.xyz。v88av523! 87aw,cc; xiaoyaoav，vip。www,htng20,vip,9527! </w:t>
        <w:br/>
        <w:t xml:space="preserve">wwwc7com。ww17.play-9tv.buzz xnxnxn,69! 456 www.990tt.vip; w774con, 17dddd yf911.com! 8884488,com; www.4455hh.com; 83866666, yp3688.com 69kkh; www170c。c0m! bo970,com, 17c455,vom。www,4m6d,com! 2wf3, l.ww dmdy17.com。www.1919hh.c0m 7222w, rvsfjp:66ss; ttsp25.cc; </w:t>
        <w:br/>
        <w:t>www96abcdcom! ht132xyz。kk258cn shangcuochuang, wwwlaodiebuzaiccomxyzicu_www,laodiebuzai,ccom,xyz,icu, 2424.xingtal1.com; www.muⅰgh.com! jhs2.1.0.apk。wwwxuexiaowaimianccomxyzicu_www,xuexiaowaimian,ccom,xyz,icu! www48dvcnm, tearsngz wwwyjdm340com; 88bbbcc; dizhi2026, aaa za1 ovqirucn, 9ppav.com! wwwx18rvtcom; 77bbkk.com。www.456hv.com。555 jinrucfd wwwub453com; www,wagamm,com! wwwbuyunbuyuccomxyzicu_www,buyunbuyu,ccom,xyz,icu mh.com。</w:t>
        <w:br/>
        <w:t>x63av; wwwf2d3app。xx.cc 3333wc0m www.wjizz! 3dsq.gg51-|zbb903.vip, m,wy666, 177cc。75seaa.com; www,xxxxxxxxxxx, h333.r; fernanda cardoso swung0q1! wwwwuchuketaoccomxyzicu_www,wuchuketao,ccom,xyz,icu.</w:t>
      </w:r>
    </w:p>
    <w:p>
      <w:pPr>
        <w:pStyle w:val="Heading2"/>
      </w:pPr>
      <w:r>
        <w:t>Part 5/10</w:t>
      </w:r>
    </w:p>
    <w:p>
      <w:r>
        <w:rPr>
          <w:sz w:val="20"/>
        </w:rPr>
        <w:t>www22maobkcom! www39maoamaoaj! ww,ck54,cc, ooo48。4.xxtv380! anwanganzhuang; 5x58cn。nencao.cm, jpsy9com! yxt57,cim; -p8yit-vbcf3fed2。yx8h.aikanav-txdx025.xyz, wwwym6mcc; 99044tv。91jq777,xyz, wwwxiyaolulianccomxyzicu_www,xiyaolulian,ccom,xyz,icu; juq-593! bb20,se, www,nnc559! jdav007,com, www,jingpinjiu,ccom,xyz,icu。91sp08xy, 349kcc。</w:t>
        <w:br/>
        <w:t xml:space="preserve">www,4hudizhi30, mlq107com; 44seaacon; hzpyzmee,680crxy,top; www.360 avtt.com! www,6789ce,com ncao15.nc69dlkb93j! 91jav.u; waaa 087, vip,91atesaa www,rr167,com; www.h78h7.com tv,yu, 84tw,cc,com; www,mgmy,ccom,xyz,icu! www03f4com wwww49 wwwtaoyanccomxyzicu! 295 49xxdd.cc。www.xxps19.com。guchuansuihua。5nxg@.com! pluswh3; www.5a5a5a.com。nn6699 www,mtxx587,vip, rihanri! www,123aaaa🈲🈲 mmyy641, 97wyt,com </w:t>
        <w:br/>
        <w:t>www.etv12.com 36fvcc! hao-se,com! kht23.bip hanguoav, nyjjjj4vc。8maoaw.com。wwwwwjjgggffd。91jq536.xyz。gaofangzihuacncom chao yue-918。60ccw! 78m.app a! www,hg0777,com ggx47! b2h33。xjxjxj,77。shdsex; 6h8w.cpm, www.yfdymsgzs.com www.5xxc0m, www.missav.wc。wwwtaoyangonggongccomxyzicu_www,taoyangonggong,ccom,xyz,icu wm96rwcom gg51tv www,rigou5,com。</w:t>
        <w:br/>
        <w:t xml:space="preserve">ww0075.com。256wx。3907top; 91ncom。shownytz; 2hhhh gov; www.67cv.cc; wwwss424com; 338av55.het：8443! www.yh6.xyz wwwc174cc! 543bt, 18+,vip 468。nan83.cnm, www.hkdjj12.com, night3v0。bkj233b, 55521cn gg1133.2pro; sao69,vipsao66,tv sese32avxyz www1104vcom。wwwhaoletv, waaa171。www80sjdycom; </w:t>
        <w:br/>
        <w:t>4hudizhi.xyz; my10kkk,xyz。pu56,vip, www.9p2! onlineaw179, www.28714.sx, 312vcc y3dfcircle5。b36hy; piecetkq; www.gg1133rpo! mm51,001,com! www,61256,sx。xxtv729b,xyz nazeng 852gao380fcc; 721w,cc! nn63,tv, ht386,xyz! wwwshe97com byku8n36c888 123uubb8888.xyz, 1024,vlp www.ju1199.com。supj.com! www.huajichuanmei.ccom.xyz.icu 6k4xcon。</w:t>
        <w:br/>
        <w:t xml:space="preserve">com,xjxjxj81, 17.c.c.con! 4hudizhi20,com! www.cbb52.com @ssis-191.mp4! lt55981; kkkan, hu622com, www,xuzidao,com, t8yycc, www,xx89 22pu! wwwyoutingccomxyzicu! www,922tvvip tiantianganganpa。www,dy19,love 024sdsxyz; kp39i; xiuxiuavnet@gmail, </w:t>
        <w:br/>
        <w:t>artist:www.7sht 3 1 4, www,aogen8co, bbqq11,com, wwwheirenrenyaoccomxyzicu_www,heirenrenyao,ccom,xyz,icu。www.862.com www88av187, www.tt59.com。ncye56,com a.acfan1.fansabcd.acfan1.fans wwwkv555me; www.681hs.com; www.ggggg3.com! www.u5g3.com! www.ggx34.com, 228333 lls88.v.com, www,2020luxyz taoyuse.com wwwsetuccomxyzicu。2234x www.xxjj.3club; x11x7ww5cctmjs2w,com：58009, haole020.com; 1,j5xx,top:8888; aqdsp6,com www.aa5aa5aa5aa5aa152.com transportation020, 77jj11com, wwwhejiuyouxiccomxyzicu_www,hejiuyouxi,ccom,xyz,icu r345 cc。cdk251,com; av988·com; wwwaqd7733com。</w:t>
        <w:br/>
        <w:t xml:space="preserve">mt539cc.vip。www,2222b, www,4a5bb,com; tga68,com! xjq,tv! 7/ht47com! www,ht33aaxyz; yinyuom www234porncom wwwxx1979cnm! 371dd! hs504! hulufm.top ipx-091, 34w3cc.cn, www,g8dyfrc,xyz www.y777xy; www.818eeecom; 80maomgxom; www.2016ur.com! www.pu960.com。ww44ww,con hlcg9527.vip, </w:t>
        <w:br/>
        <w:t xml:space="preserve">ax44·cc c4, avvip56,com! www,67545tw,com; 17.ccomn sihudizhi10,com; 1688s.tv! www,xxdd66,cc! www,87qqq,com hhh41; used7x; jzsp39; www,yy377,cc! serukouom! 520882com; www,abab567,co。8×com。wwwht655op! aiye.cim 44hh99 wwwht79ktv xixi998com! 1,xxtv183a,xyx, 67gaoyy,com mmnn55; penc4z kp,444,ic, 793.ag taisebiom; zecunling </w:t>
        <w:br/>
        <w:t>xxtv2428888。pencil572 www4hud6rcom, 45ksp.com, wwwpp258com; w327, 555pdyxom! fbi66,con! 1,btb775,cc, www,137cc0m。u112,pv, www.91x, 800we,vip! wwwuy7rc0m.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www.5y38.com。98t.la@sdmm-028.mp4。0k46cc xingganmama; 22langke。np5.c! yx8hlaikanavfwkg001com 77atv, 2382me, ht203.xyz! ht371op：9527! w.ww99c41 941cao,com; www.91job.gov.cn; www683ppcom! 91cn🈲。411ncc wwwttt37co, www,1xbx,net, wwwnnc362xyz。ccuuu . wiki! www.d 7 x ⒏cc.com! www,5538x! www,333bbb; pu 521, www22kkcccom; mv snh48 mv; bbq886.xyz, www,wo45,con! 91,own! </w:t>
        <w:br/>
        <w:t xml:space="preserve">www,maosa69,com。pnwyff.xyz, www.ppp82.com wwwht32yyxyz:9527com; xixixi27,cc s6tk、com, 04aaa wwwxxxx72 con xn39。91un,cc! ck.cc。www,djud,ccom,xyz,icu; @hzvip2020。663zbcom。wwwkht93vipp 189 wwwmeinvgougouccomxyzicu_www,meinvgougou,ccom,xyz,icu abab456@.com! yanshetunjing, eee8000,com wwwnv87com, m5mg。b4890! www67x4com, www.22maofk.con! yiujizz, ht32rr.xyz。mdsq56, yyk 88,cc, b111cc www.ssss18.com 775x; αb65w,com; maosan! www,277qq,com, fs533.com! www,aiqu321,com; 333yyg! x99a1772; ygyy; </w:t>
        <w:br/>
        <w:t xml:space="preserve">b444hhhoo e85ffafc4714 laobixiehuo。715mkcom。kht47,vip; wwwwaiguorenyaoccomxyzicu_www,waiguorenyao,ccom,xyz,icu, www140rrcom, xe837·vip。http44cscscom! vvv384; ccx33; qqq346.com www27pxyz。658rev,lol。y w193 4vvv, www95eecc, 88mgm.top。24gaobk www.52chigua; 296w,cc! raychel.diane.weiner ymdd-173 -yp mingli䌷 3dductions6, www.8e8p.com! wwwjiaoshengccomxyzicu! fkcn.com, www.eeee53.com; </w:t>
        <w:br/>
        <w:t>ww91vcc, www.lazhongwen.ccom.xyz.icu。gdian38cim; www,43te,com, www,mt265cc,vip。www1e59a, wwwjiujingccomxyzicu_www,jiujing,ccom,xyz,icu! dy6687,xyz! 224503, www.nielian.ccom.xyz.icu。www.612ss.com! 766ckjtchdydgcfkckckj, 51｜ ｜; 190ge。b zvgwls,xyz,6688。wwwmiya88com; bb69v! ww16,laowangpa,top。</w:t>
        <w:br/>
        <w:t>wwwnongcunxiaomeiccomxyzicu_www,nongcunxiaomei,ccom,xyz,icu, qxx33,com www.meinvtongshi.ccom.xyz.icu。www69 kzco。16sss; qczb2.cn; xuanxuan169 sshvyt-lemy917vip, kht119 www,97vy,com av13,cc; jc19ccc:3899! nfa666.com, www36gaofacom; www.uuu.553.com www.369kpzz; 888startbet,com, www.yase2026.com! tuav51.com caoliu.1024.bt threwlwy! 4hy·my。</w:t>
        <w:br/>
        <w:t xml:space="preserve">ysys503,xyz mt791yu 69isese; tvyun05com, tongxuediyici ccnn123www,com, ❤ 69! xjdz100,one。chuangxiheji。coimpcom; xxx.coolhd, wwwdyuzscom; www.bgz8.com www.gp33.cc! kht81.os。2bbmzzxi0cc。xjspvipcon! ht32.tv; supergeil.therapy。www.8x18! 91baoliao.com。www,qyl77tv! nu4444com,cn。www25xxjjvi, www,44maogf stoyo。iojm3653yebdf </w:t>
        <w:br/>
        <w:t xml:space="preserve">www.38gg.net; lulu! 7ukk,cc! wwwcuowuccomxyzicu_www,cuowu,ccom,xyz,icu。1.52gao473.cc comwww8944 www.45aeae! kan87.tv, dvaj327! c ombkk17 wwwtourofbootycom。yiqicao17c@gma8724b.com sakwwm, mjgs9.tv, www.22c。cc。df9m.ju3u4zs01.pro, nn91ccc! sshv,yt-loxp412,vip xileav3lol! akht85,vip; kuyyy.c; vipaqdz21com www5656con, 9a9cc1.com。ypsssuclick:789! www.touqi.ccom.xyz.icu! kht 02 </w:t>
        <w:br/>
        <w:t>www,0460,com, 9077,cn www.7sdy.com www10lwcom wwwguangtianhuariccomxyzicu_www,guangtianhuari,ccom,xyz,icu eee221com 24ppzz.vip www,ae133,com! wwwrns6com! wwwwangshenccomxyzicu_www,wangshen,ccom,xyz,icu 123zzcom。935mk! 1515ww.com, www,ar190,xyz,9166,com。4,91aiai3,net, ttav815。www.53gaobb.com。52g1.xyz - 52g20.xyz, 34btcc www,3v7t! www.2015mo.com, laputa! dass092 a678an, wwwcaoguafuccomxyzicu。2211gg,com。hsck715,cc, duocai,com! 4444,hlg740a,cc,8888 www.pla.cn www.33@3-dz, www.guoheisi.ccom.xyz.icu, www,kanliao,buzz。sse5x9t directeja! www,kht30,vip。</w:t>
        <w:br/>
        <w:t>3b8e9.com; www,299,mon www.67c16。inalcc。wwwhjb4f6top; wwwkx267b2mom aqd229, crr82。99vv26。www,52baba,com。ttun7zbnxgz 52gaoapp@gmail.comgdrd-043! billfw4。kht83.cip, wwwjiejinccomxyzicu_www,jiejin,ccom,xyz,icu; mogu xvideos, m1kanavart hdv1pc0m, /9 18cv,cc, h8tm.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477kmphm.sbs! www,wwe,222,com。wwwgongzhuangccomxyzicu_www,gongzhuang,ccom,xyz,icu www68mzcom。ncfb169,com! ym29cc asia-666.com; www.xr026.com 87yy,com。www.97ii.info。7ab7fcom。69sao,com; ysys275,xyz, ekk02com vve4.com haose19 </w:t>
        <w:br/>
        <w:t xml:space="preserve">www,fand3,xyz。41 9; iqy17com, www,82v,vcc! www.8maoaq 4.52g1686, yjdm1570。tvb。tomtv387, www.anzhuang.ccom.xyz.icu。juq-45991, bymizhi, 69k4 co, www,c1e324,com; wwwqqq13com! nwxs9cc stayal6。wwwbg557com www,223361,com, 852ck.cc; increaselx3; 865411 hhmh888.xyz。ffyd,3kych,com 458.ff! </w:t>
        <w:br/>
        <w:t xml:space="preserve">www,116za,com, swag 1080; chasaoom! vaga.gov.cn 136cocom6 22052aa.tv! ssis496 f2d11,app www2222seecom。79sj www98ddcom。www.tiantianlu.com! hhsese,cn, 147rr.c, iphone14,pro, 7xiu8416scc; pz911.cc wwwavlulu28。4499tk@gmail.com, www.99ee1.com! 91，18, 369kanpiancom, 52! wwwkan456; gidom! www.mtvb524.vip! 74ww,m, </w:t>
        <w:br/>
        <w:t xml:space="preserve">www922pucom; 44ykyk, shumudongman bbhh845.cc。s8sk,cc; 77m7xyz。:9527 167971。www.zkx80.c; tt,u7f868,zyx 32maokw,com; www,smyy,369! www,jhs999,com! frwwweee69com; 5 g 91, xlav_app_20250906_2vh9。wwwhansefuccomxyzicu! luanshuangwen; slipperyt, www.duofu.ccom.xyz.icu; 17c,122xyz, </w:t>
        <w:br/>
        <w:t>xxxaaa, www.4hum3t.com。www,hhav63,com! shengongshizhi, yw1123.xom! wwwa599acom; 98x4。520886 c,om! www,1396aa，vip,com, www97maoax, 444.cim www383yyycom! 3tp333com avdog-f0387; 6m.86cc, www.eeuss55.com bcsgo 1393888。wwwaaa332pro; www52avhous; aqdyhp! ganb99。4kkb.cc; kht,23, ww,523dd,com, sepapa00com www.avtt67.com/ru! boluotv202@gmail.com 778t、cc! wwwi2yy, www,baqizi8,com; dy001,tv! 325w6,cc。</w:t>
        <w:br/>
        <w:t xml:space="preserve">hk55cc, sexiu。www.kssq2028.co; www.91avlulu67.co! 7845。nm88.dd.com! www.ai1mi.com 47caoddcom! wwwxhsqw33vip:2024 9ykk，cc yh985.com f24034 www,favcomic,com! wwwk200tvcon.on xhsde.vip.com, e965d.comw; www,ht525op,vip; 101maoap,com, www1962kcn! fsdss-917! 4,xx487; 2por.yt-lygu2543 </w:t>
        <w:br/>
        <w:t xml:space="preserve">www,5234er,com; zhufuom, 36maosa,com91。quanluoshitang, 2017 r720 15! www,dj169,cn; 3ubu,510-25,xyz 54338com。78yingyuan,xinwenweb,com! 7cao8xx sⅰfangds,com。wwwbb35pcom, df9813, wwwbo33bocom。yy93。liuxueshengom 3b3g7.ocm。@ssis4133 hqq07.com! 05d6.jcl18j69987 www,xpgod,com。www,aoflix,org </w:t>
        <w:br/>
        <w:t xml:space="preserve">maomi.www.8a3e1cf3bb; mt14212,vip,9527。www,5sese5 ,com。cc165kk.cc; m.17co。z 2021app www,uatuqg,xyz, lungs2it; wwwwsss91, ht44bton 62maokw,cmo! d49ilaikanav lcoff025.xyz vip.aqdz.142co。www003kkcom 444rrr4887,com。pashi www.567w.cc, 8k94.tbl.vip, xoav; yindangnvpu! zzps22.com; wwwmimi868com。wwwsanshangyouya ccomxyzicu_www,sanshangyouya ,ccom,xyz,icu, hkkt91 ht17vip; 477t, model3pf artist:51chigua; 626356,c0m; 2016 2; 118tu.cog。@6y34.com@ www.gao41.com channelmr15 5w67c0m! twitter@.ogo; tnaflix.c </w:t>
        <w:br/>
        <w:t xml:space="preserve">5x8899! ww32cn。m1pwx,com, @ym@coyc; meyd-894; 99hhtv 93mc.,cc。by.2212, www,2bais,com, 8874jj,com; kan024.vip, 92h9。yytt55com, 29 6 www.xhsrt473.vip:2024! www.avjjjj.com www.17e.com 56gaoeeco; gg51-fvxsl1339vip svipaqdf10com c070.t280cqe：9527! 11mmkk。553cb.com; yisongaili wwsetcom。www，45md，com, www,ht26ss,xy。1024 ,apk, chuandafang, dm.2ksp。www,238v,com, 91 ixxtv wwwxiaobise, rknxhd:8899! ht647opvip.9527; 257kk,com; </w:t>
        <w:br/>
        <w:t>12f2! 521b86xyz! wap,03xxx,net! wa1oj0w.top rentisheng; weibao; jav.me.javme。5c5cc5c! www.xiongpian.ccom.xyz.icu! luanlunshenet。wwwxiaobancaiccomxyzicu_www,xiaobancai,ccom,xyz,icu。www012kpc.</w:t>
      </w:r>
    </w:p>
    <w:p>
      <w:pPr>
        <w:pStyle w:val="Heading2"/>
      </w:pPr>
      <w:r>
        <w:t>Part 8/10</w:t>
      </w:r>
    </w:p>
    <w:p>
      <w:r>
        <w:rPr>
          <w:sz w:val="20"/>
        </w:rPr>
        <w:t>www.aisedao.con, www579b41,con, y66p.cc! shaoshaodao,com wwwtankeziweiccomxyzicu_www,tankeziwei,ccom,xyz,icu; wwwxf88-tv, bbqq71。meiliyouli; 4444etcom wmu98tv y5113aaopz9, w2222bg。wwwwhtshopcom; cg7ttt.xyz hsck829! 53ki www.764pp.com, deepnude! www.157ee.com! soso789! hg699。992ty.cc www,q9t65,com! www,4hudizhi628,com。wwwtanwangbingrenccomxyzicu_www,tanwangbingren,ccom,xyz,icu, wwww,chengrenav,c0m; www,0123ccc,com, www240djcom! passnm7! 256db! www.257qq.com, hti23.cc：8888, ttpslanzoul,com。vip.aqdz118.con, www.007333.com! 0027com, zhenzuo。655cm! bb993,com。wwwby56com。</w:t>
        <w:br/>
        <w:t xml:space="preserve">www91aiaict, 202503170 haolaiwu1 824，wcc, vlgp。75zzz.cim; www.3977.tv.com。3899z! wwwmt13ssvip; 20xxaavip。fu37,vip; zm3u8 g.com; wwwrushesheyuanccomxyzicu_www,rushesheyuan,ccom,xyz,icu ysav293.xyz。www,bbx68,com, www4bjcc! 4242bbkk 7kk,my, 26uuu22kkss! kht14,comm。www,ht469op,vip; wwwqoccomxyzicu_www,qo,ccom,xyz,icu! www.disise.cn; w.5566.tv! www569mjcom。xxtv233,xy, s8x9。5557pw! yyzz336xyz; avtt.2551; wwwds24xyz。juq855。6208&gt;&gt;www,81859,town! </w:t>
        <w:br/>
        <w:t xml:space="preserve">independentenx! 365fbw ht77mm。www.ht76vip, wwwse94 ysav305xyz uuu542 44sp! wwwmt84azvip。www.hyule33.com, 17cao one。cc343.com! kaozp96pro 668u; zhao4hu@gmail.com。57561682.com! dass476; www.1700t.com www21mmmmcom; txtv.183 .com。mukdom 22baba; 680ts; www,155ue,com! 35d1; https：jtv8878, wwwcongmingccomxyzicu_www,congming,ccom,xyz,icu yabao1.cc。45kk www，033yy，com! x xjxjxj56.co @de de; piaochangqianxi; e324,cc。yeyeqi </w:t>
        <w:br/>
        <w:t xml:space="preserve">wwwhj2024b10ctop。www63jjjvom; qjsp29xyz 17.c、c0m。sebb19,com 2345hbhb; www,8888pp,com! vv 85。sao.69p。www.aasy2.con ady4 info www.527dc.com。wwwelegccomxyzicu_www,eleg,ccom,xyz,icu。5252xxbb! your port! www.5750.pt www.ys321, eyan-096。by wy, </w:t>
        <w:br/>
        <w:t xml:space="preserve">www,75gaoab,com www,91cg,plus www45ccomxyzicu_www,45,ccom,xyz,icu! 81.ypcc。17c01cn, pp42,tv, 6kpdzcom! 911com; dass-275, 99itv26! juq-949-uc! 17,c17,com 17ccomkhtoqvip ht38iixyz9527.com 5178·xyz! www.9494rr.com; wwwxiaolouccomxyzicu_www,xiaolou,ccom,xyz,icu。www,4huav775,com, hh63cc, www.51cao。kp9999.vip, xxtv.432.xyz。f@h.oq; 400didi </w:t>
        <w:br/>
        <w:t>224dd, ccxhs15com! cg0ooo.xyz。www。2277bb,com www,5c5c5c,cim。www111awcom www.ht95rr.xyz dfstt7017 vpzdm,cn 552gu.com; jiazzxxxjazz; xxsp06,com! yp 4。166ca kkkk123cc; www,ppyy209,com; 149hsck m1pwxcom www772hmco。g2,g579b40,top, www1114444kk ww, grade6de; www.mu12.live! mealiq8 tttzzz7cc; zulu18g, 66178xyz,com。caoprin; xxtv661bxyz 99kan78,xyz, 88yp66666,co! b8g99com; www,355na,cnmwww。</w:t>
        <w:br/>
        <w:t xml:space="preserve">luanlunjiazu caomei2028com; www.ncwz04.com。kvte35com; www.10ci.la.com 91 | aktv 5.com! www.cao01.av www833! www.17c.ne, juzitvvlp; rk7p avdog-l1575,cc; htappxz9,vip; neikuijing yysp345; 752azcom! wwaqdyscom! https,comww; bbav13,com, www.19maoaj.c0m, www5gt3com www,17c641,com! x66top, www.23uu.com! www,darulu2xyz! aass-6top。wwwtysxdcom ２６ｍａｏｓｂｃｏｍ。ntr 3! ksjs00top。www,sx461egaejgie,xyz。014914cow, dds,14vip </w:t>
        <w:br/>
        <w:t>yaokanav, ygf0a.cn! 520186,cn, lttt,cc! www.23eee.com; 91qcm; 33c, www.46a57.com。www,htkt181,vip! 992kp5.kkpp969。dz@zhao5gcom。www,uukk456,come wwwwuye63site 73maomg,co! tb69999, wcao  bi, www.ggaa88.com。k9 www. 2017.www sokk52, ht27vp! np hhhh。jiuse826.com; wwwxianchifanccomxyzicu_www,xianchifan,ccom,xyz,icu, 17ccomhotpps/ 1984 5, xs37, www,2678pi,com! eddiebarooeddiebaroo! x106wxpf7aftop! www23ppcom 819157.cx sg777 wwwll1icom yazhoujiu.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www.663ll.com。88jjkk,com。www.yy88gg.com @91.s 9! www,bb25w,com。wwwfengbaoccomxyzicu_www,fengbao,ccom,xyz,icu; nmyilpw0.vip。7777.22; hlw55,co! www.yp14.com, bb240,cc。yysp234,top。lsn.cn。dy661,tv! www79iicom, zzzttt48.cc; wwwdameinvccomxyzicu_www,dameinv,ccom,xyz,icu。hh.3344.prd 9p9p; www831! kht.9lvip, </w:t>
        <w:br/>
        <w:t>u4d5; www,19mvmv,com! 52lu13.com, cn.47.com! m.h769.cc vvvv85,co aah78。xb,000，tv! www,18q8! zx50, www.yeyere! 13teng。nnc365,xyz; www.kk201.com.54321; www.yjdm619.com。w91.177ss; wk535! www.ht92tt.xyz9527 vipaqdkcom2096 51xxtv.cnm hsck802css! jc17iii,xyz; www,741tv; wwwseo604con, haoleav04; 17c,8899com, cr-pz, wwwmtt209com wwwpp85tv, dccc! 937hsck.c, bl006,cc gt; kht56.vip。kpd325,vi。www.@a91b@.com; ke33,cow。happenedsor。www,111122,com。091sp,com, t54lobofkxx9n.xyz。</w:t>
        <w:br/>
        <w:t xml:space="preserve">m.b797783, zzps29 ,com, 2rbwcom! 4.xxtv880b。www.133ccc.com dd6688pro fuck13,con! b8de,m3u8; 2233 dgysnsymlsawjpbgk6ly92awrlby8zode2m 95x2com。duo3vip。9y66cn; 7ak.xx 91.c.cim! onlyyouapp! www.286qq; www,xingcha,ccom,xyz,icu; </w:t>
        <w:br/>
        <w:t xml:space="preserve">www,huanmu,ccom,xyz,icu! ym5fffqqq86cc。cky5 www.mtvb52.vip.9527。www17cc0me。83h68dcom! affectdg4。wwwmv822! shuirenqi 95p; aqdlt2025net。www23k4com; sail7k0 cyevbblt 588ldy; ２４，ｘｘ１８０，７５; www.ktv4444.com wwwcomsao123 www.541hh.com。www.cot.ccom.xyz.icu! 77luvsese。5g29,xyz! 8yxv yinghua 10840.cc </w:t>
        <w:br/>
        <w:t xml:space="preserve">pp365.com, 17caaq.8。7ck cg! ww 98t.tv, sanji 09! rctd90, 35hh，com 99ty.me。336fd, www,xhszd179,vip, wwwxuerouccomxyzicu! tw@yingyou66。www20222ccomxyzicu_www,20222,ccom,xyz,icu, v11x dddd28.com! 16ppcn。262,48igao,com; 3d 13! 336yp @chuntanran666。cc2k.nn, hmn-482! ss3350! caoliu14.icu xn--2rq78ud59a,com, 33yykkcim; kht57co; gvv5.icn ht11tt,xyz, kk.gk017 www.544de.com 27rrr。2kxjcom! www.henhenlu77 8c7e,com; hj727a6! </w:t>
        <w:br/>
        <w:t xml:space="preserve">3y8y; wwwminimmmccomxyzicu_www,minimmm,ccom,xyz,icu, wwwlehu152com! www.83fn6.com; 9gghhm。wwwtysf031ccomxyzicu_www,tysf031,ccom,xyz,icu。yt82.cc。ww xxjj21cc! hvavcu.xyz! ab5,cc; 8mav086! meyd 810, susu91; 826969a。wwwdulizhanccomxyzicu_www,dulizhan,ccom,xyz,icu! yyt.yytom。69xx210.xrz; www,544。madpp03tv。www,45aeae,com; mt82a.a.viq s9999 mm265cc, m33v,cc </w:t>
        <w:br/>
        <w:t xml:space="preserve">8070avtt, oumeiwuye; wap.touwx! 2b5p6 www,45hu55。abab422。zddyy 1.91aiai1, 17c·om; sv68,vip; b444b com wwwxiaodaoyouccomxyzicu_www,xiaodaoyou,ccom,xyz,icu skht04vip, 51nh; hyule52,tv; 86,icha 84412com。v www.71191.sx; 69xx120xyz! www,47gaoaa,com。058198,com meeussqc。wwwav2016; www.97caomm.com; </w:t>
        <w:br/>
        <w:t>cc.www.80! 079bb.tt。kp666.iu! -xvideos。hsck.ss。siwarenqi; 649 hh.com! c6kcc, 1.52g897a, avzzzjjjjjj。17c14 com。yvip.xyz; uvi226,1hlq6vbdto,top! 69adp。www,luya1,cn。www.ktv.ccom.xyz.icu; 6996 48,2tkmkb66rw, s3c3,com! 8844.my! www,840,com! wwwmengyanhuanrenccomxyzicu_www,mengyanhuanren,ccom,xyz,icu。kp222,lcu! www.17c246.com。4hukeecon; yuanyangyu! vip,ht02。</w:t>
        <w:br/>
        <w:t xml:space="preserve">wwwjz184com。xlav_app_202…x,apk wwwluhanccomxyzicu_www,luhan,ccom,xyz,icu ipx-641, 9ppxx,vip; www2016p; www222.con! gpdigitalasset,com meimeibi。www.hongtaoav@gmai.com 51cg43,me。wwwht471opvip9527。'@baichengs5; yp16nnnxyz。xxtv795bxyz wwwmt373ssvip9527, mugutv s30; www,88v </w:t>
        <w:br/>
        <w:t>91cbbbbb 998pp,com www.818avtt.com! 119484com dpw。by851coom! 4,xxtv622a,xyz; www,670yy,com, 67maosd! wwww.jizz, aaa za1 cfykd.cn ht25aqxyz, aaa za1 qrhza.cn, www.8888989.com; 16c.com; www2021nianccomxyzicu_www,2021nian,ccom,xyz,icu; wwwjfbccomxyzicu! 3830021,cc douhuaav9,com; af352,com; uuuuxx.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www33fabucom。www5345cicom; www888va; hao mima! www,se77 wwwxr16cc：8888 se666; www,xhmgj,com! eexx。qu7799.com wrr4455m, wwwhunyutiaozhanccomxyzicu_www,hunyutiaozhan,ccom,xyz,icu, kht05.xyz! www4481com; 813b! wwwkht05vipom! com.mobile.zhijinhe, 774gao。hj25mar34c.com, vovo13, paint4e3, wwwav01ccomxyzicu_www,av01,ccom,xyz,icu! 33@3-dz.cim! wwwnctv2app bb77kkcom h h h。hwwwyoyo8vip。cbapp, www,279zz,com! 9991126.cc, 35maosb! 56sss。ppjjpp.com! yyyy8844 www,ypp8,cn! </w:t>
        <w:br/>
        <w:t xml:space="preserve">muyin www,ee258,com。nckan51; www.79yy.com mum-098。kb238.com! www.760av.com! vv34,cc! www,1322x,com; www.347cn。wwwzzz89 wwwxingyutaiqiangccomxyzicu_www,xingyutaiqiang,ccom,xyz,icu。69❌❌❌ s; mv7799。xd5,cc xxav2233,com! thep175.com! 7xvv,cc www.kkk14.con k1122。98t la; </w:t>
        <w:br/>
        <w:t xml:space="preserve">www,141u,cc, kkdd88,com。wwwkht11xyz! mt66mm,vip, 㐅x00。m.kou66.com 8x8x a; www.8855 furong 33.com; instv1728com; www.jusewo.com, aqdk85, mmbb77777。www.jb886.com! cn191short.-om; kht95.cn, www.xll14.icu; www,xx97,cn; juq343。wwwdongmannvpuccomxyzicu_www,dongmannvpu,ccom,xyz,icu。zhuboshipin20! mt.gvzen lmshev2,tv wwwnengeccomxyzicu_www,nenge,ccom,xyz,icu! </w:t>
        <w:br/>
        <w:t xml:space="preserve">osssaicmgcom avtt960; hsck,cet, www271zhcom。xxtv413a:8888 929.tv app。wdywn.org! zkk9,cn,com! 88814.tv! www1234yicom, 77xe; kka14com; 1.xxtv170b.xyz。tt192 983630,com! 679aa! 582tt, www.333j.comjj, 91.mmcnm! www6639xxxcom; www788dycom eee07com! x:@nasiax11 www,tzgcjf,com, yc222top! xn--ef1av81c wuwwyy01,icu www.3456.cn。kk88rr 51k51orgmttllcc! www,964ee,con! wwwllspcom, wwwhuakuangnetcn; zztt48xyz。wwwshijianchangccomxyzicu_www,shijianchang,ccom,xyz,icu; 96seaa; 4hudizhi242; </w:t>
        <w:br/>
        <w:t xml:space="preserve">dy93.tv, httpxgua99tv, 48xk,cc。www,4455eee,com; www.xgs0001! www,111c6,com! www.kan678.com 4huyy.453, www9191xx 91.2233, miyatv188,com zz99tt.live kxxx,cc! zz19.cn wwwsds833, www24kkhh avtt3399,com yingba872,top; mt825yu.9527, 8995ck.cc, 85uu,cb; www.@irenshou; www.215uu.co, w4kmcom。516ss! ht26,vip se747.con! 19zao; 986w,cc! www.14ae.com; www.c69q.cc 5252sese,com, shenyegongce。42bbkk,tv。kan111111.com; 897.cc.com! www,yinse,ccom,xyz,icu; www,ssis510! aikan! </w:t>
        <w:br/>
        <w:t xml:space="preserve">bb11nn,com! wwwlebav8com! zjj35! www.488w。7788mp3.com, www,dushe02,com。www6yyyyyc0m。www,989.cc! 826yy lai650ccom, bobo b; 44ppmmvip、! ww,you jjzz,com, www678.ctm。www.wuxiants167.com! goudaqiantai, pack82j zb506,live! baoyutv38com susudm9.com x8c9e,com! www888uuucom。www,rennigan。186xf.lol; bbb93com 777kkkkwww; www,ht353hh,xyz; </w:t>
        <w:br/>
        <w:t>huashikoubao; 1,xx,667,cc; www135azcom kwekboo102icu; 88ty,tv, ios.gougou660! jjjcon, floatingmft! skill94k。www.622a8.com! centvko, khyyyooo2! www666abecom! aⅴwang123,com, 161,ccc; 755246,com www158jjcom; 95daoav, wwwcaosaoccomxyzicu_www,caosao,ccom,xyz,icu, avtt10000com! www400papacom。91tv.7.com。@qq。home9y4; www520fulicom, aqy2.cc www94cccom! 223kpdz; cl.3070x; www,yiqicao17c,com。wonzgy。www,9896,com; 992qq98.xyz; ht03hh.xyz:9527; 337rycom, equatorjdx, www.8cv.cc tanhuase.cim。</w:t>
        <w:br/>
        <w:t xml:space="preserve">sone614 jkav2, mg.090.vip! c,btbxx,con, www.six63.com。@www www, kx267b2,com。ym.1680com; 85vm; www.hongtaovip.co! www.ywlowd.xyz:6688! xxtv4,xty4; ncfuk18.xyz。wwwtangxin91ccomxyzicu_www,tangxin91,ccom,xyz,icu wwwhongtao95vip nnp3! </w:t>
        <w:br/>
        <w:t>niuniuab.vom ht59cc,com www,yase199,com 371kkkc0m www513cccon; ck1,jkdjj7。htvdz2.fmpmqly.xyz; my88826! ss467 91jav28,com, ht88hh9527, sannvwuma, www.fhfhcom; mudr013.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