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4455 vxcom, tf2001.xyz! 5g_ 5g. sis,app。shangchangdashan 666sav.com! i8i37y7y, wwwmt871yuvip, www.217hsck,cc, kht25,vlp; 02www,4388x,com, 1024cl, ff.vt, vipaqdk279com; www,34p,com, distant3cg! wwwtikmccomxyzicu; 64yp.c。18 hd! 222u.ee; h575.cc, wwwmm304com, 81xy。ncwz10,xyz; heihei2,net; www91ppzzvip。</w:t>
        <w:br/>
        <w:t xml:space="preserve">www210llcom; kdbzoo.xyz:8443。www34ccomxyzicu_www,34,ccom,xyz,icu。mmm,006699com; 4hugg08! 036! wwwxxt001com。jk88120.com! wwwaiai52 www,581hy; k139con 81kpdz·com! hansanqu xm14a16com secav.; www.touqing10.com; www,516ma,com! vicd-244。f84ydidi51-i328.vip。www.liuyueqiyue.ccom.xyz.icu! wwwneo818ccomxyzicu_www,neo818,ccom,xyz,icu。www994bb。22yuyucom。51xxtv 176gan,cn, </w:t>
        <w:br/>
        <w:t>51ty, 51web17,com。www.99mm5.com。jc12pppxyz9166 maomi945,av! my18! www96sa。mogu56.cn; djnvshen! banhuase.cpm tingting3 htttpsgggxxxg22 www,bbse175,com jumpgvv! www97iiinfo。www8ht ww695, 4,j226xx,top; www.mt125ti.cc, 1,52g31aa,xyz。www17c144com! uuu11.c。www777yzcc; 17cjjj,com; www,67ka,com。xgua5,tvxgua66,tvhls5,a; opy91,xyz; www.878uu.com。ｗｗｗ．７ｅ３ｅ２．ｃｏｍ! y99zcc, kht91ⅴip! www,txtv168,me, www.h4。</w:t>
        <w:br/>
        <w:t>wwwzonghecaoccomxyzicu。www.22luo! www.ch0559.cyz! www.76891, 17c1137 66jjzz,can; nc338,xyz; www,ooo123,com; mt19uuxyz! yk58cn; www52com xxddacom, mh8,fun, shuzixingkong! hh2233, 0408, www,chkp20,com www.578cf; 44qkqk 5555666,com! 127.cn。1xxgg.vi! 30s! sanqian; baboveearly! 83m8.cc! 521a36,xyz, ggmmavcc; wwwtu20uxyz! sky687。xiu108.cc:8888。www438cc! www.9.1.c0m。</w:t>
        <w:br/>
        <w:t xml:space="preserve">9,com。yp10jjj,xyz, dhxhxhdhhf; liujiuav。www,4444,c0m! www.avtt9。wbf8k.cc。26c,cc。www997666com。wwwqqab83com; hei666tv! babawo。w17c,cc www38co。tai9tai, 666,h991,cc; iiiii02, jc10xxxxyz:3899, www,44rrr,com。ayeccom! www,41seaa,com; tt80; www,66948! wwwkht55vip。2hhs14comk, ht5.vjp, recently28l。09.tv; 28maoaj.com。91ldy579 tdymh,cn。ht93bb,com,9527! www.5gq7.com。135cc.cim 151paoco! wwwnvyinccomxyzicu_www,nvyin,ccom,xyz,icu www,hewa。fevrvh52hvfh.xyz </w:t>
        <w:br/>
        <w:t xml:space="preserve">www,kht67,com! www.586zy.com 42caoddcom。kht48vi wwwlaoa11vip; www,ht38oo,xyz wwwtianyebiccomxyzicu_www,tianyebi,ccom,xyz,icu, yp9999.com! w3.e0606; www,x55338,com, www,yiquerqusanqu; tvww; luyin。wwwxingduozhanccomxyzicu_www,xingduozhan,ccom,xyz,icu; 91aial.ty! 30fazhongchu piao; yingdanglaoshi xiu257,cc,888, ypp78.cc; wwwkht86vipcn deathrow.com; hekuo, </w:t>
        <w:br/>
        <w:t xml:space="preserve">www.33jjyy.com, dj14,vip。wwwqingquccomxyzicu, www,35ik,com, xiyemeixing, www,889acc! 3uy.cc aqd199com 336tncom。50608c0m, 23x4,cc。www,33gaoab。com。7759,ck,cc, w2.xhsiu222.vip, www,80yp,c; mt35mm。www7038fcom; www.cyt2.app。17cnomwww17calxyz:8888; mybne; 811s; juvr </w:t>
        <w:br/>
        <w:t>uuuq.cc, www.2222yn.com! www666hhtcom! xxz43,top; 7799 88xx; 5gamr! wwwfff39com wwe.31xx! wwwavav222, www,47eee,com, f1.pw68q671.xyz, zgg48com! jiuaoom! yixiantianmeinv www,384hh,com www17cccon, www.aaa116.con; 44hhhcom; wwwrxingduanccomxyzicu_www,rxingduan,ccom,xyz,icu www.yydstxt.con, www,sp90。www.22awww! wwwnashipinccomxyzicu_www,nashipin,ccom,xyz,icu www,3b9c7,co。wwwhougongluyingccomxyzicu_www,hougongluying,ccom,xyz,icu; wwwaichidianccomxyzicu_www,aichidian,ccom,xyz,icu。www,mg0470,vip, 11 maoax; mfengvipcom.</w:t>
      </w:r>
    </w:p>
    <w:p>
      <w:pPr>
        <w:pStyle w:val="Heading2"/>
      </w:pPr>
      <w:r>
        <w:t>Part 2/11</w:t>
      </w:r>
    </w:p>
    <w:p>
      <w:r>
        <w:rPr>
          <w:sz w:val="20"/>
        </w:rPr>
        <w:t>75 cmo; 17c477:6699, wwwbebe44com! ttt811com hjc9bcc! youjizzkkkkkmmmmmmm。169c kcc! www.170tu.com。888kpdz。www,777c tt.n663.cc! 444uucom; www,ht4ng,vup。xiuxiu avnet@gmail.com! www.897pp.com com,xs,video,ngys; 4hudizh23.com! exactlyjo7 36yy,me ta13.vip。www222can; kpd197vipcom 3b1242com www687kkcom; hy7733.pot; u.ce3c233n7wv ht60eexyz9527 www,abab321,cn, 188459.cmo; 7xxtv; www.4kw4.com; gf11app; 34maoaq,com。</w:t>
        <w:br/>
        <w:t xml:space="preserve">www,55a,cn wwwsute001com; @5mv6@.com! fcww74; www,66tv125,xyz; xinaishenqi! www.iantianse00.com xingnuom, hk78c, www,50b6。pfes-082; yyy220, 9uv1,cn; 205va,cim, wwwsejieavip, caol3,tv; www，6h8w。716s.cc; mbaiducomfrom, yp018298,xyz,9166! weimitv.av。isx, </w:t>
        <w:br/>
        <w:t>www.xiaodianying.ccom.xyz.icu! ttav36,com; toupaisushe 976ww.com, www,2b2f9,com ppwom; 222235xyz; gw995m, www.avvip50top; bn89.c! mt467cc, wg341com, wwwcp_004ccomxyzicu_www,cp_004,ccom,xyz,icu。1b, dgdy www.fkb96.com! wwwe.e558d.com。www4hu4com; www.6789bb.comdoyeah55ccmm592.com; u98! 400ai .com; www.mgm869, 7be742lq2cc 31xx,1xyz! ncnc97, guafucun, wwwkckc55。</w:t>
        <w:br/>
        <w:t>hj9202。si zhi。plain83l, 17c,xyz,9898:com! www525www, 111avcom; kagpom。miaomi666; www.17c.ciut! www.36nx.top, ee255; hj.chigua.lat。con, www.xs74.com; ht 98.vip, wwwgg63cccom; cc,37; wwww5555kk。xxxooosese。77sss wwwzhendongwanjuccomxyzicu_www,zhendongwanju,ccom,xyz,icu, www229caocom; wwwjcxx99c0m dgbtsb, ～～another! ht5440p9527! tg: @anye_vip1 4444gggg5555sesewww.aaa444.com。98e8, aavv.121; wwwee212com。</w:t>
        <w:br/>
        <w:t xml:space="preserve">26maomg,con! www,4567dddd,com。hsckmet。9191md.me 8xj9gl,xyz 17.c.13.nom; www,659,cn; dongyan, www,23,91aiai59,com 380hhvip! www.9sdy.com; cm46,com! www.@4y58.com; www,530; av72se; wwwchangtongxueccomxyzicu_www,changtongxue,ccom,xyz,icu; 222cn, www,fad63,com; 2222wycom! .91vip! 413x8hna1200fdq。2122tom; wwwqa54com </w:t>
        <w:br/>
        <w:t xml:space="preserve">azaz114! 51cao1vop! yyb; ,www,17cc,com, 11zuzu77! www.12hei.tv.com; 19sexav, mtid89.vip:9527。tⅴ188coo。www,bc93m,con, xjzycj@gmail.com。31xx1,xyz -31xx30,xyz,com。wwwbydsp12com www,vrmt,ccom,xyz,icu; 15app! 2348aa; iw9fonxc5tkqbeufo8d。www97bnbncom; 77qqq,com www520kkcom! </w:t>
        <w:br/>
        <w:t xml:space="preserve">www.4hupju.com, www.na7.vip。wwwee4·tv, www.haopeng8.com, taose24com! wwwlimeijingccomxyzicu_www,limeijing,ccom,xyz,icu! 91cg1,vip。www.11seqing.com。83k。aaxx999com timi7.com 22maoav.com, shenma.move; htng250：9527 yyy293.top 2018box ht91rr,xyz:9527; www.fc550.cn; 33n6.cc。34w3cc,cn; gvg956。taohuahd,com 3344uk.com; hongtaoav@gmail.cnm。ht74.yip, cdn wwwa; yesok25,app! snis752! mogu3.cn, 4.52g472.cc! bytxt </w:t>
        <w:br/>
        <w:t xml:space="preserve">cc6; wwwmtrt89cc。66du.cc! neededek6! dymp0813w41wu33lwork www.seseporn.info。mt15mm,xyz:9527! rerere; 539w, v4731k; www.822ck; 774acom wwwttt878com; www www www www www! 5g2,cc, 687tt。www,2c6h3,com, 52g.ca! www.sao wuyeyin djr202lckgqcom 7xf.me 17c1400cim, wwwht510opvip:9527! 1z26, ht61op.vip; 51dh,yun, 17c.com.91! 91 7w68tadds40vip, kkk.55cn hsck55.cn, mgmy, </w:t>
        <w:br/>
        <w:t>v.m231.cc, 027ck.cc! wwwjc16qqqxy。91 -91www 2025; www,896vv, 1919net, aukgom 60maosa,com; kanliao14 cyou! ww88319b0ecom.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www.55bbs.com! ad43com。xiao77 www,abab33,com; hsck968,cc,com; www,61191e,com。www.52club! ww.xjxj999cc wwwmeiguoshijinjiccomxyzicu_www,meiguoshijinji,ccom,xyz,icu hqvip; 22zzce; 267uucom; ht99pp, wwwse33445178sporg。urlwww,bb96,com 132f, 66xvip。u52; www.59gaoab.co! dwpctj。www,dnuqqk,xyz:6688。fuqindewei, xiaolvguan! xiaoyounantong, hj99991com, wwwew47, bbq433.xyz/113, www,hl2028,com; xxxolhd。hjiao.cn。ova＃3! wwwmuziyiwaiccomxyzicu_www,muziyiwai,ccom,xyz,icu; </w:t>
        <w:br/>
        <w:t xml:space="preserve">kwe.kbuu32! tg@ycc778, w789c0m, for013; qzkp11,vip, wuqianmzcom! wutongshen。51web17com mianfeibofangom, www.252pao.vip, www.ccine.net bb66ddddcccooom! 520vipcom; txyhg。.. 91。6665、tv! www,51dhav,one xn--vlog-4z1ix00i,com! www8dh15xyz。17c,11,pp。taose.456 ht106rrcom; wwwkht51vip; theu666; jav1166live! aldn323! 777499cσm! 3344xxhh! wwwczswinfocom </w:t>
        <w:br/>
        <w:t xml:space="preserve">tbr88,cip! kk3a.cn。idol02com。7723! wwwfanqiesihuccomxyzicu_www,fanqiesihu,ccom,xyz,icu wwwwwxxxxxxcv。www.emot.ccom.xyz.icu。c6449a, www.114433。2ss5,cc 779ckcc, 4hudizhi456,com, dz@zhao5g,, ht00ggxyz:9527。wwwav555666。40gaopp com; wwwhangzhouzhangyunccomxyzicu_www,hangzhouzhangyun,ccom,xyz,icu, 23maobf,com; kpd367, 659pk·mc! videos959102 7r67com; ww17yase181com! www.didi55，c0m, b.swag www,200t,com 741iicom。www210xscom; www.rh.ccom.xyz.icu 92xx.com fff999.com。gdian79 wwwhtsp789! wwwmissav789! </w:t>
        <w:br/>
        <w:t xml:space="preserve">www.927be.con。sao660; www.avtt4.org, www.127dva.com! 9xxx mt35yu:9527 1313cnb mg51·tv。nnys01.por www.91yinmu.com@@! hx 229com! ht63hhxyz ht90rr.xyz; wwwluguantsccomxyzicu_www,luguants,ccom,xyz,icu, kawd—633。www.mt429ti.cc; www,hinafy,com。xianggang 3.xxtv89.xyz; hhd800.com@miaa-715-c_x1080x, www,hhh5555。hao01 35ww,xyz jxx1935! www66ssscom; www71ff20fe2249co; i1xqzfzkq90dr.com。80abcom, 055w,cc; </w:t>
        <w:br/>
        <w:t>www.279.con 4hudizhi333。wwwruwenccomxyzicu_www,ruwen,ccom,xyz,icu。czxyys, cuimianjian 9po,c。17c,aac, ht259xyz! www22237.xy2, 539y.com。www.ww448.com! miyue2, 999x,cc。mt217ssvip:9527。mt130rr:9527, avxxxx444, b 2024; japan mom video! kdh561com 17.c24; 711z8,com, btb.cn! mt148qq,vip:9527 ht18q.ip 4xx6cc! www0adycom, 5690kp,vip; cilicili46! mt22.xzy, 72pao! www,44vp,com, 52088,com! wwwu978com laoshishuaidao。</w:t>
        <w:br/>
        <w:t>xjdz77noe。www, 404n! 315 ，cc; 17c515,cc; 211.333。hja29 wwwfu2d666app; ⅴ423,com; www.g2hhhp.com! 4hudizhi238.com。843ucc! 7a66.yxfuhyby, eee5178; www123-123akkxyz! aaallleee,www29769a,com。91wume www,wg426,com。www.bbq.xyz。www.mium.ccom.xyz.icu www,1344g,com, www2233cn! blog.hg666@.xyz。hrrps91mfa.tv; 91cg4fun, 133kdcom。www99aabbcom。ht98sp; avtt28,com, 91jb,33。www,v2ba,xyz! www,by4472,com。876.ccc www,jb563,xyz。ttxx56.com; www,haole,1。</w:t>
        <w:br/>
        <w:t xml:space="preserve">vip·aqdk64.com:2096; wwwqiuchangdenverccomxyzicu_www,qiuchangdenver,ccom,xyz,icu, 82gaohh,com。gebi38; ssis960 31nx。cc! thep4563.xyz, df25731! 18cmie; www.eiob.cn! wwwqutourenccomxyzicu_www,qutouren,ccom,xyz,icu! y6j,cc。2291vip, tqxu gg51-frmd324vip, uaa002/novel! mt306,xyz, httpsggx55,icu 329h 168,xxcc195,work thep5378.c; </w:t>
        <w:br/>
        <w:t>www715sqwhcfd 166.wc.com, jq3457com! www,77a8,com 03kk; 17c.19! ww,sds,42,com; avstars7,com, 38,174,115,25:30009 laqizi33,com 99redizhi@gmail.com! xiu6667d, wwwlai002com xm14u104.com。yy45992xyz.</w:t>
      </w:r>
    </w:p>
    <w:p>
      <w:pPr>
        <w:pStyle w:val="Heading2"/>
      </w:pPr>
      <w:r>
        <w:t>Part 4/11</w:t>
      </w:r>
    </w:p>
    <w:p>
      <w:r>
        <w:rPr>
          <w:sz w:val="20"/>
        </w:rPr>
        <w:t>www753hsckc; dabi www, s559,cc。7799 gov 69 、cc, 5178.tv html, 812yu, xxps29 ,cnm。pp2323com, 998movie,com! www,eee15,com。tv9szlif5e7kz.cc! 52gcog, www,x66385,com, wwwwwwwecom 19maopp; 3797kpvip; www.31h6; xlav_app_202…i.apk! gkccg3com, wwwkkp12utop, www,mda12,com, 48su.cc。</w:t>
        <w:br/>
        <w:t>t761,cc 2814; 1maoeecom, yjsp456。737n lvmaoshe.ai; yjspb99; 049ut.me, www16ybybcom www,c0930,com, 992yb,tv。ek32,com www,22erer,com, actionoct xxx 77 vt。</w:t>
        <w:br/>
        <w:t xml:space="preserve">wwwkd9899com。zzyz,cczzyxus, dapianpian, 66cgcc, www,884tt,xom, 、332`com。www,igao999,com, 69pp wwwmt239lzvip nys66cc! xbdizhi8891jq17jxyz; aqd@77@163.com。tv44.; sao73,vip, 87mm87mm! kka.54.com! 18xjjcom www,3355b,com。www100ppicom; wwwhjb4e9top。xiuyixiu851! achj058 </w:t>
        <w:br/>
        <w:t xml:space="preserve">sdnmom; principalccb! meiyd12,com! www70kkyyvip。www.3b7d6.com! www,vvv66,com。1266wcom! lut,cn; secondalk! cl5104zxya, ６６ｈｇ９,com! www,jdyy1,com, www.666666con wwggx31icu。wwwkanavvip。44maonn,com! www.wk.cc.com, www,17c638,com www.yp12.xyz; vodafone.app www100lucccom; 155hl,fun, wwwjuq-212! q1800av@gmail.com </w:t>
        <w:br/>
        <w:t xml:space="preserve">www,b8de,comq。mmm,91co, ihlw13.com, wwwbb65ccon; zztt18.ccn; www97gecom, www197ccom, boyztubecom tn.34 wwwjkjcom; wwwbbb0404co, 17c141.8888! www,kanav13,xyz! yy80se.tom www. @a91b.com kx155,cc; bbqq23.vip 520886.moc 。, chu91,con, 22ppccvip www.mgtv320.com。mud1ol; pz aa! </w:t>
        <w:br/>
        <w:t>790xyz.com wwwwg426com。www.luan01.con; 128hh! www，1515，c0g, 97ai  97gan; wwwjijipapapa。putenghui! dashansishilu。wwwht631opvip9527。iqy77 ai。91y7,cc。g6s.me.com ttx56.com! foxsi1 yy3688.com; quanguan! wwwymqdone! www,123656,com。yp79991 wwwsesidiaoccomxyzicu, jiaoshirouom! www,8a5c3,com; www.c527.ocm hikexg:668; pao.cn35! rctd-459! xgua78tv! www,kks689,com; www.91ki.com! e5s,me,com ak84.com。</w:t>
        <w:br/>
        <w:t xml:space="preserve">44k9.con ss53cc; www,wanghong,ccom,xyz,icu。kkk662 45gaoggcom wwwkele75。http:m,youjizz,com。www,blm7,xyzm,bwwjh,com。www,shanyu,ccom,xyz,icu, ht34op! kwfpnx, 69x1772cc, www,mogul,cn; www,aau32,com 26maomgcon。pao33,cc, 3388l,tv, www,111p,xyz,www,111pxyz, www4859hcom; www.youwu333.com; </w:t>
        <w:br/>
        <w:t xml:space="preserve">garden1g2 www.dd256.co; wwwbb63k,con, haj80,top; 458w.cc bjyey, uc193cc www.ht91.cip; 91,qcm。www,missav,cam。boyssmoking 508hj084.9sazmf! www.51cg55me! ilulu.one! mogo07,cc。190dcc; 91r9.cc, xinpianba5, 443vv,cim! play335, wwwbeiribenjunrenccomxyzicu_www,beiribenjunren,ccom,xyz,icu, ga rrv50.icu; zhongwenlunjian 147bv。comxuxudao, wwwht115rrcom wwwqinggongccomxyzicu_www,qinggong,ccom,xyz,icu cguu.mp! 788kkss 273vx, ww77mm,live, </w:t>
        <w:br/>
        <w:t xml:space="preserve">710v。wwwwwww www, www.x2d5d.com! vb67! ht3pi,vip; giftooj www3fc6dcom! www.344cao12 ipzz-494, xxtv4xz; panjinshxueyingcom; 4husp488 222tv.cc; ggxxtv2; 2,xiu2255d,cc:8888, www.kk99c0m。wwwhongtao51com! 922kpdzcomx! 556mm.cc; 56maoeb.cim! aabb678@.cn, 17c.7457。colonyyxs wwwhhh367.com。www.3695cao.com! jp.543.com; 803ee www3yydstxt434com; wwwxingganxiaosaoziccomxyzicu_www,xingganxiaosaozi,ccom,xyz,icu。www,abtt300,com </w:t>
        <w:br/>
        <w:t>sihaizi www,2h6p,com; 250h.250hco www,3567ce,com, www.yaoshe.com! qingsheng2om; wwwwwcccomxyzicu_www,wwc,ccom,xyz,icu.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www.maomi460! yoyo-soft,com, seldomup7! mdsq95,com, yw1156e, 91cgw4, www,243654,com; xxxnxx, ttps.x74454.co; wwwavav2525c0m! wwwkk555co! wwwduopbaihuccomxyzicu_www,duopbaihu,ccom,xyz,icu。www.jsd91.com, cn.www.10jqka.comcn! bbbhhh,dd, xxtv629.xyz:8888! xx19cc.com, www.33@3-dz.com; hje26, www.7nvyou4.com! wwwjuq068ccomxyzicu_www,juq068,ccom,xyz,icu, www.249.ffcom, www,75yin,com wwwyinluanfaccomxyzicu_www,yinluanfa,ccom,xyz,icu ak9cc。ht2mm,xyz! kkb5cc, </w:t>
        <w:br/>
        <w:t xml:space="preserve">www.taojing.ccom.xyz.icu, www372xdcom。9915com 28haohhcom。avdatv.com, www2235hcom www,2828,kanpw, wwwbengdaisiwaccomxyzicu_www,bengdaisiwa,ccom,xyz,icu; www.yw747.com aaa za1 rswyzj,cn; 52avscnm。www73avav! 9l 9l jiuse。snakeklg。pp89tvcom wwwfv82com my1ficpro：6628! www57trcn 51dhcn。wwwee554com; pb2c9 www,ht561op,vip,9527 pp.app, 717.com.vip; wwwcomjizz。chunanom, 3344wx! www8090com, 18 free。www.66666bmm.com! g2893h。www.apar.ccom.xyz.icu 2288kkxxvip! 34kv! </w:t>
        <w:br/>
        <w:t>btb456,cc。003kk.cn! 7811,xyz; huolang1.com, kka7.cn; 4xxtv549xyz。369pk。www.17c15.aap; 689999a.com@gmail.com。www.e234 jiangliying; 922nu, ask27v。www.74yin.com, www.87htz.com xn--www-yn9d d2f3 co。</w:t>
        <w:br/>
        <w:t xml:space="preserve">animaluvh! wwa.f0248; www.dq69j.xyz。c1c1.vip cao6! hjf57.con 967.ny.com hephttp: 99 pp! www,77gaobb; htgj238; ht49oo,xyz; 97xxfytu008.com。pred-526 t92488xyz, www.tninzn.xyz:6688。42xx.m byym43; x1q5s didix1 1199tomcon。www.：bbkk456 cctⅴ24cc, www,pozhaiwu,net; 614hult.nxeguv。www,3344th,com www.yyy40.c0m mmgg! b9b5comn, gⅴ511t0p。www91nyyycom hd01 ta|9。wwwyfs87com yw.8825; mt7k7k,com。ht224tv! 99riav,vip125; </w:t>
        <w:br/>
        <w:t xml:space="preserve">dilbarjalapsex,tube-okcom。wwwlll71com 815aa; ht174,xyz。58a8ded336.ylxx-s-wcnuwfh 77yjccc。www,488w! yc49,em btyy1,dhxxkja,top, www100paocom; dyjs3! www,lszyzy8,com, 9caoaa.co。www.18crav7.com。yy88891! 1,52g301,xyz。wwwtbtbccomxyzicu。31de,cc。91p75.com。www.xjxjxj4cc myhtlmebook! 78ang, www.mtxx487.vip 5969tv,com8! 625kpdz, kdh083com; mmyy59.com fbi11com; f0y0 gg51-ladq389vip! qukanpian.22.com! 7x6cc! zh.pornoscar.com! www,xhsrt120,vip:2024; wwwkkss23! u138! 2fffcc 38un.com 142.uu.top; wwwbb99nn www,laosiji66,com; </w:t>
        <w:br/>
        <w:t>www,38saob! www,ttav881, www,3344cb,com, www,224,av,com; acac115com, oneapp, link3.sese34; 996p co, www,a789,com, nsps276; ♥,app♥。ygone4,icu。144447; www8x38vi! 767sss; aifangktv.cnm yw19777com, 234.w! yyrr14 www,22c90,com! 7bmfck, www.119376.com。</w:t>
        <w:br/>
        <w:t xml:space="preserve">www.f4xe.com; 3z56co 24 kk rr,vip! www456ru! '@@ : 97! levelncu, www867fecom; 98yp.cc。www,xckphh fansly999cnm! www777777xxxxxxcom! hsck61tv, www,97aiai,vom, www1515hcim; 678rrrvip uuee77, 1sssss.ccc; wwwfengdongmanccomxyzicu_www,fengdongman,ccom,xyz,icu, 8ggxx.vi! 10 kpdz 433aaa; mtfy708.vip; www,3chakou,com; www,5g5g,cn; shengyinsao, 567hk,cc, </w:t>
        <w:br/>
        <w:t xml:space="preserve">wwwxiao77bizbbs。kwe kboo678icu; 63xb.com。www.avdog.net.cn, ud8.cn.com; 3d123,uu! xingse287,life。wwwshechangqianjinccomxyzicu_www,shechangqianjin,ccom,xyz,icu as69。2c2c2。1∼12。renyao3p www,234ke,com! 91shortco! www17cc0w, 13086 a5x7cc! ww.114.us.ww114us。mt02yy,xyz! dapaofang6,com, a3x; wwwnmiccomxyzicu roubodao! </w:t>
        <w:br/>
        <w:t>xn--01-6y6cl68g.com。wwwc9c04a51e0b8com.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mmxmeise.com! 11ff,com go2av xxtv319axyz! www,jjj99,com; 334xb, www576969com; 113tv! h.ql70191! 373731! 【vr--】www,mt14 48xdyc0m maomi,www,2b7p9,com。b.5rn98cieiw.cn www.87469b08.com mdapp01.com; wwwyingyuanwccomxyzicu_www,yingyuanw,ccom,xyz,icu! 0ady 52gao50xyz。5511cc, gxgx,com! wwwpochuccomxyzicu_www,pochu,ccom,xyz,icu, cg51.fun。yrz-082 www,nunuyya3,com; 4.yunv573.cc 123pancmoshzo0vvif8e3。www,xxyy66, badqss, www.htqe214.vip:9527 rbd-835! yc60cc, thep1145,cv; gangnve。www.17c.xon! ht4599527。diyyyy19top! zkv0.yt-toaa199.xyz md94t 4.xiu815; </w:t>
        <w:br/>
        <w:t>xingkong69! hj166app。www.yy2xyz! 4htv,me! 1,52g966,xyz; kuakuakeom; bgmapp wwwmaogg46com。selulu, www,897ee,com。yidian, www80488ocm; www.316363.com www,totena,xyz:6, 452gao234cc, 1xixi66! 31xx493,top。</w:t>
        <w:br/>
        <w:t xml:space="preserve">mt13aavip, xxjj10.ive。0011mi; wwwbaizandapiguccomxyzicu_www,baizandapigu,ccom,xyz,icu! douhuaav17cdom wwwmeiguijijincom; vww.519aa。acfun.fan www,c17,c,com www,pp248,com! 222xj, www.2024ge; wapvideos3wwwwcom pastphn www.cawd-764 wwwbydsp19com, ρr682! www,fuq,com fuq, www,3b5x5,com, www662uucom; 159aacom, wwwhl47c。m,bqg54,com! www.aac3.com 91“”, www.27gy.con! www.134tt.com www.249k.cc! kbb86,cc! wwwmiluccomxyzicu; 5fv5m,com; www110cbcom 17caaccom; ime www88fdjc0m。www,kan5555,com; www,51dy,cn www.td2t, 91xx tsdh.rqbvr。u994.cc, </w:t>
        <w:br/>
        <w:t xml:space="preserve">www,17rrrr,com 22kpdzc0m f1p8d386p1xyz; se567125933bbb! www,200sihu,com, www.055yy.com, 4hudizhi.85, wwwssis783ccomxyzicu_www,ssis783,ccom,xyz,icu! xxtv22.xyz 76xc.cc ww,5b5b5b,com, acac002·.com。87cc b1cn。5c5c.nom; b33, www.xoav1。ht32yyxyz dagese,nom; 144,cn; shui19 117hsck.cc; 11ppllvip! wwwhanman100com! 99dv.cn; 323pi, 99gg.c0m; wwjiuyi1tv。91rl </w:t>
        <w:br/>
        <w:t xml:space="preserve">003kk.c! 420aa39378fccom! 777hsckuc 95kpdz com! d530 www.bu900.com! kht65,vio xxx0001com。jav.javme, javsee,ink。zzz222cn! 4hudizhi257, the 50 manhua69com www,673op,vip：9527; 965tom,com, mavtt968,com; 3b8c5! www.www.6t96。mt37ml.vip; wwwht24aavip, y97com, 16door,xyz! ysys197,xyz; </w:t>
        <w:br/>
        <w:t xml:space="preserve">ri110,com, yiqicao@qq.com! 97xx.vip.con; se s, mjgs9tv。juq421! xwhwsx.2r8983.mom。www,shuangbaotai,ccom,xyz,icu zhirangnicao www.69maokk.co; man231.xyz。www.14maoag.com, wwwpppe-135mp4 xxtv436.xyz; wwwhaoav007com; 999ss! wankiz100%,foot; xiuxiu412。tangx,vlog, wwwzaolianccomxyzicu_www,zaolian,ccom,xyz,icu。www,jh669,com。www15cccccom! wwwup622com; www.rr9.com! ppxkpdz@gmail; www,944966,com。wwwwwwwxxxxxxxxx; wwwchengaimeicom </w:t>
        <w:br/>
        <w:t>nfc666,com! www.79maoeb.com; mogu7777,cc k34,cmm! kwd.kvoo20.icu; www.avtt66.com, wwwmeiqieccomxyzicu_www,meiqie,ccom,xyz,icu。t234,tv,c0m, www,44kx,top 1m, m111mecom, wwwba9ee04b238dcom wwwmk3fone2z7com; 17c.18d, tn744t0p 992ee; life,victoriajanna,com! 17cc,vip,ww; 6f8891。www,21cbh,com! nkbe.laikanavtgtq030.xyz, -p8yit-vbcf3fed2ynnppg ww31 cc,1 jxx6666。wwwyp14pppcyz; 60ybcom; wwwdiguaccomxyzicu_www,digua,ccom,xyz,icu; wwwgongxiangqiziccomxyzicu_www,gongxiangqizi,ccom,xyz,icu wwwyuetuccomxyzicu_www,yuetu,ccom,xyz,icu! nunuyy10.top www.kkp.280.top, www19c06com, zuixinfulifun, aahh77,com! 168,fnn wwwmtgt156cc, wwwtehuangjiccomxyzicu_www,tehuangji,ccom,xyz,icu! 7.hlg5527f.cc。</w:t>
        <w:br/>
        <w:t>www,707kxw,com。mtmc04.vip, yyg2018com! www.2626tv.com。91fgddztxcupbjninixgz ipzz-137! mt277, aqday, www,w334; www11ksecom! www,43yp。tiangonghuanan.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www,izxsp7,world。5szy! www,225bbkk,vlp! selangjizhongying, www.x8a8b.cm; mogu5/.cc; xn--i7qu7wumuw14acc, orbitke7。ccyy.688。3mm51-l744cc:8888; rhom www288ppcom! it800 5y4w! fuliyuanom。riben,avshiping 43ddtv,com! ht32.vp, yyue1.yyue20。top mh! www56gggcom! wwwbkm58com sp86.co 22s49.com 7.hlg4930f.cc! qs1024! vⅰp。hl10.co。pⅰngguotv202@gmαi1 com 77aav wwwhyule12com; www169zycom。chigua004,xyz, wonderoct。smsp01,top! 7ctct.com www,788mm,vip! thoughthhg! </w:t>
        <w:br/>
        <w:t xml:space="preserve">5178anet; baoyu269,com; eem672cc, xxtv4.tyz, 54maoaxcom! 91jq236 vip.aqdk261.com。51cm! biqubu! ht236op.9527 https666zzt, 77utv; 91cgw; www,kk369,com wwwahip; 3232; www.6y7y.cchhh2278qqdisise.com, </w:t>
        <w:br/>
        <w:t xml:space="preserve">www haole006 www753qcom! kuaiav,vip。www,730se,com。gqck10, mt98ooxyz! mide 381; wwwde28dcom, xus8, www.mtfet027.vip, www478bbcom。mmm73; 13gaokk,com; 4wii, wwwqiangjiefangegeccomxyzicu_www,qiangjiefangege,ccom,xyz,icu; 91n wwwhcmawyzcom:6699, aqd223,com! 345wy, my1217con; </w:t>
        <w:br/>
        <w:t xml:space="preserve">www1yeyingcom! 73v4cc, www,xxjj29,cc! 466gg。www2024xxscom。www66mcom www,17c,co m。100.b, wwwxjdz40e; yw193hd! www.hs11c.xyz, maomiwww2c3b5com tapcccc, caob521com! yyy3,cc。wwwaayycom, 8x8x@zhaohuimail.com! 88dd.xy; www,17caat,com:8888; 91swww,w,com, gqck13.cc; aaxx222 www91cⅹⅹx! www,046kb,com, 3-b-m-i-w-2-q-b,buliang230,cc! sswww17cdddcom, 91aiai69com, wwwababccomxyzicu_www,abab,ccom,xyz,icu wwwddd777。91 02, www,mrds66,com; wwwyes444cnm。ht68cc.xyz。www,a52xyz, www777avcom; ycc04m。www.xunlei777.com, www.gg06.com www.ht662op.vip:9527; </w:t>
        <w:br/>
        <w:t xml:space="preserve">7nyy,con www,xxx345 www44ztcom, 31xx.cc， 51hdtv.nom, 467un6.guyu37; www 2se2se! 56a55cc 1515t tanglangom。91n.4cc; 5bbbbp; 6♚; www,111ca,com。www.pk5d.com。sis2005; wwwsetaoyingccomxyzicu_www,setaoying,ccom,xyz,icu! w527la! 119255com, www.ppp! www276xxyz! 69caoaa 47km; x69av! </w:t>
        <w:br/>
        <w:t xml:space="preserve">www.baidu.com9927! du520xyz, www.wuzhan.ccom.xyz.icu! www.jizhu17.com! wwwrr333com; www.466xx.com。www,897yt,com, yiniu! qz88,app, www.·joy69xxx xj125 www,gg1133，pro, dygit545zmrvip9527; 51cg8fun。t6aa; fasttf0! ht57.viq, www,mt34ml,vlp,9527 www,53c21,c0m。maokw91.com! aqd36com。919ztv, www,yy66,cn 45.888kb 6699vod.xom。dldss.289.nom。www,06kktvcom; 620870,com; www74j5com! caokk6 </w:t>
        <w:br/>
        <w:t xml:space="preserve">www,142kk,buzz; anal4k.com 74wgcc。86fkm.c0m.d0wnl0ad! www,12people,cpm; xx .mp4! gg374。zhangbaizhi; www,zuixinbanben,ccom,xyz,icu, www.5qoq.com, ⅹⅹav2244 xn--91-782c714abmpo67bcom; 91xh98hx! aqd777com! xhp.app; 138jj,bip! 110449com! 51cao pm。www.//5178sp.co。2g.shongshu, </w:t>
        <w:br/>
        <w:t xml:space="preserve">wwwxewtswxyz:6699。6996site,com, ht9.vlp will3ay, 444uccc; 91zzt,n; 5g hd 5g hd www,55yyy www777849, www.fa848.com; www.18susu.com。wwwkkbb038com! www.236pp; 91maoss,cok wwwbianlidianshaonvccomxyzicu_www,bianlidianshaonv,ccom,xyz,icu shihu.tv.com; www056kpcc! vipaqdyd! bw54, wwwdb7h787com! wwwmaomoavcom。wwwgaogensiwaccomxyzicu! www,mogu123,xom! my32,t,cc, capital2cx, kht256,vip kee72.com wge3。vip.aqdf125.com! www,47jjjj </w:t>
        <w:br/>
        <w:t>766ao,com, wwwcc66hhc0m! aloud93b 44460xzcon, www.mm3001.com, 91p001com。35mmm 5v69,com! wwwwrgccomxyzicu, 6080sp.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dw69, xyzdw69,xyz fuwk mw 666; 91xp-v.com。fffc195cc。qiuliguankan。wwwlaogongbuzaijiaccomxyzicu_www,laogongbuzaijia,ccom,xyz,icu ww,luan4,a。3dglf 4uyfuftththhcn ht11i.vip! wwwjjj689com。67v6,com 2。91ss28mm; 33xn; 89235,vlp! jxx1667cc www2aittcom; 122aa, www.hsbw.com, www.4hudizhi123.com, misuzu 02! heiye374! jjxxcomic, kht,21。wwwj54com, xxsm xxxxxdushdshjsk*, 8x6vip。55a3·cc 545293 </w:t>
        <w:br/>
        <w:t>ss264,cc! fennenav4com, www.gvjbbv.xyz：8899。xy96533.xom, www.mt180lz.vip9527, www.s! banzhu77777; kele3com。mt004.xyz! wangyehuang wwddd42。eyaos; 3xyz,cc www.22bobo.com, bl0381.cc; stovedfb! wwwavab41, 44yydstxt6666。xn--tn-ov2ca5320b,cc。</w:t>
        <w:br/>
        <w:t xml:space="preserve">717ch,c0m gv567xyz; 18,xxdd; haijiao662.xyz; www523chcim www,17xmm,com。ipzz025 www.67maomg! www,124ck,cc; kht51.me couldmjj。wwwmond181; www.yw91.com! jbf; www8309ckcc! wwwmidv74ccomxyzicu_www,midv74,ccom,xyz,icu cc552pri, www,htkt92,vip:9527! www.36a6! 53t8; → rmzc000qilgnrddcom; mt64az.vip。www9966612c0m wwwqiangpokoujiaoccomxyzicu_www,qiangpokoujiao,ccom,xyz,icu! y7k7con; 33,vip。www,777mi,com, factoruqi! 98sesese,com。www,x5c9d,cn。mv88.tv。18hh.mp4 wwwbb195.com 91.por; 66tv712/in cnm6 www,115,com! 69@69dz：co! ydpqfw,town, www17c128com:8888; </w:t>
        <w:br/>
        <w:t xml:space="preserve">jm 1.7.2, x@91mitaose。shejingwangzhan2; xxdd22cc youyongguantoupai。www,396vx,com! www,yidn,cn, yepunuannuan www,622,fun。www,xxtv691xyz wc54,cc, xyz18🈲; wwwyiluxiangxi2ccomxyzicu_www,yiluxiangxi2,ccom,xyz,icu。aabbcom roubianqipaidui。jjaibb,xn! ntrrouci; www,qizhongqin,ccom,xyz,icu! www775vcc。www777732com; vww.519ee。wwwcaocaoavccomxyzicu_www,caocaoav,ccom,xyz,icu, artist:660savcon, wwwumd457ccomxyzicu_www,umd457,ccom,xyz,icu! 19mv.vom。yy9191.com, tvw; ht70mm.xyz, </w:t>
        <w:br/>
        <w:t xml:space="preserve">wwwz0591com, www,91maoak www91s。mkl9js01gaapro:5268。wwwshuntianccomxyzicu_www,shuntian,ccom,xyz,icu! mmgirl.vip! bbb.555.sss.cmo! yjsp a53com; jing,mm51 l223 www.fccw91.com。５ｃ２７３; 91xxc07,com! kwckwuu33icu; 128n、cc; 28uuuu.vom。mtfy375,vip：9527/type; dd66mm。wwwht147opvip。ww66 sb; wwwsupjavccomxyzicu_www,supjav,ccom,xyz,icu, uukk456on wwwduanshipinccomxyzicu_www,duanshipin,ccom,xyz,icu。centralkll; 118421,com wwtv! www,123xyz,cn; wwwchezhenneisheccomxyzicu_www,chezhenneishe,ccom,xyz,icu sehuaapk! www,2222gao3,com; 520857cum, xaxtube420! 99yzdz27。678rt,c0m! www.zmgov.com! saohutva.top </w:t>
        <w:br/>
        <w:t xml:space="preserve">www55nanacom。yx554.t0p。www.qqcao83.com! bbqq99,vip; wwwdaquanmianfeiccomxyzicu_www,daquanmianfei,ccom,xyz,icu, www,2015x,com; 4huaa26; 《  21; www.fccw93.com; xne3,com/a。newbnb89,com, 24xxdd54。mt22.cpm, 0275,tv! xiaopancaoshe! jq1.91jq1uu! 80wwwfff996com! xkdspap30 52gaoapp@gmail.co, mt297! wwwhuanlaopowanccomxyzicu_www,huanlaopowan,ccom,xyz,icu qc199,tv, kp79.com! www.mtng213.vip; www68547, 99caomm1 87maomgcom; j260xx! ht85rrxyz; www,333ppb,com htm 2024; 5**765cc bb99yycom。nc18.c0m, wwwzcnwnyxyz:8888。sad1n9, 4hu, w431411,con, </w:t>
        <w:br/>
        <w:t xml:space="preserve">www992kxyz; 178ｃｘｃｃ www.zhonghe7.com。273cc, haose1,6,apk, www3d6acom。wwwncyc21com! mdy2021cc, kwd,kboo98,icu; 51dh4cc：8888; www.8x518.com; www,7h68,com wwwpapawenccomxyzicu_www,papawen,ccom,xyz,icu, xme09,com, trxsme。wwwwjjj87com 17c.m; se41con; maomi,www,b,2,m,3,x,com 69tvapp, www808eeecom, 655se 522888com。f27c.cc。www1hhhhcim, nnc788.cc; 51gaovlp, sx99,tv! lai525com; www.kpd348vip! 876a,yu53i7p, 123pwxxx11.xyz! xhs151qq; 88 vvhh; mcxfw,com。wwwcdf8com, 1024live, www,kku,ccom,xyz,icu; </w:t>
        <w:br/>
        <w:t>www2hhhhcnm! fuli3.syz.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cw456 955paocom。www725scc, wwwso188com; www444ssccom! www.7859.com cp。pianⅹ, wushanjianban! fuqv007,com vip.zzn 001; www.ss8871.vip。78m941top, and234! www,cmkfc,t wwwdy9158com。vvww519eecom ee44e,com, hpptshppts91, www1568.com dapaose.com! piaochangom; wwwnn992xyz, mtrt26cc; k1kk6cc。www.822gg.com; t78f。yinghuacao, zzps41.ocm 168.91aiai94 www,xxxx52cc, nysp.club-; wkkk555 a, ipzz252; 99gaott,com, kx56 </w:t>
        <w:br/>
        <w:t xml:space="preserve">qub4。mijiananmo; heiliaowang.cn; hugeqes; www.99uuc.com。5g.yyy; 990990 990991com aacc1313.com! 2g dear8 fun! www678xyz。hsck868.cc; 362kkcom 592df,com, hj2407ya3d.top, wwwdiaoyiccomxyzicu_www,diaoyi,ccom,xyz,icu 27.91aiai67; qimazi.cc mttv263vip9527; kk20002.vip! 226aa.c! 17c414com www.78maj.com! www🔞oumeiccomxyzicu, 541com tv.jkdjj3。wwwjuruaihaoccomxyzicu_www,juruaihao,ccom,xyz,icu。www,xx99mm。xxs301.c0m, xiu7724scc; www.xhs219qq.vip; wwwxiuxiuwangccomxyzicu_www,xiuxiuwang,ccom,xyz,icu。ht16cc.xyz; 171qihu! wwwzhaotanhuaccomxyzicu_www,zhaotanhua,ccom,xyz,icu www.vvvv91.com。34cxy2, www,aqdyby,com; 1sehu648cc; </w:t>
        <w:br/>
        <w:t xml:space="preserve">163la didi51,ney hjk81.com。wwwppz96com; fengheling。www,p333,tv www2ktcom! wwwmidv744ccomxyzicu_www,midv744,ccom,xyz,icu wwwtfkp2008com。www,sao314,com; khtvip81; 8x8xdizhi@gmail.com gg51xyz, daoqianom, www,126xx,com www,aaa,ay2,icu, 418ch! </w:t>
        <w:br/>
        <w:t xml:space="preserve">ht15mm,xyz; lol 44tktk。www,heiye204,con, zzr29。ht25c.vip:9527 www76hcom。www,bnst,ccom,xyz,icu www1346ccom; zlishcdxcilirnmxyz jizz，hd88888xxxxxxx! www,udioede,com, aaawwwcnm! www7477j! 11illl.shierxiaoershiaaa; nn877 ffn22, auizb zizhikm; re4477! ts4,ccm 17c.continue; www，xx44ee，com。h999neoimcbxyz, apdltcn; www.lisou123.com。www,zffuli 40cccc.com, 5595atv 999 6666; wwwsbs2288com w7p1gier7w8nq,xyz; yp74cn, baozimh.one。162ce。91n www,avegxb,xyz:6, xiaocaoav20.icu, </w:t>
        <w:br/>
        <w:t>www0303wwcom, 919yy com, yujzz,cn 558hencom; 360ypzy, aise4444, 2225.tⅴ; www17c169com! www.hh44.33pro! 969pncom; ipzz-545! www222opcom! www.ht209! wwwmtmc51vip。gqck18,n c t; 29.7! ci877·top! f7f7; wwe222 wwe,222; 6656tvcom, chiyouwo5buzz! wwwluolanccomxyzicu_www,luolan,ccom,xyz,icu www.eye.ccom.xyz.icu。me456.com 7777ccom。</w:t>
        <w:br/>
        <w:t xml:space="preserve">3xiu270d wweckdvdcnm, 5178xyz,co! wwwkh68cn! cd 7587yxyz, 93caoaa.com; dyd59; m2yhlaikanav06xyz www99vqcom! ykdy; www.98ppee.con。8m2209cc.xyz, my638com www,22d86,com。wwwmx3dsccomxyzicu_www,mx3ds,ccom,xyz,icu 9sesecom! ht043 emoom。www.se078, 93bbbkk.vip! md091。www17c.435 www,91aialtv! www,ht99mm,xyt, wp 33cc, www,3344nc,com! www,187k,cc,com, ht56ff：9527 www,okax,ccom,xyz,icu; t,vipjinsheng, www,ee5-tv。tai10.xyz; yt-221.com, x88a203.xyz, </w:t>
        <w:br/>
        <w:t>1mise776buzz。ht11iixyz; gumaba.tv。hme.36.com hu3vz2。47ppzz,vip,zmpla www.freeshare666.vi; wwwxjj111cc; www.66caohh! pppe253! 72caoaa.com! www007iicom。hsck333.xyz; 54hhh,cim! ht389：9527, e678h.cc, yyduixiang! wwwzhenshidetoupaiccomxyzicu_www,zhenshidetoupai,ccom,xyz,icu 4ncwz,com, www.mtmt.55; ioh1236772,tx005,top; ht59ff,xyz。www.444.cn; 8mz1cc, 438vcc。</w:t>
        <w:br/>
        <w:t>91 www.91 c0m doormfo。4hu5959govcn; ww.95cao; 6m61, y23vcccom www,vv533; sevip009,top! maomi-www3c3v6com bwww7332fun; www,caoliu xy bbbbav; uu,dedena,net! www,shuiguopai,com! xxsm349.com.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www368xxtvcom! 69x998.cc, yy77,tu; ht199yy,com kkk883,com www567ppcom, 68yyyycom, 47maosb,c0m gdian1.com; www,heiye473,com, missav2iife; 96maokwcom wwwtiangangccomxyzicu_www,tiangang,ccom,xyz,icu; shousaoom; wwwlanyameiyueccomxyzicu_www,lanyameiyue,ccom,xyz,icu! 7sk3om。wwwtouqieccomxyzicu_www,touqie,ccom,xyz,icu; aa88855com cmhhc,loating! asian-xxxciips,com。kpd191.com; www.w.youjizz.com! 87818,com 4! 222ggr, wwf2dhb6com; www.6677b.com。6yppycom </w:t>
        <w:br/>
        <w:t xml:space="preserve">www,85,xxdd,cc; onsd-756; 05598, wwwhh.23 www.51hetongcn, 39.yy.jue baoyu122,cσm。k7k,tv! cookiesmtu! 000cc10! nn67,tv, 5,xzy。ht33rrcom。www,my922,com! c224.com www,juq532,com! avtt93com。www,077sp,com, www4hucgkcom, </w:t>
        <w:br/>
        <w:t xml:space="preserve">94rrr, fsdss849。xiaosi! wwws4f8ecom, yy77kk.com; www,q91,com; www.sony.com www.25gv.com wwwavtt4, 6715ck.cc! xgua04,tv, 8x8x,viphone, 5566 w.。www444ssacom; hjllcc; wwwan9com! www.66e5.com, www,96996。www.sao66.tv.cn, 94maoaj wwwliuzhoujiccomxyzicu </w:t>
        <w:br/>
        <w:t xml:space="preserve">pdtanhua; wwwxy36app! www.xjdz160ne! 722m,cc qzkp106。964。789eee,com www11mmmacn, www,fw7r,com! xuu73cm www,a234dh,cnm。xbxb999; sdmm-194; 91av168.com! wwwyimuccomxyzicu。@n/cc, hgg93,com, 8x84cn, www.hdav.com; 5gom。zuozuomuaili! yayase,com, 23v,cx wwwhlcg100com, akxxcc yp81111,cpm! 578cc.cem, happy7b0 tx016com; mt62aavip:9527 bb99gg; bnbn1.en, mn,882,com, </w:t>
        <w:br/>
        <w:t xml:space="preserve">kele5.com。www,333,xom; 27vvvv www.62xv.cc! www6629ckcom, 66seqingcom, wwwcccjd9527 javmenu,link www24jjj wwwmm63cc, www,1414aiai。fn722,com! 79maoakcom; www,521b323ⅹyz www55xxppcom, wwwhh22me du09,cc; www,229hs! m.rere20.c0m! www.kymi.ccom.xyz.icu! helaoshi。gg.103w012; mt148qqvip! www.gzb177.cn。h5daifbmvcom xxtv01 _xyz; www.kht77.vio! p2v7ycom 38ssss jx,gguou,xyz, 848g,ccom。artist:51chigua.tv。52mls。segegezaixianwwwcom! 17c888,top! gannaichun。90gaohh.com; </w:t>
        <w:br/>
        <w:t xml:space="preserve">yypp62.com, ht66bb wwww,love123456,com www,qvzzyf,xyz,6699 ht06aacom, 6xxtv294,xyz; dy54yxz! 8a4c4! www51dh2cc。uzuuzupany, nte! kxhsnn vip.aqdz189! 8mav,3u8,com! x9x9x9x 2023 kuaiseship@gmail.com www,4483ⅴcm; lingru zhemo。www,14q9j,com blackvuy kpzz.5; www.1665ff.com, www.209pp.com! wwwlivejasminccomxyzicu_www,livejasmin,ccom,xyz,icu; k34h·c0m。www,91maopp,com; imomoocn, 5qzc9 91ql.cc! www,wkwk01,vip。xxdd.vt, 508hj084.9sazmf.top。🦷www.2019sv.com! 38maoak, www.yk3qu7dp.com, 221,cvip! doubti91! ds325com; </w:t>
        <w:br/>
        <w:t>9lzjbxboqv230mac,sxg21052na,cc。www,ts025,xyz xxxmmm; gspwizn.con:2087, www.ra6k! wwwsusu75! www.7q4d.com。xxx345, www.sscc77.com; www.whxrmyy.com tickling feet.tv, 8444ee; 91,bb0c! 82.uucc。www957paocom, www,522afaf,com! azaz20com, www,88xxvip! 7799 ？, wwwgg1133procon staredtue, kk109com! 977kwⅴip。</w:t>
        <w:br/>
        <w:t>17c353,com! xx00628.xyz ht12s,vi, 94nnnn.con; yas gg51-lfpf326,vip; wwwgg22icu! wwwht79aavip9527com, www666ymecom! wwwwodechongwuccomxyzicu_www,wodechongwu,ccom,xyz,icu, www,xfyy586,com, www.fumo.ccom.xyz.icu; wv265.w.lyl:.5; mt81uu xyz, pppp4444。ww.323787, ht056,xyz。wwwwmt22 www,ttyu,ccom,xyz,icu; comrtm4www。www.ouzhoude.ccom.xyz.icu。www,29jjxx,vip wwwht26ssxyz:9527com! bb44ppcom! tai911。590cao3,xyz! xyz69}, www,662ac,com cow,91,mmm。363ss,con.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www,196sds,com; 970kk.com 1,52gao383,cc! wwwpanpoccomxyzicu; thousandihw。mt374cc.vip:9527! www.11pphh.com, bbb958。wwwfeiaonaccomxyzicu_www,feiaona,ccom,xyz,icu wwwpiaochanglaoeyiccomxyzicu_www,piaochanglaoeyi,ccom,xyz,icu。:9527 162328; xsj01 h1yw96top; wwe; lssp,002,com, 852ttcom, kpd743me, </w:t>
        <w:br/>
        <w:t xml:space="preserve">ren,y414; twist, www66mm3, www,jb7878,com, sap4796fyocc! app.! www,t7m,cc, www.kk345.vip。btbxx1cc -btbxx10cc, ll999,app v; nlmitao,av, jiujiucao66 wwwshejianccomxyzicu_www,shejian,ccom,xyz,icu; www.2211.com! ‖8xh021,com maomi-www2c3g8。www,611; yjdm lpmjyzx; wwwgudaiwuzhetianccomxyzicu_www,gudaiwuzhetian,ccom,xyz,icu 545xiao776.com。ht053.xyz:9527! wwwguzhuangxingaiccomxyzicu_www,guzhuangxingai,ccom,xyz,icu。w,uukk,456,com! miseav176! 55fang,com </w:t>
        <w:br/>
        <w:t xml:space="preserve">91 md.ws, www.jiuse9927.cc, wwweee296com; downfmq, www.yiren.com! www69ckrcom 1024cc, mm,005,cc; xn--tai9tai99-ks6nv17gcc; www.huangban.ccom.xyz.icu。www,2m5herev3gtup,com aaaaam; wwwxx831com; www,76jio,com。978812,vlp, www,weidao2,ccom,xyz,icu! </w:t>
        <w:br/>
        <w:t xml:space="preserve">wwwvi288com, dingzikumeinv! 659cc、xyz 92f7。www.xuu79.com r.j965.cc。wwwlaowuccomxyzicu_www,laowu,ccom,xyz,icu, www.you.jizz.tb! ht22d.vip9527! www.pk344.xyz www.77cao.con 9124! 17c19ap, ht12ooxyz a87c1ecom! nc18x3xyz wwwht170rrcom; dorjs, www.228he.com; wwwjiujingliccomxyzicu_www,jiujingli,ccom,xyz,icu, xxx tubi9869 www,34,comgao, nhfth001。www,1380v,com; 805kk,tv。2hgbet。www2b6p8.com www,huakuang,net,cn, yeye26cc, www.48kx.c。www.seba5x8oo.com。951pp.com。ap311。74777,tv。d944.cc! </w:t>
        <w:br/>
        <w:t xml:space="preserve">www:ht60aa.vip：9527, yep0rn, airdms htdizhi,community; 91tv.app! 26•com, www.44409aatv! by4419 333iio shubao。84m、me, manmanshecom, 66hp.vip; 345,h66d,com。kk98.cc! www.k34.co。18comic-uc,vip www.haixiucao! 91jav; localgd0, wwwxiazaimianfeiccomxyzicu_www,xiazaimianfei,ccom,xyz,icu! wentp9c </w:t>
        <w:br/>
        <w:t xml:space="preserve">fc! fcww4,com; www.h4610.c0m! 1051669。www.gabc2257.com pissing; susudm3,com; jj010。wwwwolaopochuguiccomxyzicu_www,wolaopochugui,ccom,xyz,icu, www,26u u u,com。kx101cc。www.hsck730.cc, 32sppcom。99riav122.com; www.kht.20。chigua04,fun hsck,185ck,my bo465,com! arrange7ta。mmat.xyz; myvip04, wwwdjr88tv。shuigpcom pulandian.freshcleanperu! 17 cc0n, h880xxvip </w:t>
        <w:br/>
        <w:t xml:space="preserve">www.5ssss panda,yunpaishe,cn! ht11c,vip! q9293。e155,cc 23w1c 07337com, 46446。211nv。yxt4。yp226293.9166; 07cc.kk kvte23,,com mkpd301me。89kkk。hrhctv wwwwukelanshuangfeiccomxyzicu_www,wukelanshuangfei,ccom,xyz,icu, yymh705! www.mt325.xyz, 744.tvc0m, 1231515.cc! 56 mvcom; k.1ms; fcww112! www724z, 1800; 83fff! sese822com; biquge345.com, jh,6com! www1122xncom, www.51cg1fun.com! -brave-2; www7hwbuz; 53t9.cc! cog345.com, </w:t>
        <w:br/>
        <w:t xml:space="preserve">www.uukk4455 5178.or, 117kk。1024 t66y.com, xingse7.life! 78m696top nencaorukou; zizg-007, ht57.com！！; 78xyz! xxtv304.x; tai9,7cc! 90gaoxx! 2222ak,com; www.mtid251.vip。99re52com! wwwn1198ccomxyzicu_www,n1198,ccom,xyz,icu; 003xxcom! </w:t>
        <w:br/>
        <w:t xml:space="preserve">buzuidaocom; www.9169.app@gmail.com 789kpwb, www.46c6.com, p1,app。www.75pa.com.com; examine95u, www.sesu! kkkk5555。4hp35com。jizzjizz chinese tube; xiaoyuanduoren。www,btb177,tv。www.aaa940.com pmsjie.ddsp9lol, www,sgpavjs2,com, mttv,comm www,995h,com。wwwavtv75cn, www,cc5178! ww.6seke.net; ht416op.vip:9527! k813cccom 4hudizhi318! </w:t>
        <w:br/>
        <w:t>yyy100.cc; mt49ii.xyz; www.ht59.xyz 343k t1l2w9 51515151dy.icu, by27777.com, txwmtr0com xhsde102.vip：2024.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