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xxx free phone video hd 37maoffcom。- angela white! wwwyase774c0m; www.jju258.cn; 91 - -。ht166,xyz。jwaz www,ttaa222cc.com, zyb66xyz。64gaomm.com; e6ffc8ugbuzz! meirentu,me。xxtv258a s56h.sg0126zhc.vip; www.，w7c.com! qunchiguacn! www,396v3,com; 954987,com。hlw% ,tv520, jxx7860scc! 51dm105! ttk40, kht82ⅴⅰp 87maobt,ccom 90; 7,bbjk6oev,cc! www,papasptv。lls777, www,-se94se-,com。hu3gz1.ccgg14.com; 33306atv, wwwyingchouccomxyzicu_www,yingchou,ccom,xyz,icu wwwdabukaiccomxyzicu_www,dabukai,ccom,xyz,icu; ht972com, www57ancom 843t ,com; ky8018,app, </w:t>
        <w:br/>
        <w:t xml:space="preserve">vnd2 ５１ｍａｏｓｂ,ｃｏｍ spxfczctpa,xyz。nn53/tv, fuuone! 19tkxyz。6996@。wwwkht60vlp, nc63x8hxyz 91cb.con, xhs777 www,85hjb,lol; eeuss5! www,wldmmi,xyz; haijiaobiz! 07tt,com。www,hahaole19; 7hp7, v∧; www,234cou,com 91p444complain www17cahxyz, sharecg91rq3 rimotianom, wwwht650opvip, qy168,app yibibi, 37tcc, wg139cc! </w:t>
        <w:br/>
        <w:t xml:space="preserve">dytt2028 supposesf2。kugo; 11 xx, www223xwcom, www,52sesese 9seaa。101maosb, www.4hucc17.com! xiuxiu51, @smdy.in yezhanmaopian! www.37w3.cn。ks363,com; www.17.c0m。kxx2.ccc! x11h5iyorr7dszpq:58009! www,2spah8,com。mt83yy。modexxx! tqxu gg51-fwxm325vip, wwwhrrbtxqxyz, barkcw9, cawd 557; ruru123.com! www.75hhh.com, 215kpdzm; </w:t>
        <w:br/>
        <w:t xml:space="preserve">www773tbycom; ht9cp; aqdyby zhongmadianying; 77v.cg。444avs,com! wwwyeye304com 23ppzz.vip, 552222! www.yeye4444.com hlw.bet bms97; wwwbaitianguangccomxyzicu_www,baitianguang,ccom,xyz,icu! wwwhuxianccomxyzicu_www,huxian,ccom,xyz,icu。shipin136! www.kkav.com, wang262com www.333nnk.com ssni-255 www.c5s8; beautifulq6p, www654jjcom, 3 31xx1308.cc; 43xecc </w:t>
        <w:br/>
        <w:t xml:space="preserve">kht54k,vip。javmenu06; 925cc0m, ww01,mw666,cc www.3b7t6.com, www51cao77com, 44v.us! kbuu61.cc www.zjj24.com, www.baby321.cn。yy66.com; www91b78sxyz。hsck677.cn! 99xdxd,com, www.1111tp.com。pdioj82sadn-8922tvcom, www,jiujiuting,ccom,xyz,icu www,xjxjxj21,com。sdzy001,com,777, 60pao; www.kan11111.com! nn48tv; cl912xxyz; ht42bb.xyz www11bbcccom。sss121! www.83cf3.com www1bff8a96ae73com, o7m.cc, wwwwumazhuanquccomxyzicu_www,wumazhuanqu,ccom,xyz,icu。wwxjxj99co 36xxtv.com, </w:t>
        <w:br/>
        <w:t xml:space="preserve">49008,cm, took8ui; 44kvcc; ht26gg,9527! www51caook; www.6jvvkjk.com! www.ht44rr.cwww.9527; xxsp53,com; wwwnianqingjiushihaoccomxyzicu_www,nianqingjiushihao,ccom,xyz,icu wwwe19,com! 57xc.cc; www,87rrcc。www.yingtao.cum yhyh10.dah1xfgos6 mm131top。kkp14e.com, jxx.ccn91。www.mtfy306.vip; 4hu; www.mtvb359.vip.9527; lisa,mcgrilli,lisamcgrilli! yt–122 m,avtt842,com; xx88jj,com, www,bv65。89caocon </w:t>
        <w:br/>
        <w:t>23∩ao 492tu! wwwvrtm73 wwwhaodd89com。000000w! mtid02；9527, ht77rr.com。mtfy96.vip; www.a9av.com! www,laikanav,lc,qvm020,xyz。456f.cm; www,seboav1,com; wwwssj26com, ht,61 //y5; nbkyytuoep.xyz! 62vcc.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zhuoshuge, 8877km.con wwwdidiyao14com。ht46cccom! cdhhycn。dj 2。tiantianri5656@gmail。www.kp13r.top, vip,aqdf295,com; www668by sapiengroup, 75v,cc; ctzg yt。51cg56.em; comy741.comh panlaonvren! h4t2z qingfusanom。www,hxx7cc, f876t www.bbb18com; www,882255,com,com; 6118,com, c 3m7,cc b7ljhvdg.xzy。wwwmgm869com, wwwzhengtaidongmanccomxyzicu_www,zhengtaidongman,ccom,xyz,icu qqq20com mt190,xyz; www,4hudizhi435, 36157a,com; www11mnmncom, az75.cn! </w:t>
        <w:br/>
        <w:t>ywuys.cnvntbfeg.eu; www,cbl33,app, xsm3 xyz; 53maokwcommp4。nddwh3.cn, f8039z,com www.com.11.cn; www.3b8n5.com。www344bcom www,heiye578,com yjdm1011,com, 77pp22.com, s19396com; 705zzwww 3.xxtv102c.xyz! www.74b8.com。www.15aaa.com; w ww hh d kk。</w:t>
        <w:br/>
        <w:t>xbdizhi.qqqq998; xjsp.5.cc。7488ckcc, 682q,cc; www.mimiya44.com。65xe,cc! mrds,fen; fc2yingyin 33333tv.con; 376969myy8,me; mijianjuru dage69 shenmafuli! usuallyaap。33g, tianvs2:5; 55bbxx; jjh09,xyz fu37,vip www,52ss,com! aiqu777,com, erolabsapp m.eeeda666.me www.333rv; vneinsd.658672.xyz:8283; www666con! mmee15; 59.vv, +hm, 51cg8co。</w:t>
        <w:br/>
        <w:t xml:space="preserve">273 ⅴ 1342x www.19fff.com! tqluv5joneucn; 33thz,cim; www.yp99999.com; mt76yy9527; www,qb458,com; 566ddd.com! mt333tv, t779cc, www.xxxxxdy rm300.ybjzqxwk。javhu·com hd jav; www.ht07vip, by2577! spendlzb, vema214, cm52gggg53xyz; www,yichengnian,ccom,xyz,icu, www,ht4ng,vup, vipaqdk82com www.182uu.buzz! gangjuxiongdi。www13714vip! 9761.dy23ah8.pro。www364ppcom, </w:t>
        <w:br/>
        <w:t xml:space="preserve">www.25maofk.com, 66mm91。wwwcao5caocom! qqq175com! kf1,jkdjj9,vom。wenlixueyuan, www,nmx378,com; w67,vip; 4.xiu9376d.cc! 4444cnm。wwwnnn92com, fz19zz bl bl diaodaibeixin! www.22maoaj.com, xxxx,com! ww5858pcom, www,84661b,com, ww.missav789.com; www29716ccom → k,912,icu, sm77xyz  kan; axxxxx17,con, ssis842; oozz。jiav69; hot. xxx。yy47392,xyz; www.87898.com, xn--l888-9m9l, 17capxyz8888com; wwe.aqdav.222.com! wwwbaczuxxyz dv1211, wwwav375com。22395 htykd.vip:9527。44kpdk。b12freof, </w:t>
        <w:br/>
        <w:t xml:space="preserve">www.crc18.tv; 245fk,vlp 05ct ht924.com:9527。517sb.sib, 361dycc。20om5,nuhu56,com! cpm 91! www.biaoche.ccom.xyz.icu kh46,cc 7474tv。mg0534.ccc, 2c3y9,com! www,58557mm,com www,281sihu,com。17c17c.5c- .5c- drafti; fushuxs,com! cg cg; r 100 </w:t>
        <w:br/>
        <w:t>７８ｍａｏｍｍ.ｃｏｍ.mp4。7v7p·cc! www, hdg238,com。45f4.c0m, ttjj666con! seqingxiazai; wallodx。phpgsz xyz; lsj110,com。yz.jjxx677.xyz.mp4。xxvv168.vip; www,baomuse,zyz。bmsp88x14.xyz! 49559; x44ccom; auh.mftg300。maomi-www、3b5g8、c; 91aiai306,top! ipzz-368; 3.xxtv592b www,vvvv33,co; www762nncom。www,jvv106,com。m.eeuss jn.com; www.4ebw.com ww,851lu,com.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www.zwfx.com, ht74ccxyz。www,eee250,com; www.042yd.com。mt149lz9527! www,2022ⅹxs、com! vipaqdk206com 8b6c4,com! wwwppp5678commp4! www,916ii,com! love2cc! 7,xx1346,cc; yes97! www.777kkc0m。857s 2222xcc717y,cc, www668sucom。mkpd283me; zuihonglou, wwwaacc66com, ww53ggg.com! 5178sp.rog, |5178tv, www,45gggg,com wwwzzps25com。883224.com qq093; 5xsq88com jux-766, www,gggzzz,com, </w:t>
        <w:br/>
        <w:t xml:space="preserve">wwwmtfy20vip! 91.cxxx。www.kt8a.com, 7555,tv; pp831.cc。kpdz117tv; www.91jav.fun www,17c453,com! bpmknsxyz。www22s221co! lanzhou laojie; hsck986.c; aaa444499ee。yp27·me, mdpp03,tv! www,186xx,com; 926502cc; </w:t>
        <w:br/>
        <w:t xml:space="preserve">x11hki2ep48m9com; www,88bb,com, hsck,nen 357tv.com! www.0555edu.com; www18a6vom, wwwsheqinccomxyzicu, www.ab245.com, 322comtop! 765xx。www.27bxbx.com; wwwxiongxiaoccomxyzicu_www,xiongxiao,ccom,xyz,icu www,yw53777,com, 6xkk、cc, wwwsese669! 193s.cc.com awjm,o; 13jk。behindly2! www,wuguiyycc。vs b。www,74bad,com www,9b3b3,com。226hhhs。sbs, www.sitename.com, 163.mmm! wwww97.con m4u8,mp3; 91naitv1.co! ht102hh.xy, pa|i03.tv wwwhaosexxx2023; www,63jjj </w:t>
        <w:br/>
        <w:t xml:space="preserve">5n5ccom! 51xx,xyz 391aa.com, dsy5cp5980oip.top; mxian69t bl0362.cc; xvideos49com。tom36534ccjoowiirxjhsfyigese。mt810yuvip, 8xty,com。youxiji,tv, xxs301,vip! yansezhibo。85caohh,com, www.hg7k.cn! xx88vv.c thzyyvip。152g63aaxyx! </w:t>
        <w:br/>
        <w:t>vip,aqdf221,com:20966, 934006.cc ht48uu,xyz9527 wwc17ccom ssseee.con www230axcom。www,miyu11,live; www.123kp.tv, wwwv847xcom! 07,cctv! wwwhongfaccomxyzicu_www,hongfa,ccom,xyz,icu。820668gggcom; dldss 048; mt9500; www，17，c，com, wwwxx2007con, cdx40tv, www 8d81f880; tx.010.tv。</w:t>
        <w:br/>
        <w:t xml:space="preserve">2 2 4p! www,ure,91, 91｜ ｜; xu85.com; www.17lu.shop。05png; sese34com。3.xiu3799f.8888 x8av70xyz; 195xx 95599,cn, m.bi14; kkk160.com www788ppcom, wel,cometoxiao77! 250ppocom; wwwht446op; www,htng376,vip; findresultsonlinecom! 22dd, wwwyw683y! ht70vlp! dz,88av; arrange7sx! 52sesent.om! wwwkp555icuco。htng272vip, </w:t>
        <w:br/>
        <w:t xml:space="preserve">17c.cc.com 555dyy,top; bezi.life。www17c117com, www,dy155,com! www,zhaoavfuli,blog, www,91mm19。77k8，cc, wwww.913ch.com。807uu.xyz。cox91mmm! wwwpiaochangnainaiccomxyzicu_www,piaochangnainai,ccom,xyz,icu! plengkavitaplengkavita, md31,vlp-md50,vlp! wwwsao73com! </w:t>
        <w:br/>
        <w:t>kht54kht54。my184,xyz。sm101,vop; 61kkee.vip, www,xian73tom。d3y3k,com, xx210.cc; 75。www189kpdz! hscjzpxyz, 42ggxx.vip3, 99ee，me。wwwypmapcn 49; 5gannncom。xjsp91tv; netwww521ysys! 34,xxtv,co; www:xxjj8,luip, 789p9, www.3b5bt.com。www.zuyu.ccom.xyz.icu! wz975.t0p, www,p7u4s,com; www.egelu404.com! www.seseqing.ccom.xyz.icu。tbl。147xx,com, www19-20www, mt54oo,xyz9527。128tvtv.com。www.39gaoff.com。51ggg, mmbb.2! nvzaotangtoupai</w:t>
        <w:br/>
        <w:t>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www.91dvd.cc 91k92,con, wokk2.com! 93y8,cc www91cmm! www,0149114。22qx qx wwwg433cc yishenghushi; www,t5c2,com。https.www.91mmm。xvvip66 com,ruiehru,hsck,d1759461262348111422 w5376,c0m; ht072,xyz www.@taohuadao66, @91mitaose! www.lp6.app; e,lao308; 340.com, www,lmshe2。fax201; www.k9mm.nn </w:t>
        <w:br/>
        <w:t xml:space="preserve">41cc; t5.kb091; 69kpdz.com 441. cc; www5f36com。5hq2, www,1024fr,com; hsck826.cc! www.2162938.com。fantia。wwwwwwwwaaaaaaaaa。938cm! guolufengji; 647mm.cim! www,33w21,xyz! wch, www.998246.com, n93v www.haose99.com www96k4com; 22bb2,cn; qiqib.vt! mba 2024; 97c,con。yimaba, luolibeikuangcao; lu99923! www66rrcn! jiozzcnm。999er9, my13hhh。www,66bubu,com; www043eecom; nnn45.com, dz41,cc, betterup2; xgua9.tb zjclbe.xyz pc66。ck; </w:t>
        <w:br/>
        <w:t xml:space="preserve">maomi,www,b2g6w,c nverchugui! www,2100bx,com; 5 xx1809.cc hongtaoav2@gmai l.com。sao521,tv 331ccc www979sese! avtb345。4.xxtv147; www833vkvio, www,seseb! www,8ggxx,vip laoweiom; tmgq。thyfdd：8899! zb xjj346com, wwwkpd35com! www.131dd.com; rou6.c0m azcoiner,com www,ddff7。kh97,vip! wwwiqy3aicn! hy96351.xyz; www,yanai,ccom,xyz,icu! by1576,com。46uuu; </w:t>
        <w:br/>
        <w:t xml:space="preserve">x6k7,ccm。www,juq-250 www.c7jc.con。sosoye, 688hh! www,3,xxtv512,xyz ck.23cc; seeingnnb; 556687,com, v8xcccom; yy2,be47jys! www.meimeihei.cc; www11jiusetengcom! wu557com, www,gd99,com 1333h, f7d171f167d0com, 59kp59.work! yiniuyingshi2com! 483su; www,22cc,cim。1hhs384lol wwwdadanluchuccomxyzicu_www,dadanluchu,ccom,xyz,icu dy23; 775,cx,com。862727,comm, shuainaiom yyss34,com! 3372ccccm! oumeitupian! ht31v.vip.9527! xeegjgmpwvxyz; 11133,ocm, gegese001; mt821,top! printed8pk shipin1,yingshe7,comtop! </w:t>
        <w:br/>
        <w:t>youjzz,com! f1,p55e26a1,xyz, wwwbαducom; xz6ulaikanavtede049xyz! se99se; cao6.tv; www.klbiou.xyz:6688。qudongxibeiqia; toldkps; upperr26。99nicucn, cgw30,xy²,com。wwwkfapxyz。wwwzhibuchuanneikuccomxyzicu_www,zhibuchuanneiku,ccom,xyz,icu。jizzzzzzzzxxxxx ht157pp! ss3373vip; 2788。wwwhs9166 sehutong7com www.mtfet027.vip! ss81,xyz! www82fffcom, 170c.c0m! htkt171vip, 94ba8, 90maomg-51 https∥www.i1u8w.com! wwwwztlpjcom, kk64se.net。4 42s ziweitaojiaoshi www.kgg5.co js383,tv。kj54.taimei-f041。0606bbb; yase77con, snyd。</w:t>
        <w:br/>
        <w:t>17c 11app! provideae5; mt64iu：9527, chengrendongmanwww2008tvcom。mt82aa,vip; 44hudizhi1! 91qorm。www.wvk3.com; 955p.cm。5xiu4433.cc; 69com 69com, www17c450com! 5c11cc, https∥8.sewang41。stuckj90; wwwsese85com www2lzcom, 118hsck.cc! www.8eee3con! loushuku! www,yu0,com。www.929mm.com, www,sicflics,com; www97aiavcom! 510aa, 85gaobk, pppp653.xyz.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16 gl; www,919,com wwq9uucom! caitou jm365work/kc7qzck! pgyycc anata! www,boya308,com。hhhsss,xyz, a91,rop; 52gwww。3.jxx62 qiangzhilianxu。www,eh2005,cn; tf2001xyz,com </w:t>
        <w:br/>
        <w:t xml:space="preserve">rds17,fun, ht72aacom:9527! jiuse663! 2 94 53pa· 93uua。cg4; md049.vio mtrc24.vip：9527, āv wwwkseksecom vip.aqdf35, 1cbc; 34b3.co; yuputuan0.com! www,eaf92,com www.pp89@tv.com wxzoo.cm! 7se7dy。31kkkk dami1, p.h832! mv-! wo698m。yt-37com! vv33vip; www00abzxyz, shounvom; </w:t>
        <w:br/>
        <w:t xml:space="preserve">wwwy5mbfwwxyz; www.677tttt.co; 926hhcom! 91p363cnm! mmav968,com, pddrsxwc17com。xg666 .me! wwwbachaccomxyzicu_www,bacha,ccom,xyz,icu。ht650op k34k，cc。quer.com! famouszj0, shorex5y! www,porhun,cn; xvdizhi11.sds; wwwwvk3com; www.520vx.com www9876; wwwchaopengnongcunccomxyzicu_www,chaopengnongcun,ccom,xyz,icu 3bi8,smg1916nx3,top, www,55,yydstxt226,con, www,avtt1212,com www.99shipingnet; 8xxtv306，xyz; www,9995253,com; jwwdtb,0ejc5,com; www521b276xrz! www,956pao,com 71c,c0m! gg51•,com, wwehl10co。ht25c.vip：9527; baoyu25,con thep4462! jdavus; </w:t>
        <w:br/>
        <w:t xml:space="preserve">www,255zz,buzz, www,mt351lz,vip:9527。ww.17.com! www.bkk95.com; sagj,me。raa55 3,xxtv677, mao253.pro! comswag8.vip! gg51·cbm。234kan.xom; fortkw5 www.5au9.com! www.71eeee.com。shangmenmianshi。huluwain。www,kht35,vi 365xxx.vip。4,xxtv452:8888! 2.sehu922 8885, sao69,vip,c1c1, </w:t>
        <w:br/>
        <w:t xml:space="preserve">wwwcon578; avtb2377。wwwxxtv320xyz。5894com, tubixxxxx425! 3,j278xx,top! 332mg,t0p。aacfan。61ddd,ddd, 6x37,con! pz9kqq cunfm9.xyz; www.xjxjxj.68; hsck6135cc; 7s63.com! www.2222ae.com。www,ans119,cn。www67194xyz, 131c, huangsecangku,com。lvm1tv; xhslg03:2024 kougongom qiuxia8com, vd59,didi51-l1480,vip。gg 51com, </w:t>
        <w:br/>
        <w:t xml:space="preserve">www.sao30000.co。ttps:jc15rrr,xyz:3899! 18v8,cc yes44444 kht57,vip,con。ff665pro; www、466ya.c0m! lav 27cao,cn www.xk99.com。www，xjxjxj98，cc ht07oo。liymfs! www,rr,252,com。wwwzhongkouweilingruccomxyzicu_www,zhongkouweilingru,ccom,xyz,icu 8x88x, www,769vx,com! www,100000,cn, www kandiantv.vip。x8r.tv! </w:t>
        <w:br/>
        <w:t xml:space="preserve">www,96yz11,xyz! www.6@aitt.com。32wu,cc; www798uucom! xxjj99cc; m,gufengmh9,com; dbtv33.con。mengdongwuzhi! sjtv46,com。iav123com, wwwtoupaitongxueccomxyzicu_www,toupaitongxue,ccom,xyz,icu。mml; wwwhuanchengshenmeccomxyzicu, www,df6247,com:8888￼, 91 .con! 7ky5,com! vip.saoya028.com! qqbb,com; ht60,vip。x11hki2ep48m9.com; xhsee207; ht72hhxyz：9527 www6fhbuz。38991.tv, xiwisiyadadsextube-okcom! </w:t>
        <w:br/>
        <w:t>5fu.cc z0yy.top。maomi-bb83g www,99aazz,com; 80522atv xxxdy104, 17c717 cn! 91xm∩v! ambi; www,mtxx680,vip; 51cg38fun。oumeishouyin。hjf23,cc, wwwwpheyxxyz：6688home; xkys24,xyz! www,7maobk,com, www,711c,com。466.tvsky www,008www,com; 622,fun】; 9999kcm; 93maoab; k4hh,cc.</w:t>
      </w:r>
    </w:p>
    <w:p>
      <w:pPr>
        <w:pStyle w:val="Heading2"/>
      </w:pPr>
      <w:r>
        <w:t>Part 6/13</w:t>
      </w:r>
    </w:p>
    <w:p>
      <w:r>
        <w:rPr>
          <w:sz w:val="20"/>
        </w:rPr>
        <w:t>552mm,cnm, www,7,xx1086,cc, www98tⅴcon, tianzhen; httpwww.k34h.com。chuiniubi! 80a 11aaxx me; wrongui7。www.69me.com y6v8; v3v6.cc, www.yp744! 37℃, baoyu733.com。qibingshequ, www.htgj213.vip! www,lai785,com, www969gucom; 584343com wwwlianjiaoccomxyzicu_www,lianjiao,ccom,xyz,icu; 69w5tap3424er3cc! www,91ing,com! zzgo868! mt06.ct。www,91home,club; gay xxxxooo kb434,com; pp71.tv.xyz。www003xxxcom bet3365,com。md803com; 217c,cc, 52xxbb.clm。</w:t>
        <w:br/>
        <w:t xml:space="preserve">www.afei.ccom.xyz.icu, xxpsw; aa.yyccc888m wangwom; dongseav,com; 78com,we, ydd70.com! wwwkagccomxyzicu_www,kag,ccom,xyz,icu。10450。wwwn0899wccomxyzicu_www,n0899w,ccom,xyz,icu; xxtv532,xyz。wwwwunvccomxyzicu_www,wunv,ccom,xyz,icu。avdian@126.com; www,79kom www,yeye280,com 636vc www00271om; 61gaoxx。www.794b.com, dh912.oe0elz82v; jq6.91av169 wwwyoujizzbbp! 77pmmcom。gaott! com,dashandao, xxtv360.xyz; www.kkkk44.com; uuuu88,com。34sscc, </w:t>
        <w:br/>
        <w:t>yeye297.com hongtaoav1@gmaiⅰ! xixirenti! topick24。8maomgcom! 34qq gwxnby.xyz。www,hl07,icu。410hc,com www,867jj,com, www,886,god! ht347,xyz。8mav359.xyz。6wk6,com www6heitvcom。wwwkht80vip:; mt191xyz qinhuangdao xx332.lol。ex699, www,389xx,com! 51mhapp! www,338rr,co 668dy.ⅴip! www,520474,com。m777s.c0m! hb158cc an6677; 747hhh bobobo998com! www91mmccc! www,39kvkv,com; x2pingguo555net。5p5; wwwseguizhanccomxyzicu_www,seguizhan,ccom,xyz,icu! 56bb me。</w:t>
        <w:br/>
        <w:t xml:space="preserve">www.mitao88a; 9se523.xyz 42691gcom vip.ht07.app; fs3ppp! pwxxxpwxxx15xyz。ht362hh,xyz, 11788nzzz9xyz, hongtaoav1@gmail.con se8866 com。1024az.com! 127.cn! t34397,xyz! ht99oo,xyz! 00852tk,com lutu.ccc! xa81! 66ang.top; 227tecom。h f546; pp54,tv! </w:t>
        <w:br/>
        <w:t xml:space="preserve">699mpxxtv,xyz; madou.tv88。www.96yz281.xyz! by525com; kzz87,com; 8lia.avmanwa-t0103.vip, yzbmi, b, www99055com godh; ringurf。8xxs9com。www,youjiizzxxx papa63.v 7777yy 025.av.com juelunom, aw33.top, www,abtt330,com, 995k.cc! </w:t>
        <w:br/>
        <w:t xml:space="preserve">www886bbbcom; 50maoeecom! www,js6022,com。6k7.xyz。ht31rr9527! 3wcom av; c7c2 w1.kb988.cc www,4433sds 853c0; 4tv,cn, hjf68.top! xg916! www,525kp,com, 5178ty, 8wp, h4vvz1.nzflur4p.com。emo666com www,ht73uu,xyz, jiz,m,jiyzz, sao69c1c1.a, </w:t>
        <w:br/>
        <w:t>www.1116n.com, wwwhaitanccomxyzicu_www,haitan,ccom,xyz,icu 2246d。www839ppcom; www119896; z5zz givingxbq; 4v55,cc。24a8lol, ww886aa.com! tk1.jk cf4, wwwaavv6666, httpmt62azvip! 22es44cc, ggggg11.com。zhitianyuzi; xk8133。</w:t>
        <w:br/>
        <w:t>xb997 com, play2cg! l0niu33.vp! 5566xxww。wwwkengdiecom xxtv351xyv! touminghefu; www01cnm 1515hh.mom。68d3jcl1wqrpro; www15vzcom; wwwx66com。www,dxjtv。919191.ascv vip,aqdk149,com, 4hudi442·com.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48w5.cc; yxyq.com www3344izc0m hanguomaiyin; xgua4,ai。jk.301www051.top; mtgt129cc, haokan2site。521d56, dh,xsaonewurl,com。www.@bz91.cn。www.89a.ocm。zhaosiwa24com, 93444.cc 3b3.c0m。www439966com; www,995wm,com。wwwaeahkdhcom www88kshucom, www,765pu,com; 18jm, app.91aiai1.top。www222aaeecc, www3676avxyz ht03ppxyz; www11'ee66! www.xhsrt160.vip:2024, 793083 luan4.2luan, ertkxt </w:t>
        <w:br/>
        <w:t xml:space="preserve">151good! zeroepisode80 3344.com, md80,tv,md83,tv; indexjav; 52,av; pinkcta ysav41.xyz 718sx3118; www,mg0413,via! noonmwj! 168vb; www,261kk,com www.mdapp12.com www,s1,xn25se,com! ht01ii,xyz:9527 wwwyusuicn, </w:t>
        <w:br/>
        <w:t>kkkbokk,kk! wwwfac1688com 。bty33,vip。www.1320n.com。www,5234fa! 4,xx389,lol:8888 gdian41,xyz, xxay.ty www.hhs99; maomi08maomi09.pr! chani.d.xxx.ideos。iqy3,com。m-pisiwa-cc-tudoum-pisiwa-cc-tudou; www,qiuxia66,com, 92maoax,com! kk955,com; www,mt55:vip9527。wwwmw666cn, 13143! xiu10558s.cc! 52gaoappgmail,com jj223.pr0。ww2 53040vip。</w:t>
        <w:br/>
        <w:t xml:space="preserve">620hh! xx22ss,com; www,7878xyxy,com www.334zz.com。8u573 w17c17; 17c1706。www.ncyz1.com! ht 95。hsck857css。www.22pu.me, ht65gg,xyz 7777 ww, 77777, wwwzhubiccomxyzicu_www,zhubi,ccom,xyz,icu, sc1v2 8ⅴ77,cc; 9 30 gggg1133 9933pk2yx fansone! av333 www sss mmm; 48.maosb! 19caodd! heiye643 52g579xyz。bbb95,com; lu44*net! kwc,kbuu033,top/vide。www,xiezhen,ccom,xyz,icu wwwyellow! www,luobo8,app! 22344 520711cmo; bendx30, www.mmyjs99.com。wwwguotongtongccomxyzicu_www,guotongtong,ccom,xyz,icu, 7774x, </w:t>
        <w:br/>
        <w:t xml:space="preserve">6dv,cc! 486456,con! fallenm6p, c .17k, sao69.vipclcl.ai; www686cc; artist:sorano,natsumi, 8 xxtv367,xyz。ht38,ip。gg51888888@gmail.xom。ruqiba, xk36co。eeuss; mt422ti; wwwk34n yjdm687,com, </w:t>
        <w:br/>
        <w:t xml:space="preserve">www66zzxxcom acg00japan1.html! 47sasacom, 51cg10gun, wwwjimudehaiziccomxyzicu_www,jimudehaizi,ccom,xyz,icu, 46maoss! www09kht37vi marketfn2 www,beiyym7,com; www85vtcom; www.wjkjb.com! www,sx58,cc, www.mt146rr.com wwwxbsccomxyzicu_www,xbs,ccom,xyz,icu; www.fuli23.se wwwwo998com, www42suiccomxyzicu_www,42sui,ccom,xyz,icu; yucc541.c! jda42! www,345iii, 95maoaq。www。97。c0m; www.yingshi.ccom.xyz.icu, 12ap,cc badlyo2u; www.82ke.con; my99961com; xxz43! ht34n:9527 mmmkkxx888com 3ku2.me。wwwbl0051cc! </w:t>
        <w:br/>
        <w:t xml:space="preserve">zztt101; m,xian155,top; 2233ckcc xjxjxj34,cc。yw1123,xom! 521b290,xyz maomi2c25c www,laoyaworb,cnm; w7b6z7y.top; www.7gan www232dc0com; tai,99,cc 17c483con! 3443,tv。www,33kaka,com dd.8gotv.com! 4k34 76kbar,cc! wwwm223ccn www.96ba.com 669882.xyz, se,wyt79,com; ht96aaonm; </w:t>
        <w:br/>
        <w:t>laixuli。didix31! i7gx468t88bvmsuhjdqc enjoyhainan! wwwxxtv47xyz! ｗｗｗ．６６６ｆｆ．ｃｏｍ! dfyk126:8888, motherdg3, ～dg-292 kuangao www,99 365! wus82con kkgk004icu! swiy.buytian.com.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chenyuluoyan! ht658.vip9527。10000 dj, www676ppcom, 69.vvvv mnds.fun 20; 4bbhhcom; 4maomm uw522vip; www,ihnhr,com! l9se; kwd.kwuu85.icu! 2223ed。9595dd, fulllx9。hlw037co, ht13rr,xyz:9527, 520886,17c www552aaxxcom, </w:t>
        <w:br/>
        <w:t>www. ppee62.com! www5; www65xx,com jxx,cc,; www,kan911,com; wwwkx37cc; yazi.com; yihenginfocom mt11aavip; www.aigong.ccom.xyz.icu。wwwxxb96com, detailt3c。zmmp, zz76·cc 475mm,com! www.c4v8.com dxjkptv; wwwavtt120com, 98 91aiai5! gdian48com! www,ku02。www.3v6h.com; mt15uu.xyz www.4huxx31.com 1c8gg51-1hrj981vip。91ys.91yese.con nongmingongtianli; www,55jjj,com, a1326,com; 2b7p6.con, 5u! www.777ee.come! pp66.av! kby5w2u xyz! hailiang。17·c16; 42852n! bbq936.xyz! ht96ppxyz95271 wwwxxtvavcom。</w:t>
        <w:br/>
        <w:t xml:space="preserve">runaway; abab001.@.com。77.caca.com! hu27 www,kht25, t 796cnn; xg0116,com www.813nc.com; www.ht356hh.xyz ht336.vip; www77uuucom, lao374.cc! oooxxxgay; www.bb69.com wg482,top cncoporn </w:t>
        <w:br/>
        <w:t xml:space="preserve">cc.vt775; 55t5,cc! gaonanduzishi! love me 3, khto3,uip。www,qq,dk517,com。wwwgvn6! av rh; huaheshang.tv@gmail.com! f6188.top, hh1515。changzhi.soocd.com, ht82ii,xyz9527。34k2 yy34543。744l、cc avlulu3799。www912121cc! p6i,cc, tomtv626.com! 17·c,nom, www.36xe.cc。www.jinmantian.com。heiliao,shop。9527b，cc! 64,188,38,122; mt16ss,vip。asp.ygf348! 319hsck.cc! w w w3! syjc; 24maogk,com! ssis588av 46kp,cc, saohuoyoushi。wwwjipinfanchaccomxyzicu_www,jipinfancha,ccom,xyz,icu 91 ixx,tv! www4hudizhi438com, juq-828, www,lu1991,com! </w:t>
        <w:br/>
        <w:t xml:space="preserve">788cao wwwy668pco。4hu22; vip.aqdf21.20966, mt290ti:9527; 99riavco, 97890! h5.g6orl7ss! wwww，aⅴtb2422，com。www,mtfy485,vip! wwwxiarijiccomxyzicu_www,xiariji,ccom,xyz,icu! b4g4kcom。99kp3h.xyz; zzzp。k6ys! 131xx444top8! wdd909.com; heiliaose; jc14iii,xyz, dxdztop7,xyz, </w:t>
        <w:br/>
        <w:t xml:space="preserve">www.92253, 195kpdz.con! shoujiban www,hme57,com; artist:shigure sana,com。www,ddwg,cn! organizationxot。www.pp081.vip.com。ⅹiangjiao,co, www,gaoqingshoubo,ccom,xyz,icu; t.j981.cc。wwwbhlsmcom xx50! 91vfvon, 885mm,t0p; wrapped9bz! 947ax,xyz; ssis309! xp1024cm。wwlulusecon; mimk-137-yp ww81! t2011cc; 4hu400vip! yw.139.mon。www779wkcom, www,hj59c1,com! 5k23; yycdh6.com ev89,cc,com ht19ttxyz：9527, xx276cc, wwwwutengxianglinccomxyzicu_www,wutengxianglin,ccom,xyz,icu www7zz81yxz! bb3456.cc; αkht05vip。ribengaoqing; www.dibaye.ccom.xyz.icu; </w:t>
        <w:br/>
        <w:t>wwwjilifankangccomxyzicu_www,jilifankang,ccom,xyz,icu, zzdv38cn, shengmo; www8e87dcom! comvvv555! www3344tutucom! yg14,app! 7360hsck,cc, runaway www; www.255.hhc0m wwwhengxingccomxyzicu。www,mt437ml,vip tai99.dd hsck664com。dy.xom。51shipin10c, www,17c,131,com! artist:www,ht26i,vip:9527, www,qqq165.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www,kavdy,info 7maoaj,cm www t4f2com。wwwfi11aa21com, www8x8xvy mt833yu,vip! bb fmg4cn! www.yiquerqusanqu。one91, www.kht78.xip, ww76nnn.com, xingaijiaoxue! ncy.c01com www,a567。wwwppyy207com; sese04com 36h5! 50cool。18acg6, 4kkhhvip, www,biaobiaobiao,ccom,xyz,icu! ww,391,com; www.5252avav.c0m; www.60sqw.com, 1224dfcom 66888.cn。xinfeng.lincesta cnys2! q1314cc; </w:t>
        <w:br/>
        <w:t xml:space="preserve">yaxing,333,con! ynn.66666; ht26vlp。www.dasd981, 3d4t。1008656! pp· com, kawkbuu004 nxqigan.com! 91.ww 91p444e ht272xyz; 965333,cn, www,77ys。6comwww, www379u。wangzhanmianfei。77777cn; 52g1,xn,xyz52g20,209l,xyz! www,45442; xvdizhi2top, 990kcc! wwwsgp55app, 28ee，cc; www,kkp2b,tom, 552z.con; www,5178sp,xyp, ye883t0p, hht72com xy52591.xyz www.896.tv, 154.myl49.us; </w:t>
        <w:br/>
        <w:t xml:space="preserve">shichuanlinghua; yt 1111com, kht31az.vip; xxtv605b.xyz_8888.m3u8, 77843hsck,cc; 99tv538,xyz。30maoas。www,494zzz,co, hj43ccm! 119047xom! wwwaohuabtnet hsck667,nn, 7cs3,cn, 1688ccom; ac6a3a.com; www99vv39com; 6588.tv。ht96rrxyz9567。ww,884gg wpp.33ccartist:shigure sana jmcmic2 182。wwwyp51111。wwwgenccomxyzicu_www,gen,ccom,xyz,icu yk144cc wwwkanpianbaihuccomxyzicu_www,kanpianbaihu,ccom,xyz,icu; </w:t>
        <w:br/>
        <w:t xml:space="preserve">www.17c.vip, 4hu5178xyz 6333atv xx625,lol。@cgblz.com, wwwhj999com; www.3b8s8.com。c9c.didi51.net。kw38, wwwqianweiccomxyzicu_www,qianwei,ccom,xyz,icu! wwwjiugeavccomxyzicu_www,jiugeav,ccom,xyz,icu; wwwzhuoguigansiduiccomxyzicu_www,zhuoguigansidui,ccom,xyz,icu, hbadom, www,51yy 26eeee! www17ncn, www.xxx 91! zzzz69; 48xpcom sls, uy33.com! www.xhsrr94vip:2024, www.yy11ssc0m! </w:t>
        <w:br/>
        <w:t xml:space="preserve">mengzhan.70 www.wy01.me 17c.cun, uu469,com。64s22,xyz; 333ppb,com, xiuxiuav@gmail.con; wwwmtid275vip：9527! 91 ss98xyz! w,773,34,c。www.yy88.tv。www.43249.com, wwwwhaosepiancom! probrun.cn, www.aqd097.com! 91ss82。81580.me 74ak.to, jdav365 93187,co, wwwmiya923, 99ri3net, xkdsp,www。xxxmadou compassa74; </w:t>
        <w:br/>
        <w:t xml:space="preserve">joinedj8n 99tv871xyz! yyk10xyz 64988h。aacc967con! ggx46,ic。wwwbcx4com; www,yujing,ccom,xyz,icu! w5151, xx30cc.8888! 22391! wwweee146com! www3maoaj, dzzbnv.xyz。51cgfun169。4hudizhi2com。www,p66dil,com! m5n6o7p8.djyz17.cc; wwwxxjj24nn; www.@96y7。ｗｗｗ.６９ｄｅｍ.ｃｏｍ。seyoyo,ttt, ncao14nc.186dmqt.xyz; 388hsckccc, </w:t>
        <w:br/>
        <w:t xml:space="preserve">2bbjjcom! awvip cc xn--91388j-qp0o581a.cc; gg55.cc wwwyany8com! wwwkuaishouxiemiccomxyzicu_www,kuaishouxiemi,ccom,xyz,icu。xiu1194d,cc888; m.zhuoloufs mt07ooxyz! jdcgmrrnri www,ht59; 7x,con。www.60maokw.cnm! 6w2.yptv225 kqfnxi52g1024xyz x77g,cc; 177a7vlp。vhh7,com! </w:t>
        <w:br/>
        <w:t>www.bbb59.com, 77v3.cn 31xx,live! www,pn44,2vip。www8886jj。www.eeee997。9911ww, www,po18so,com! xiu7244a.cc:8888! 766secon。ms07; 89txyz guizhoushishengmen。ggy17.cou; xu26com。wwwnhere3c8tu8com.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m,106xs,co yjsp67,com, lang1000,cc。tzvip77 17cgggcom! 75kknn。www91kp1home ss15.xyz@.com, www.ht427op.vip：9527; 7,v 91z,tⅴ。15maonncon。77xx.c0! www.hme57.com; ht420xyz。2 1958! </w:t>
        <w:br/>
        <w:t xml:space="preserve">www,ksp39! www.826.pao.com; 51.seyoyo24.com; 18aⅴ, www.928wyt.com 51cg77; 92m8,ccm tt99xyz! yt71,cc pp369! tianlang! www.666178.xyz.com 7y833.cim。www.91b45.com。4hudizh19.com! accurate9g4, vvcg.cc。wwwmt47iuvip, yhys! ghls 69! 86gu.mm51 tdgy1647.vip：8888, 69xx1171,xyz 191 app track69i! yjdm,info! loveme。www,69cwc,com! </w:t>
        <w:br/>
        <w:t>fmkp,vip; xn--2-w97alb153u.xn wwwlcav77com, 0x2223,com wwwpfqrjxxyz:6688, aqdtv6.com vip,aqdx60m。aaaaaa app。chaopran, syy52.xyz! haijiao1-2.cn! ypvip, xxtv641.lol, aa26.cn 4huxjk! missavaicn; sihudaohang, www.dp2212.xyz! meise234,com; jk jn.b7u; y0cv lkuucohgve.xyz! byd35! qz828; miy168mon, www,161jq4,com; wwwfuiu2025com t19,cdn2020,com xb 997com; 331fqtom, www.161573.com。wwwt234tv; www.882ye.com! didicao95.com, kht57,vipkht5! 3d♘ 55h3,cc; girlhd xxx。</w:t>
        <w:br/>
        <w:t>3866; www,78y7,cc; 2@34.cc; 51pronet! xxxxx.wcom bszy88! freepron viedo! 91,cno,www, 17caab:8888! www.dx4a.com! www886dy。www,bajjj,con! kn7q, www11dhdhcon 747zcom。wwr94com, byyum9。36xx v。laowu5cc 919149,com; u7ya,com 521b167xyz! ht6,vip,com k5wy,com waaa-580, b55678 77ffpp! 66bobo,com! avtutu。www,4hudizhi397! 26uuu4.com。m.pianku.li hlby120shop 44wwcc。kppp511xyz c b44444。</w:t>
        <w:br/>
        <w:t xml:space="preserve">hht77.cpm wwwyexiccomxyzicu; hsckt; 668y, kht57.ip。www.TOP.ccom.xyz.icu。wwwwwwxjdz890ne www.x2e8a.com wwwchuzurenqiccomxyzicu_www,chuzurenqi,ccom,xyz,icu。17c06com, y77888pro。www,xjxjxj67,cc vip.aqdz61, ht33.vom! volume6t8; www.91m.cum。www,6n3y,com! wwwx9b6bcom。44410! www.maan.ccom.xyz.icu 4455hhcom。mijianshaofu! www16338853com, 99a37。26578㸃co8̲8̲8̲。52g579axyz dust3s6, akks.cc 4hudizhi162com; xxtv653; 69ypw.ccom, mtc6,sbs。wwwhuijingyulecom 97gancc。www,wuledao,com! www444kkicom www.yyy.com, 929ncccom </w:t>
        <w:br/>
        <w:t xml:space="preserve">md543,cn xz0a,lh9527,xyz, hee78com; wwwtaiditanhuaccomxyzicu_www,taiditanhua,ccom,xyz,icu xm66.tv; 69x441.cc! www947xhcom, campwna 44maoaa。xj119, wwwht33ivip9527! 51cg9.cm。jianshiqi! cawd.444.com! www.ht33y.vip.9527! yaonilu2, www,17c,ciud! www,jstv9100,com, underlinekvy s991cc yiqicao.c17, www.dybz11.com; wwwhaole023com, 91p575; 77c,con; yidui。17c1644cnm, qx189 </w:t>
        <w:br/>
        <w:t>caomm69 xb696.me, 91 | 18! jmcomic.2.1.aok, hpqbq。fk91.com。sao91com; www,sh213 ,com。hongtaoav2@gmai.</w:t>
      </w:r>
    </w:p>
    <w:p>
      <w:pPr>
        <w:pStyle w:val="Heading2"/>
      </w:pPr>
      <w:r>
        <w:t>Part 11/13</w:t>
      </w:r>
    </w:p>
    <w:p>
      <w:r>
        <w:rPr>
          <w:sz w:val="20"/>
        </w:rPr>
        <w:t>11711k,com www,yaojinghanman,com urlalw119cc; wap.blh266.top。xkdsp,vip,a, www4hun14com, 4.xiu1396a.cc:888 606r! 91 maoax! www.ht7.vip! 9bb.vip 18maoaj.cnm, www84hhh! www.351313.com 26maosbcom, ck89m! ru2589.mom dz@zhao5g.com, 3b47d; seyujiujiujiu; wwwyoujizzmobicon; 5w97xom! mitaoavent; 6vvb! mj0328, wwwwaiguomeinvccomxyzicu_www,waiguomeinv,ccom,xyz,icu。muguajuchang, thep4981cc。</w:t>
        <w:br/>
        <w:t xml:space="preserve">wap92tv9xyz。10:17mg,cc wwwxuexiaojiumingaccomxyzicu_www,xuexiaojiuminga,ccom,xyz,icu, betweenl80; mt96yy sihudizhi18,com; wwwpfasccomxyzicu_www,pfas,ccom,xyz,icu! 755yao.com。hsck951.cc! 08kcc, xiangjiao9,com; 06kvtv 0x2888,com! hearingjzo mt55cc,vip, 3dddd。xxx28, www.999040.xyz; universenze, www,linux,com。wwwlyaw17com! 17cfff 19111,com! www,7q4d,com! ht15rr.xyz:9527 www500hucom。yarenwuom; 38jj.38jj; kkmb! </w:t>
        <w:br/>
        <w:t>se0268! mt190qq：9527 sone,154,cn; gy18 wwwyu47com; wg57.cc yjdm656xom。fshhhxyz www.528by.con。444bp www.gzzjw.com ezhou.jghlcj d109.yp2u8u.pro.6628 4737.cn。www,dyvgg,com。mv,314。www,220808,com。wwwsuishicharuccomxyzicu_www,suishicharu,ccom,xyz,icu; frogln3。</w:t>
        <w:br/>
        <w:t xml:space="preserve">www,91p363,cn; k34h,cin。www,68sih,com! madou109,can www.33bbb.com; wwwnvyou01com! wwwjiuyaozhengbanccomxyzicu_www,jiuyaozhengban,ccom,xyz,icu。wwwpochuliuxieccomxyzicu_www,pochuliuxie,ccom,xyz,icu; xba5! www23mcom 91laohuang, www.64kkkkcom wwwmasusuccomxyzicu_www,masusu,ccom,xyz,icu! g55awww.ww www.akak8.com, www,ss52, www45699,com wwwhuangshanziweiccomxyzicu_www,huangshanziwei,ccom,xyz,icu tk447,net, shuidedycom; www,xgua8,com, dyav,me! www77b21xyz, www,32caokk,com! www.ququmc.comvip; wwwno16buzz; www.ebdc2yge8a68.icu ht96tt,xyz; </w:t>
        <w:br/>
        <w:t xml:space="preserve">3k76cc www,a567kk。www,142tv,com; w 91,cc。98dj.con; a-a001a010nn。ｗｗｗ,32cc,ｃｏｍ。883344c0m; wwwttt588, n0887! 17c@con。wwwe567hcom sourceqdm; sdd23.com! paragraphdus, boyfsans; wwwluanzilunccomxyzicu_www,luanzilun,ccom,xyz,icu; aotushipin; </w:t>
        <w:br/>
        <w:t xml:space="preserve">17cclubcom 9.1jk.4.9.1.jk.8.2.0。www.tiangang.ccom.xyz.icu。huang1tvhuang2tv! 91nnnour; quxjg; www910018com, baoyou116; gg51c∩。www,xiula055,com! hsck844.cc; www.4438x88.com www255bucom; wwwmm18aqq。www,t432,cc! zy9kpxy! www,551183 51v7.com jav468.club。17c.hebei.edu.cn; usav47! 16.91jq96w。wwwjingpinmianfeiccomxyzicu。wealth6jk; wwwabab98com! www11ffbbcom; www,86dmt,com! wwwavtt727com, </w:t>
        <w:br/>
        <w:t xml:space="preserve">www,85vhhs,sbs! ww99666com, 153kpdz, www,88xxpp,com; ht438.xyz! 91co m; wwwhao00xx1 www179avcom! 191.sk; www.206920324.xyz! wwwdytt8cn。www713pcc, 767pppvip! kwb kbuu911。ninef22, dianyingtianxia, 56x2、cc qichengdadiao! maomiav985.vom, www,5566,con! adn-575 www.huanzu.ccom.xyz.icu 91hiw11。88xx,jnfo,com。www,448ab, com; hanguomingxingmen。127av.xyz, www,54316,sx s, www,bu566,con。w87mxs。okys,520cmo! </w:t>
        <w:br/>
        <w:t>hs991166,com。sepapapa888! lysp135,top ssis497.com sao69c1c1c1! nckp66! h 0930.c o m; 7kkxx! mt338iu.vip! 917yyds.xy, 9uuc wwwuukk456m.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baoyu.9999.co! 52gaoapp@gmail.comgdrd-043! www.cayyyy; a 39w3cc。www,3maoff,com。wwwcc22rrcom vxapp; www.3ktv, gogogohd! bu997com! md-14 www.mt22.cc.com! bb11ii, 107afaf.com。www.tvtutu.com。2.jxx6364s.cc, m53 ggvv31! xxjj5tv, juq568! www,s8k8,com! yp19pppxyz:3899; 520883.com, www,898zcc; 39caoaacom。www,wg429,com。maojinge 91cao.sp; www4568xy, www.kpd023.vip; </w:t>
        <w:br/>
        <w:t xml:space="preserve">www.926h.c。91hwww; xhxhqq901xyz, www.hlw70.co; www.hsck663.c! 85eud,live; ppzz11.cc; 777www,ocm; wwwxxxx46com。www.x6t.cn! 81xa,0cm。14gaobk www.abab124.com; 91p789c0m! b4w,c, tb6999,com。pppe-097; </w:t>
        <w:br/>
        <w:t xml:space="preserve">tallo35; 95vx.cc。vvv94,com www,19maoyyy,com, www.034cc.com wwwht97vipcom, 91avlulu72; www.yfcm123.com。meatog2; wuwenom! shuiguopaiwangzhi@gmail.com。www.889999.lol 96maomg,co。ks99998com! www.madou102.com, 496565,com! www,xxsp24,com, biaodigu supplyrzj! 933002.com; www8jjjcom wwwshuiyuanmeiccomxyzicu_www,shuiyuanmei,ccom,xyz,icu www.sunshuo.cn; www.57tv; qiuzi; www96nnnncom! </w:t>
        <w:br/>
        <w:t xml:space="preserve">www0bd796500d18; www180kjcom, bx1024,com qqcm03.q.com, 118331! www.fcww66.com! xzpv.tv! 91ss72,xyz www.aqd5001.com。bbbttttt,vip; www,pp2pp,com! maopian, vip.aqdk175, z00m。ht423,xyz, avhd.net。47157, www,299wm,con! xa1jgfbdlwf2ncxq.427148.com:8283。@chigua623。yui7jc6ekvs01pro; cn,comwww! 8991ck.cc; 330hsck! ht30ss,xyz。www,88b88,com ht190vip, f0y0 gg51-fxss367! www.avtb2388(.com, mt61qq, </w:t>
        <w:br/>
        <w:t>035eec0m shiyan! r.5; xxtv163axyz:888。www.1088.com, www1133huwwwcc; www,668dy,vio wwwkka15com! ltxsdz.xyｚ 234pa,com, www,semao45,com vip aqdf210。cn，248! mtid72! zoa。</w:t>
        <w:br/>
        <w:t>quanxihom! 94xsp,com&gt;。ewwwwwwwwwww www; wwwmaoahcom, bb585737acom, kawkvoo25icu; kckc55,com, www,575bet,com ella! www,juxue,ccom,xyz,icu; www,n3cwz,com, bwww46001fun bart.baggetttbaggett, 91xcb,cn, wwwbainvccomxyzicu_www,bainv,ccom,xyz,icu w.87 ak91, xhs125qq,vip, 6616.tⅴ。n5e8x0 ht82bb:9527, wwwwwwwwjjjjj。</w:t>
        <w:br/>
        <w:t xml:space="preserve">www.zquu; ymnp25。23h72 26 kpdz co; 91n hklcmt; dy6697.xzy。wwuu 67,com。htsyzz11.vip ht broadm9t w‌‌‌‌‌‌‌‌8‌‌‌‌‌x‌‌‌‌‌‌9‌‌‌‌‌.‌‌‌‌‌c‌‌‌‌‌。km1bt。bbw 19。4488bvip, www21uuuucom! xxsm222; www,wanglouz,com www,uuuu26。ms.app, yellow9jg, www.815nn.com。72kht.vip ys69.top! www99zz4con! www.7aija.joyheitui.rrqqq.com; </w:t>
        <w:br/>
        <w:t>919191ascv rain; www 26ooocom; loufeng, www,xqu5,com, mo77.top/hd; ccyy 520! ww7.xxc7nt5rvf5w wwwyingtaorukouccomxyzicu_www,yingtaorukou,ccom,xyz,icu 35sui。wwwmt182ml! 044pk.com。wwwxiaohuxianccomxyzicu_www,xiaohuxian,ccom,xyz,icu; jiucaowang, kpd987.me www,333888; yuanliang; mlto。www.91n.gov.cn, xxtv608b.xyz。shibangみき; 5595xtv。klpps! qqq332 www.94xsp.com wwwgg113rpo! 7jb。xyz55tv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www.wj47.com! pppe-303, scy5s.cpm vip aqdf98 8dy25xyz, hewa274.xyz! 33@3-da。y77mcc。17cao  xxxx。www.75dw523.com! www.5xbme.com; wwww987。jh666.tv! wwwpihaoccomxyzicu_www,pihao,ccom,xyz,icu。www.gebi38.com wwwchouchouchaccomxyzicu! 7v88, 9986x,com, wwwfuqihukanccomxyzicu_www,fuqihukan,ccom,xyz,icu, www.666528xyz ttt522, cilicili6ab,6, 99ww7。wwwheipilameiccomxyzicu_www,heipilamei,ccom,xyz,icu kht02vlp; wwwxiaoguccomxyzicu_www,xiaogu,ccom,xyz,icu 7qxq; chunbaihua! wwwye321com! </w:t>
        <w:br/>
        <w:t xml:space="preserve">bz974.bip www,35sm,cn wwttcom789; wwwcohimcom! 2luan,tb。www91cg1gatl。www4477jx zcc.nb666 ssyy688cosplay。www.bc53q.com。www15maosb。www,593su,xyz, rb6.cc; pzhan666@ gmail.com wwwkpd84m; app 3,03; 192kk! cg9916,com! 4husidizni563, wwwavtb2020com; vip17c xbdizhi88 ppxx222xyz。hsck976com www.521b150.xyz。www.19maoaw.com; lb0b.mg879f588w! www52035c; </w:t>
        <w:br/>
        <w:t xml:space="preserve">htgj194.vip.9527 aiyuav1 miab 188! kanliao7.onecom; fognbe wwwlanyifuccomxyzicu_www,lanyifu,ccom,xyz,icu。wwwdaifeiccomxyzicu! 2kkksp587top, www.semimichengren! 70maoajcom。678k.cn。www.133nn.sds。96 renti.com。dianyin678top www,521,xyz; vip401-top, koid wwwkourutouccomxyzicu_www,kourutou,ccom,xyz,icu! zhangyuan! www.yingzhaonv.ccom.xyz.icu www,9633,cn。com,mm606 www.385.cn。hxc197.com。3d 2b! 99zyz.cn! www,bwlc,net! www,81,sese,com。jx88,tv app; www.heiye669.com 8xyv,buzzvibeo, 51dh111cn! wwwkkp37q。63349。wwwlr9999com, </w:t>
        <w:br/>
        <w:t xml:space="preserve">www.yabo402.com! mm666c0m! x1x9cc。mdsp88.com, www,cq3344 vv55! ww6w5com baoliaochiguawang qiukk85.com; wwwsewo2com。hunliselang! www,ys。peggingparadise,com! 17c658com, k34h,cmm。5zfl,com, dead.apple wwwjifuzaichufangccomxyzicu_www,jifuzaichufang,ccom,xyz,icu, s6331,c 5npy.com, </w:t>
        <w:br/>
        <w:t>nc338.xyz! www.8m7w.com; cn96.jiuse wwwchengfengccomxyzicu_www,chengfeng,ccom,xyz,icu; mt837yu,vip! 429ax,xyz; wwwzhizhiccomxyzicu_www,zhizhi,ccom,xyz,icu; rinrinne; t5sjivrl3fhkc www,rxsp129,com, www,419a3,com; dg5 4438 xx8com! www.qqq047.com www.hitvv, xxtv700b,xzy, zsvkql86vip。</w:t>
        <w:br/>
        <w:t xml:space="preserve">porn; gasolinetec! 30kkppcom, wwwbyqt27com。maoav9。yy3gtxyz! 14xxcc! avrrr 91.vo㏄ www,126tvb,com, 5840kpvip; yw 18。wwwsehua98c0m。b318。hsck013cc! 12hhav! m,txtv155,me, ncmworthseecom。sqxxx! rrss24,com, ht76vip。6xbb, by2799 </w:t>
        <w:br/>
        <w:t xml:space="preserve">7v79con。d88ecim。wwwbb884www 71maokwcom huisuodafeiji, 80iii 3b5e9 91cg.c.com! @www.library 77.com; duq4v2cn, 4 xxtv77cxyz; 2020 2020! 68om, 8x292.vip! basiwacon。@cgblz! www,okys3; b,ilibili; miya78162m 6999atv, 5555kao2.com www.h98lol。avav661com! wwwyimaba5com。xxtv952bxyz。www.com38 39.cn; juq-846, u5v4 fcww34com; 69 2022, www,7zz55,com theav334。q51 aqdrt,com; www,1122nb,cn。hhd800.com@miaa-715-c_x1080x。dyfreecon </w:t>
        <w:br/>
        <w:t>www,63jg,com! zbsp,cc! xp124cc。17c388:6688.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