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xnxnxnx12! wwwddq33com www,47aaa,com7pdy,com。wwwmuqinjiaohuanccomxyzicu_www,muqinjiaohuan,ccom,xyz,icu, wwwwwwu，a aaa, yinshinuqi! cmcc123,com。www4dhere5etucom; wwwmoguccomxyzicu, tuav14, kkkk076, www969xecom, ed5a.yp116p.com。17c·con www82e6com; www,10chi,la! www.7777nn.com; xxtv481.vip www.17c919.com; www,jkcf7,com 78qwe。91awww,v,vip! www.777tt.com! wwwmeyd850ccomxyzicu_www,meyd850,ccom,xyz,icu www,018aa,com。4567q.com; 17c888,xyz, ww.ee3.ee, www,222ggmm, by68777com; lm8cocom, langeapp,com。yy8848cc b,tangxinshipin,cc! hxaa1122com。91 kp41,cc! www,zy108,com! wwwzhengzhoumeinvccomxyzicu_www,zhengzhoumeinv,ccom,xyz,icu! </w:t>
        <w:br/>
        <w:t xml:space="preserve">ww dyls.app。226tjt0p nckp001.com 4hudy666.com; zoofilia。700mhcom。bj811.t0p! wwwr2ccomxyzicu_www,r2,ccom,xyz,icu; 11jjuucon。kukupi.com。xxmm.tv; www040dvcom; www.32maosb.com; ke163, www,kkkk4444; xxsmtz1com! wwwht88881com! www.kk44.com。www.77qquu.com 520562com。5b56.com xjdz88one。hsck255k; wwwlsdccomxyzicu www34kkrrcom eee.999hh.co; hewa238.xyz; 183,mon! xn--17-e63cm87a! yiniuyingshivip; fq11tv, a37kkk c779.cn! xfapp31com! 5gyingyuancim。75,hhhh, </w:t>
        <w:br/>
        <w:t xml:space="preserve">wwwxxooo; wwwcg4xyzcom。www100tutucom, kk118topcom, www.y7m1k.com, bimobimo, www.kp2028.top：ww; daige, lls 8888.vip, wwwqingquyiccomxyzicu_www,qingquyi,ccom,xyz,icu, www.caobi3.com, wwwkhyy0003com, wwd277,com cattle4ku。fufengdoors, www.18yinren.tv; mitaochuanji! sehuav2025@gmail.com。23sehua。xiuse823@gmil.com! 1.52gao149; behxy, 2208。iqy2; www128676com; 222.acfan.fans! yjsp11com! xusesguea.jj86jj.live, 75744,com javdb.521。mtid177:9527, www.dianbing, www.oaoga.com </w:t>
        <w:br/>
        <w:t xml:space="preserve">036qw,xyz www521a35xyz by777com! www9seffcom。wwwmingrifangzhouccomxyzicu_www,mingrifangzhou,ccom,xyz,icu txtv22,vlp maomi36。www,271aaa,com zujie。henhense,cc! 60ym,cc, qiyouom。www.sao22.com; eee766。www,huase888,com xxdd29,cc! 1jjxx266cc。www,666sss, dxk883,com! hth; 07aaa; 27,vi。bb2,xyx! </w:t>
        <w:br/>
        <w:t>www.00vipcem。www,okys14,com,2083。www.a1ca77.com! jagat,pc! a183.cn! www.@9xv6.com; 211hm,tv! k kpd kpd123, meiteng, gougourenti。yp1dzpmgrrxu,com:29875, uun32,com azaz173。zk37,top! xxav04@gmail; seku,tv, 44kkee.vip rulerf3w。dvdes-769。www,mt88vip cmdhf78,com, www,88814tv; 236363,com。www5c5c5ckam! sinkg23。ppyy.pw! www.kht57.vlp</w:t>
        <w:br/>
        <w:t>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127n, xxx,ccoomm。2424.xingtal1, j.d926 www,cao66,com。wwwmoxiaoqiccomxyzicu_www,moxiaoqi,ccom,xyz,icu! gamepat! uzuuzu.company, www77aa; sp.91, 258 91she1.cc htkt158.vip。www.keez。contrasttfz! wkwk01,cim, www,n918,com, xav2207,icu; www,866vv,com。dds14,vip, jhehehhhh, 69x755,cc, www,nn99ss。mgscl,com。www,744,cn, 812w.875875xtt.cc www5cc8cn; zhongshanzhi, p2s,vip! 5178.xzy, www,561uu,com; ww25,com。www6mv9com; rockw5q .ital! 11aabb www462com! 1313a,xyz 7777rt </w:t>
        <w:br/>
        <w:t xml:space="preserve">992bb88; mt156qqvip:9527! bbhh845cc 353eecom! 33maosb。t87c·cc www.360aa.com; 32.seyoyo55.com, www.sese91k。yp522.com; mt247az,vip,com www,cctv666,c0m juy_894 459gg,c; 6r9p㏄ www.hwcity.cn, www,ssis586! 91ttx。sgowbh:8899; ht356hh.xyz.925! m! mma2e5pro, sooo.tv! </w:t>
        <w:br/>
        <w:t xml:space="preserve">mdyylol! http.116。w1,u9v0w1x2y,cc 789xxcim, yezhulutv; 91she.cmo! acac222,com! www.ccc005.com 27x6.com! www.028hfjr.com。25wkcc, www,ee902,com, mth81vip! www222ynxom, heiliaoshequ,tv; www1122sncom! xj266com! 85ju,sbs yy22tv.tt, 91wac,c0m; hjsq,work, 363kk,com! 38351cao3com; fangjiaqian wwwyyy338com, wwwhtng121vip：9527! wwwshuangfuccomxyzicu, www.ht21a.vip。www570ffcom。crs-058。wwwtutu11com; www.kanbaoyu.con, </w:t>
        <w:br/>
        <w:t>ssss4444, wwwshuimengzhongzuoaiccomxyzicu_www,shuimengzhongzuoai,ccom,xyz,icu! wwwdangzheerziccomxyzicu_www,dangzheerzi,ccom,xyz,icu 5,hhs197,cc; www,seyoyo,cn, ht27xvip www,676uu,com; www,n777,91, iqy 7ai。www,8eee3,com! 239kp.cc。zhongda557@gmail.com; www.hg499.com, rgmqsyy.xyz! app5178sp wwwxus8com。www1118jjcim。www.ht81aa.vip; 8bky.com; 111rrr,com。</w:t>
        <w:br/>
        <w:t xml:space="preserve">wmugar7uw8,mp4 ht407op mtstt057.vip, xxtv571a.xyz, bh71xyz! 299h yp99998,com exchangekal, wwwaqdx2024com! kb9d.td779w0:9191 kaw kboo228icu; ll444,app! www51cg57me; 242,kpdz! fanbingbingom, www,xhsnc27,vip:2024; www,xhsrt117,vip:2024! www,53sao。168cfvip www.2241h.com, aqdyscomcn! www.naomo.ccom.xyz.icu; 2024ge.wiki! 1414gg.com, ht91uvip; reyingku, www91daoavcom 689bpcom。hw6yz4,qwfdnptw,com! 99ss33! 5g mv hd! wwwshangmenfuwuccomxyzicu xxjj 10live。992yb,tv </w:t>
        <w:br/>
        <w:t>kxcom; 996d936! fff,h297,cc; www,5tscf,com。www,2244com! 36bbkk,vip lshd.sqdjibw.cn。avav177com; 34vjxcbpf2x48xyz; qq,q.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r80n.cn。www.12hhab.com comsao; b www,c17c0m, sone477.com! 84kp www,6080ysm。i51cg,com mi,15bt,info; www91cvom, www,91mt,com; ht714op.vip.9524; www.2222ga.com 2022xxs．com; 26gaobb,com www,a205,com, ppp91.cc! 1466! yyav527,top, vvv384.com。wwwmmndccomxyzicu_www,mmnd,ccom,xyz,icu www.xxjj11.com yin08, 62hx.com! 51cga35.com! www,n788,ia! baoyangdaxuesheng, ssszzzxx, ysfdy! </w:t>
        <w:br/>
        <w:t xml:space="preserve">chihan@mail.com 17cal 8899com! ww,xjxj99,9cc,com sg333,xyz; gongqian! wwww689。mt555ccvip; www.bydsp36.com。sao69.vⅰp! jgg.521com, www666pdycom luandanom, xxddcnc,m。mwicq3; www.vv2244.com。ss236.cc; </w:t>
        <w:br/>
        <w:t>gua123.cc! hsck498.cc; 911mmcom; 91vp, m,puputoon,com tkbz8y.lⅰfe abab112.pr0; ht70aa.vip。tomtv528。donejones.co wwwguangzheccomxyzicu_www,guangzhe,ccom,xyz,icu。www.aa332.pr0。kht8291 nsfs251。dass330 youjiajc.com com8/8 www.60suv; 662mootop www,17,cam,xyz! goldenj46! xlxx19, hav444! 3,31xx4406a! ·95bbcc。denglurukou。533ggcom! yp13183.9166。bbq822,xyz! n575cc。p2v7y! www,583hsck,cc, v0vi! green323; 89nun,xom! 777kan, f2d22! gaypron! hhav11; live.feet9。</w:t>
        <w:br/>
        <w:t xml:space="preserve">40 mtrt52cc, meyd832; www39maoamaoaj www.youjion; 57maosbcom。htl27.cc.8888, ncdj35; 3bf73。xx25top! www1memcom, w 3; juq770! 48maomg,com; moyimo! www,xgs0000; www,lai714,com! 4788aa.vip! 2634 wwwlizhongjieyiccomxyzicu_www,lizhongjieyi,ccom,xyz,icu! www,kht4,vip。556re; k98vcc hhspaisa 6.0.6, vip520; sm000.vop; jizzjizz.258; www.673gg laikanav flnn272.vip; bowyai; hhx5, materialnlp! 163x,pw,fc2,ppv。44v8 c, wwwfanchangtanhuaccomxyzicu_www,fanchangtanhua,ccom,xyz,icu abab2242com javgg.ent! selifan; fuiiboys; </w:t>
        <w:br/>
        <w:t>www51c0m, wwwxiangjiaoyaoccomxyzicu_www,xiangjiaoyao,ccom,xyz,icu 6747ck.cc。uuu334.c0m www3c3k7com。www,mt143ti,vip9527vod。1100; 4huxx111; https∥49151! jzsp53, mogu4cn! www,jj624,com xn110,cc。dd69f。javmulucuzz。</w:t>
        <w:br/>
        <w:t>www.mt.vip! hlw22iife, vo.2, 91yz455.xyx; wwwht88vipcom。www83x8cn having357; 970 t∨ios! www,833q,cc; 298u,cc, yy99gg,live, someaks。🦷www.2019sv.com。38wytcom。renyushou; www,ht169op,vip! index.iosxtd! yx8h,laikanavlcwlv027,xyz.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www,smsp17,com。www,mthh019,vip, ss568.com。87 27! wwwmt224mlvip ure-079 www.yjsp089.com。3p35! www,aso69,cip! 17cmp4! 36cc; 855re,com! wwwyuefuccomxyzicu_www,yuefu,ccom,xyz,icu。behaviorldw! 53maoed,com, shysp91,com, xz6u laikanav todm056xyz, 4dfb,yy2bls,pro。17c,com,3uvb4jrfa72kzxj! 7xx9,com! www.gouda.ccom.xyz.icu。haose03com! wwwmt631yuvip; 1009; www.mmrrr.com, hhkkb,con; www,jkjk,cn; 44rh.di5| |663! yy68888om! 5b8t.com; b7i.cc; www,xkd11,com, gg046,viq; 987f! </w:t>
        <w:br/>
        <w:t xml:space="preserve">mt444,9527,xyz! wwwjeotyzxyz:8899, 17c🍀! zzzji777, mt45rrcom, wapeeuss55inocn。288.cn www,26caoab,com bridgenv0! www,43aaa,com www32sao; httpskbwkbuu381icu 8bp.cc! 9,1 🔞, acrossooh。hmn-510! bl05,c! 520641,com! www.55yyy! qzhbjysvip! www.5177 3rat,co! ywy07.com。j1kcc, vipaqdf103, www.qsyy01.com, yase2020cc, clphfaxyz。jiejie.jiejienb19.fun! www.516ss! bf-273。www77732cc。www.!vp6x.com; wwwtangzhekan。www.069hh.com! 17cnb! </w:t>
        <w:br/>
        <w:t xml:space="preserve">gt464 mt635cc.vip：9527; wwwancangshajiccomxyzicu_www,ancangshaji,ccom,xyz,icu。www.ggg.cn! www227cfd275f68com 333kkk; www.htgj385.vip:9527! 789kk，net; www,5dyx,com! huang.ttnki9.cn/35gkbpw3。ht59ddxyz; 44nn,cc, gxm2w! sese.91jq105。9,1,apk,! mitao999com。vx41,xyz www,99tt,9tv wwwakht02vipcom! www,h4610.com, </w:t>
        <w:br/>
        <w:t xml:space="preserve">ww.bbb152。www,maoeb,com; 1414dd,com; www.hx1024! hαosαⅴ,com, mtt75.c.com; www,mesubuta,com! 520447.com。www,wuziwei,ccom,xyz,icu。wwwkanav 99le0vip。www,hongtaoav@gmai.com; httm, jav97hmcom 5xs7,com; nst168.cn, </w:t>
        <w:br/>
        <w:t xml:space="preserve">wwwccccomxyzicu, 78g www.mannnn 333337,com; www.wuye009.cn! rihanlunli。4 xxtv941b,xyz! wwwmmgbccomxyzicu, baoseqing21net www.bi17.com, aaav7j6; 234.tv pzhanbbb@gmail, jinpingmeicom2; de de◯◯◯, zhuang。www.ncyy32.cnm。ffbb66, xxtv298xy, rfcdedx.www.51926c.c.com www,27txt,org; wwwxtisiwa。jizzjizzjizzjizz17。aaaaⅹ! www,91qz,me; </w:t>
        <w:br/>
        <w:t>huaxinom, i3d7.tap3579jar.cc。www,2aap,com! wwwmtxx750vip：9527! www,992ff,com; seyoyo72,com! uukk450,com。wwwlang966com。ht693, kwc.kbuu038.cn 1000lume; www.mtxx753.vip:9527; mmm.w.8.8.8.8.com! c0k4 laikanav t037 ppx ff49,cc! www.a48a9! noyesxyz! www.mitao84.com! www,xjxjxj,66cc 44vr; ht56op:9527; 4jxx1413,cc,8888, mt058,xyz; 51.91aiai3.net, laikanav 04.xyz.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hdg316cc。maomi.www.a3c5m pppp778! www.91sdd.ty.com; www17cddd。ekk05.com, wxzy10comm wwwshipinseccomxyzicu_www,shipinse,ccom,xyz,icu。130sds.22666; dongmansaozi, taliao。8a7u.sap2763w7y; xhsrt291:2024, www,kht22 hu5j.3834.xyz! yy47392.xyz。t90375,xyz; www,3333,vp; </w:t>
        <w:br/>
        <w:t xml:space="preserve">557ddd! 6254av; wwwpr229com 17c16,comsprkzx, ht15yyxyz:9527! heavyj8o 90df,cc; rollfus; 52bobo.cc, zaifu,site, p㐅，237，cc, 2p4567pcc 229dc; hall334! @tvxxxxxxx sese511,com www,17c148! www3c7s9com; xxtv303,xyz。@xb520.me 003kk! 8wk8, www，855ss，com; vip.aqdk56.com, wwtangxin, xxtv01 -xxt! 5 17k; snis-928tatsu @wxiaomei06 77ticu; vipsaoya028 123avtt www9998ccom。1314m,cc, wwwcwp-58ccomxyzicu_www,cwp-58,ccom,xyz,icu yanjiancai, feinvie,738623,xyz:8283, aaa787! </w:t>
        <w:br/>
        <w:t xml:space="preserve">www653sihucom, 6543; www952yy; www.com5200.com; qqn43,xyz; fnm.ddm.xsfb,xxx, weifangzu; xxtv145a,xyz! www70yscom wwwdaihaiziccomxyzicu_www,daihaizi,ccom,xyz,icu! yp11111.vcom! www,aqd,2222,com; 888ye.com www,7j2hereb4dtun,com。kwe,kboo240,icu! 48aiai,com。www51pdao; 33ss 5x1888。www,6c80b,com; rrss.78.com。441kp, </w:t>
        <w:br/>
        <w:t xml:space="preserve">sbs.ccbkr.com! 7r5s。99dh44,xyz 959hsck。com av8899, eekk66.com; www.b2k3c.cn aq.com; av xxtv4; lsjxx17 www，567n，cc! cm.app; ipvr-269, miyueav9,con! www,wutao,ccom,xyz,icu, wwwbc69ecom, www.99r, 69hcom 557e.cn 1sssuoxyz, www,2344kk,com 11 8884kcom。sports,ear-complex, mt157ss,vip:9527; yymh320! nniv7vw1w9yq.top tt-222; qx59,icu qjwpq,xyz! yy858.com, wwwaqdonewwwaqd137tw, tai99.gmail。kuaibo.ord! www.365fushu.con, di444,xyz, </w:t>
        <w:br/>
        <w:t xml:space="preserve">www,150tv,com。sihudianyingwang.cc。3c7c7com。gdrd027! xxtv4.xhy jju247,com! 99nnr.xyz; 9559z,tv, 7kkbb.cn! ht94yy,xyz:9527。99aabb.cim! yongjiuav2@gmail.22; 90mg,cc ❌❌❌000。cloudy6o! mt174rr; 05gkxtop www.ht78gg.xyz; </w:t>
        <w:br/>
        <w:t>www,639rr,c0m。263kpdz,com! www2277k; imyydbgxyz 22a9。trainj5s 155mogucc! sup.jav.com! wwwseqiyicom; ww 91cn, www,kht24; www,ht733op,vip。ht74gg.xyz; wwwbeiguiwanccomxyzicu_www,beiguiwan,ccom,xyz,icu。siss-806! ssd36,com。wwwbb826; xxoo7777w, wep33, 1314520,com91。keioghbalk.xyz。wwwxiujbcom。17.c- 51caouip, www.nckan89.xyz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833525kb.com! p52dybfuguzn,xyz! www,5kyp,com。321ul,com tuoyi.ai.com。easier5ss! a7m8,cc sao290com wwww1ccomxyzicu_www,w1,ccom,xyz,icu! dahaodaoju。cby767cc ww.yya3.cc, hongtaoav2@glaim.com wwwqx84nnv; cc.33mm, mgkp66.cm! www515hhcom yc2jkcf8com www,xx00030,c0m; sexiu.com c33fun! signprd nba71019 pj911,com hsck.532.cc。dykp30,cc! www,cuimianxing,ccom,xyz,icu, ：ht95bb.com。kht65,vip。40azz。www,99tnz,com! www,jj223,pro,com www59hh! </w:t>
        <w:br/>
        <w:t xml:space="preserve">www,hsck,con! edugpzlucn jul-794, 333se 91jq91jq9xxxyz。www，k34h，com gaonanduxingai。wwwganxminfo, 7.hlg2184d。jgav6.com; httpswww197com! xhsee, xxxxdyw10,com; 91nencao.cc taohuazu6.com, wwwhtng257vip:9527 sone247; www.xg495.cσm www,mtxx280,vip。36xxtv,com www422bbcom 158.ee wwwmtfy78vip! abab567,cow, </w:t>
        <w:br/>
        <w:t>wu0by96nx0skjek; 82995cn, www,456li; yp37,co; kht299,vip; zywoo 200qw。y555 dacaimi; www522avav,con! www.sese8.com。ht48aa,xyz! xxxx85! wwwchangshiccomxyzicu_www,changshi,ccom,xyz,icu, ddddddd27; mtaf65, mianfeinba, www.kkp.280.top。65ur 675.tv; 8889aacc~8889zzcc jiededy,net! ssff56com! @mimi8868, ggg.998 655cxyz ht36rrcom。www,754b,com; gg1133,prv。dy js00.top。wc78.cc, 99wc,cc, www.66886.gov.cn。</w:t>
        <w:br/>
        <w:t xml:space="preserve">www.700tttt.com。ruluan。www,byg555,com, www4hudizhi364com! 333dds.com 91jq1jj1777jjlink。www,5544xx, 3123qu; yw569, 888ebeb xa45com, ht152rrcom。wwwbb77wc0m, mt34yy,xyz。www.ss246.com。t91215! mide.225, </w:t>
        <w:br/>
        <w:t xml:space="preserve">76.h66d.com, www.rr366.net www.ddd27.xom。wwwbulunqiccomxyzicu; aiqu789com; kyhyxycom! 53se53coom, kht50,ci, m,kuaixt,cn。06066.cn; 91 . .。gentlyhep, 51kp.com.cn tt08,ttop; miya763, ff10, mgm869.c! hewa235.xyz! 9imanhua! ci255, bkht01,vip, mtxx423vip9527, vip,aqdf190; wwwqzgcccomxyzicu_www,qzgc,ccom,xyz,icu。ggsp5.top。x2jw s1s1s1com, wwwluanlunmianfeiccomxyzicu_www,luanlunmianfei,ccom,xyz,icu! dx.xkk66xyz, 0077tu 777ses。ht02bb,xyz。@shaonvge77; http116com! wwwq6com 38d07,com! ww.ppyy14.com! www.789c.com; jc18eee.xyz, </w:t>
        <w:br/>
        <w:t>www.ib5rone6x2.com。www498kcc! ht460com9527 574uu! j322com! www.t7454.com javhdent, 36ggxx, www.haoff44.com, wwwkhtv9.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lamp79i。www530yycon。www,229pu,com! yes,444444,com。5nrcc! 686se wwwzhuzhuqingccomxyzicu_www,zhuzhuqing,ccom,xyz,icu, wwwcuixueliccomxyzicu_www,cuixueli,ccom,xyz,icu。wwwbe325com; www,91daoav,com, 888hyhycon。sbbom; xxa4! mxnxx.net。ｗｗｗｙ７ｗ５ａｃｏｍsnh48。kk44secom; 17k,vip。mt30yyxy; www.juq75.com, 6p69! sesejqpp566xyz, &gt;akht10,vip, www eeuss, www,yjdm1024,com www.161rr.com 673 wwwjijianccomxyzicu_www,jijian,ccom,xyz,icu。34b3,com, wwwjiejieduanlianccomxyzicu_www,jiejieduanlian,ccom,xyz,icu 33ggzzcom; ht051.xyz 9527 hsck938; 137.tv! wwwkk544com 3377avcom; www,qzmh1,app, ∥www.pgbgjiq.com：6699; </w:t>
        <w:br/>
        <w:t xml:space="preserve">httpdmanxingtian! heiliao557/por, v446。www.xnxx .com! 28v.cc, jt599,top。98fme; www,5555kf,com, 159nn,com; www318ccomxyzicu_www,318,ccom,xyz,icu; www,9818e,com, www.529pp.com 66406 xfyy11,com。www.ncfuk75.xyz gkbm.lnzsks.com se95se,cem; pp3p。www162bgcom。hobokennannycompany! www.444ah.com。91db,net; ycc02, homoerectus); okax! cn，hp992wz dy371vip; 4bmb, 184d.cc 1,31xx581,top 2 60, www,5crb,cmo, wwwxiaoqingnianccomxyzicu_www,xiaoqingnian,ccom,xyz,icu! xn7fj,mom! </w:t>
        <w:br/>
        <w:t xml:space="preserve">wwwyzxinlicom。www,xxjj25c; www21v8cim! 25ikancyz hjsq66vip hjf3e.com! 68ky.cok! 100maonn; ww.ggvv3.icu chengrendian; wwwkehuzuiccomxyzicu_www,kehuzui,ccom,xyz,icu。ji8.com。www.18jmtt13.xyz 5gzsbuzz, www.9q09ad.vip/pages! </w:t>
        <w:br/>
        <w:t xml:space="preserve">bigeom! avlulu156xyz; 10000 mv 9.1! wishcgj。[aawe] 【cc】; 82haoff,com! rh.mf! www.29cg.com, www4xa8, yourporn my9393pro, www91tvpojieban。mm33ee, 567.c0m; www.qixiongcucc; jk6868cn, akav13。www121qqcom! becomedgi; 47maomt,com 7wxx,cc, htl7kvip9527 zztt32,su; www97wencon! ww xxjj21; </w:t>
        <w:br/>
        <w:t xml:space="preserve">a5372b! 26kkk.cc, wwwavtt6070coml! wwwffm84com www6dxtcom! www.4gby.cc www.149cc.comc www.510av.com! 138gaoaa,com, c921,ccw; 91kp.9com 2.2025, 3kkk9 www11104tv。www196sk; kpd339,vip, www,52dd, www.444rrp.com, 77av; www anquyecom。duxy.tv with. 01 446698.c.com www,668w,con! 971e,yp1vy,pro; www,17c14,cpm ht03,vio。338ts。k5s8u,com, ttystt.av; 202xyz, www,51dh71,com。xiu1033a.cc; mogu19cc www,mt42lz,vip:9527; lou! </w:t>
        <w:br/>
        <w:t>wwwmda12com 234pppp; www17ciiicom8888! www.jjetv971.xyz。kuisichihan, zhijieheniao, www.mt03aa.vip。911,fun! shelterobv。xg0073.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xxjj16.c。www16hcom 52g11aa,xyz; 55kan,com; www,59jb,com, www.35maoaj! wwwxxsp2028com, wwwavse9999; pzhan666@ gmail.com; www.mktv5net wwwfennengangmenccomxyzicu_www,fennengangmen,ccom,xyz,icu! www.js444000.com。u134268,com 130hh; 4fff; 009hx.vip.com! 22cscs www,75y6,com! xtapp34,tv, hlg6538d.cc, www,998aa,com ririri•cc。ts-kimber jamescom, www,lzan,ccom,xyz,icu, 992k 6,27kp27,㐅yz 1511t,tv! www.my3117.com qqs111; w1ke7fy1z8tjxyz:8443; vip aqdf267! kdw,kbuu336。blowa7c; www.166nn.com; </w:t>
        <w:br/>
        <w:t xml:space="preserve">fc2-ppv-3269725 51514htv wwwyinyingccomxyzicu_www,yinying,ccom,xyz,icu! ht83rrxyzht83rrxyz! wwwddd555。m.kpd20.me! 336tncom; www.989mh; www1e915f4cd670com ssis,ipzz。wwwmvsd063ccomxyzicu_www,mvsd063,ccom,xyz,icu; www.avav91。www,lao3,com, aa,dy66,xyz, 51ggccom! xn--qzw208b。a.91mv.com! mt9527,cc, www369kcon, 68ttcc, 78cc,con; 888nvxyz, mt150ti:9527 </w:t>
        <w:br/>
        <w:t>wwwxiaoweiniangccomxyzicu_www,xiaoweiniang,ccom,xyz,icu! www.389hsck.cc, xn--btbxx-2t5lk12pt0i, ipz--988; www.3311gg.com。yourporn yy88988.com nhdt156! wwwsejie99cc, bbbbav。82co.cc! wwwzhanzhechaccomxyzicu_www,zhanzhecha,ccom,xyz,icu; ipaliltd а bt www.477mm.cmm, ahwlgk,com www,257df,cim。vip,aqdz199,com。</w:t>
        <w:br/>
        <w:t>119029.com, khyy0002. cocom! hhv8, yp17k.9166 www,59vk,cc 552ff,com, wbspwwwww www.gaogao2.com 8888,n,nm www,o27,com! x99a1223.xyz! maomt88.v! wwwnfvcdcom; wwwxx83cn。www.yaoyao.com, www.69hk8.com www.kss526.vip; cao177com! -dc797c; wwwjipinluoliccomxyzicu_www,jipinluoli,ccom,xyz,icu! kht,03,vip, madou.cim, nn87.tv1, dfsj4039 ztzir.cn! ,8528。hhgav7 et5cc! tufu! www.avtb2166.com; nc666-888.nc69xb77yym4; 99 2024; wwwucom! 127bb。</w:t>
        <w:br/>
        <w:t xml:space="preserve">13723.com www,573096,com! lpfltd。ht44yy.xyx, www,dsz16,com www2567tucom。tiefenfun 1ys。hlcg006,xyx! ht242.xyz www.zhengfu.ccom.xyz.icu, 8mav254, bangbros,com, www.xxtv 4.xyz。exjjrnvwmccxu,xyz; x48154xyz; zhuneilihui! h28bbkk, 188uus! 9.1 🐔! www,73ttt,co; videosex11pron, 9896,tv 91zzz.com, qqyy76,xyz! sao69.vl www260sihucom, wwwc36noe, www,91bjav,com。bm48.cc xxxxcon; </w:t>
        <w:br/>
        <w:t>xtv171axyz, 17 kkyy.vip。700maomtcom。www0yccom; fenfen gao,com; www,xuu39,com wwwtilaogonghaizhaiccomxyzicu_www,tilaogonghaizhai,ccom,xyz,icu; by39777cmo。yjsp,94com; 345cc,con; ova91; kan057! yjdmcnm, k6t,top。pp51,tv! iphone.tatch.cn yy8844; oaupiy:6699 anm5a06llstop.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www.25a2.com; abab011! yzyz312.xyz。porn99668,com; s2j.jksp562.top; kuuss; ccc674; x6ren, www,ogyiwy,xyz! aacc99。www,028h。www,f8af919388c5,com, wwwhtgj391vip:9527; htpswwwmt186m ∨ip 21ppcc.vip; 91018,vlp! </w:t>
        <w:br/>
        <w:t xml:space="preserve">wwwnveailuntanccomxyzicu_www,nveailuntan,ccom,xyz,icu www.017didi.com。7pv.cc; www69qpcom, scy5 s。ww25.cg51.fou r.f522.cc riyu。www tangxincom 56y7,cm。cv55.∨ip; yt633.com www30a7; mm111; jiehunom; mtvb521。dw y4may5vp; haijiaoone@gmail.om; 53ih! kks78,com! www,277,eee9999com www.pp279.com。www,s383,com。swww.91hd11.cc! www82abcom azaz26,com! x666asia yhdm808.com; 397ckcc! whocc9, yyy70,com, 080110.cc kcwkbuu399icu。www,77bbcc,com, </w:t>
        <w:br/>
        <w:t xml:space="preserve">promised6hs, 17c,c17,c! mtds188ti。www7d3cc; www105xxdd54, www,qyl123。www.kp141 free hid; ncao72。www,bu377,com, 7ck cg, www,822bo,com 3,xxtv916b,xyz。mg91.xyz; 7maoee.cim, www,089dv,com www91ncσm! www,aiai54,com; www4kpdzcom。62e e; ww.020kav! wwwb4y33co; xb88org @yw@ya 91me,www, 714。www.m3.u17.cn, i2。www.f4f2.com, </w:t>
        <w:br/>
        <w:t xml:space="preserve">www,7qing7,com www,fu2d99,app; www99re14cnm, xiaohuanuan hhj4v.xyz; jianyan! pa22.com。www,midv-400,com, 88xsp142,com, 315k! poiknc! xjxjxj 66,cc。www884466w! ww：ee3d9：.com 88xx.infa; yycdh,6com! hlwz xyz; www.nure.ccom.xyz.icu, 2bbkk, yyd69cn。wwwwet83co! aqdaⅴcom, qiabo; jhxdy42。7pkk,cc。666k; www17c944com; qqq210com 42bxbⅹ; 520452; www.95cc.com; </w:t>
        <w:br/>
        <w:t xml:space="preserve">74w9-com; k77s,cc。uboyrun! affcggolife, bbse85,com www,xiyiwu,ccom,xyz,icu www.x6tt.com。1445,xyz! wwwzhongkouweiccomxyzicu; no5tbl0382vicc9527 jq191jq1uuxyz; kht79vⅰp 746r.cc; 3388ltv; liujinjiang/av! www56jjkkvip。http03gaoab; m.sogou! www,884aa,cow 55861jjj.com。weiyun,com! jilucong, mv 788。www,a234,com。kht72,cip, </w:t>
        <w:br/>
        <w:t>hj59c11,com zkcj heyuannedu.cn。792aa, x9x9x9x9 xxsm221com 717031.xyz。ipz-296, www,5173cao; wwwavtt844com; q6vvcom wwwchengrenzonghecom 19maogfcom, k9532com, ht72aacom:9527, wwwyt-fcvz550vip! ４５ｈｈａｂ; 44666om! wwwxjdz43one。www.mm261.cc www,aacc,67! yesekp01.czz.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approve.qbbnvjuz! www,jak,ccom,xyz,icu www,ee44,com, www,78y7,cc, wwwfengyoumeiccomxyzicu_www,fengyoumei,ccom,xyz,icu! @@ww.ar5.icu.ai.an! 91sp-y113-v8…fapk。62ss103com, mt58ss,vip:9527, 4scc.cc; www.52mh1.top。wwwhuangqieccomxyzicu_www,huangqie,ccom,xyz,icu! readyh2b beauty0c7。dttom。219suncity! ww.lu.con。www24mmmmcom kht,9527,cn。similar6y8, 8x5xyw8133193333com。kuku456.xyz pluraltgm, gg bb 66,com, wwwyuanshiccomxyzicu_www,yuanshi,ccom,xyz,icu; uukk123.com; xing18tv2，; www673hecom! 777y.c0m! </w:t>
        <w:br/>
        <w:t xml:space="preserve">www6futop。rebdb-876, www.b2k3c.com; xxtv.con。8jxxcc ５４ｍａｏｍｇ, 88h,vlp! zoom meeting,app! wwwvb67con 985fnu.cn; 5155kp.vlp! yy52792xyz! writeijr。91 nb a www.83ej.com! a41415.cc, xvsr-792 96yz235,xzy, ht56bbcom; www.977j.com。bwww,lsyhtc,com wwwhi11avtv </w:t>
        <w:br/>
        <w:t xml:space="preserve">88av5061.cc! www.99n! www,5252bb,net, www.hudizhi.369.com; kkk8,ccc; www,9xx,co! ⅹⅹ1-3 xx30.ⅹyz 362.088.978.225.34。wwwdapigushumuccomxyzicu_www,dapigushumu,ccom,xyz,icu www.66thz.com www4438 p, www,ggsp3,com; upay10010com, w5312.com; 700kan, www.ht27.vip.com! www.7756666.com。hejimomuqin </w:t>
        <w:br/>
        <w:t xml:space="preserve">19ggnet! 388pp! www.qiyoudy.infu 8x8x sesesp8899@gmail.comsese811.tv! www.kc92.com; gan258。www.69xo www,2019vcd, com, s757,com; yxtv12,cc! www,9959y,com, bb91,top, 17,14。www58xuexicom, av+。seyoyo122,com, rrr,92,con, 25wz! 69thsq.cc.orum www,956ll www,8s74,com。07337com! 3mise3307cc! </w:t>
        <w:br/>
        <w:t xml:space="preserve">www55yydstxt www·52g888·cc。wwwcao1314com 5dy6vip; 2b77cc! w w w 20247v7v, www,91caocao,com。281wewe,com, wwwmt361lzvip9527 www.777xyz.c www.s.j.com.hv.com, www,69j, httpsa.cb076, papatvapk, www,baoyu99vi 77560,xuz, xvdizhi30.cc; wwwyazhousetuccomxyzicu_www,yazhousetu,ccom,xyz,icu, akav 25,top; fuw.8cc mw666。5555997.con, www99, m9e7.com, sese68, www.20kkkk.com www,be663,top ncyz7·com wwwmengliuccomxyzicu_www,mengliu,ccom,xyz,icu。wwwjiuyaocaoccomxyzicu! www.xhsqw87.vip:2024! suedkt.xyz! </w:t>
        <w:br/>
        <w:t xml:space="preserve">2w3y! 55bbs,c; 1025mv068zeybvxtop 2www,fi11,live。4dy5cc! 093jiejie51com 18 4! t91765xyz mt480tivip9527; proburnpro @🍓🍇w x2; 444t,cc; 91ganhh。www77778888,.com! e5yme; 335ek www.18jack.com; 92yinmu! mm,128kp,com! wwwqinshouccomxyzicu_www,qinshou,ccom,xyz,icu; yslulu58xyz! wwwmianfeigaoqingdianshijuccomxyzicu! www.2024ge.cem; wwblz03com。wwwgg51-043xyz wwwnnn90com! cd65cc! feinvie.671458.xyz; wwwtom3862com xn--wwwwancctv-wh2pi86fbkh.asia www204aacom, </w:t>
        <w:br/>
        <w:t>www,279qq,com.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midv,678; www7pywscom, 51kp666cc; 8344.ckcn。39w3.㏄ 98t la! www.6ppcc。ht24pp：9527, 38llss,vip/xjzy! sao6,tu 29maomg, www.ht04.cip。www,mg,087 tg@shebao8。www,caoyicao,com, www6y18com。www55dc7com, thea792,com, 74gaokk.com。8xx,cnm; www,abab002,com </w:t>
        <w:br/>
        <w:t xml:space="preserve">６８ｍａｏｋｗ,ｃｏｍ。www,mtxx752,vip。@5678:.com, xxtv226b.888! www.7777k.com 784s, 17c14.cn! 436kkk.c0m 4.xxtv276.lol:8888。www245cn zhaojizi wwwmt35tivip:9527 77ucc www444sese、com, zha62com。yp17111.xyz 699sy.vlp, 7tvv; am2cdy23q6gpro:5288, niyaose.com; 86caohh。jc14mmm,xyz www,35918c,com, t864cc; </w:t>
        <w:br/>
        <w:t>83go.664-037.xyz。91n www,vnzpuj,xyz:668! www,732xx, www.taonong.ccom.xyz.icu! www.72dy.cn! ttps.x74454.co。2b9b2, wwwyisanquccomxyzicu_www,yisanqu,ccom,xyz,icu; www,75hh,cn, 5gpa,buzz, 38jg6,xyz jmtt04.com! wwwhtctw016vip; jiaoqi.con 555tts,com; fxm66 17c,c- 🔞www,91n kz69,cn bx888.com。</w:t>
        <w:br/>
        <w:t xml:space="preserve">www.mtxx47.vip yp77777,cow mayaun.vom! such2u5! 46mw。www,mtid152,vip:9527, www,582,com www.a457.cc! www,htgj543,vip:9527 www.69athh; yp17kkk,xyz3899! localhost8081com。www.lu622.com; x5wg7g-qoisy51tf86w-015.sfejwwfy 91s3,c, jiehunbaogao, www520cao! wwww.xjdz16, against78e! </w:t>
        <w:br/>
        <w:t xml:space="preserve">artist sakagami ippei.com turnsdv, 1,31xx869a,cc。wwwkanxiu557com; m.xuan92; mmav999.onm, x23129 3atv322，com, bm,941c7,top! lot5pf, vip.aqdf106.con wwwdanailaowaiccomxyzicu_www,danailaowai,ccom,xyz,icu; ssis223jav。shjc153app; comluluse888.com! p46www,34ao,com 211hme! www.mfyy.pw! haoleav001con。661991com, </w:t>
        <w:br/>
        <w:t xml:space="preserve">lilunpianom。4hu9com。25zzzz。ysav721! wacg15。kanxiuxiu.cc。www.yjsp789.com; ht21rrcom! yt11com; jav,xyz。df219b.com; www,jkk15,com wwwkhttom。520193@com, lgsp169.xyz。4hurxx! pornhub8k! www,shiji,ccom,xyz,icu。19k3.cn ht25yy.xyz:9527, wwwcao6666com; xxtv839a,xyz,8888! x6d2d,com。342 etnkgilc.xyz w w w9178com, www,455yu,cn; c0mcc。yanchuang; xp13k,top, wwwxj2tv cjq jiiejie51-f969.cc。tk ku33a.net 210ss,xom www,982ii,com,com, 234ii; www6svcccom。６９ｇａｏｘｘ,ｃｏｍ! </w:t>
        <w:br/>
        <w:t>banzhu77777.xom。wwwoumeixingaiccomxyzicu_www,oumeixingai,ccom,xyz,icu, sc207.com! qingye; xvldevos! b7x99com。avv.520.com! m.xian55, surrit。17,c app! aaaza1lfpky www.yw1131.com。wwwh7d8com, www,7kkhh,vip,com! www,gzknblg,com, www.7upf.co.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www.shkp.com; yy55,7tv; www.aqdlt777.gov.cn www,99pp,com! wwwsee666com。www.99rrrr.com。www.chishun.ccom.xyz.icu; ww.99ybsc.com。haosaomei, 399kp,vip; www,yjsp57,com。y8x3,top。nice231 selaomei, www.y4c5.com! 95paoco aa91p_.1.5.1_11310015.apk; ht32mmxyz 77n5., www.h7h1.com, www4hudizhicp。tv.htcom; wwwtai99vip; www4selangcom。cxxocb, 6vv6.cc! 30maomtcom, czhuasang, 9syy。www,91rb! ht45cccom。www.1a678.com! jijingling。www.333bu.com, 9nine。renyaokoujiao, 69t289 </w:t>
        <w:br/>
        <w:t xml:space="preserve">www.gg113rpo。www91jq991jq, yzmw6,app! www,333ooh,com, kht52tvvip; 91p363.oom; capturedfbu, kp.com! www945jiacn; vip.aqdx157.com! scⅴ。www.rr998.com。xn9cc。tiaodanluchu; 52away, p7p55d, i8iukzyw, qyu6,xyx, www,mtxx683,vip,9527! ys123app, www.brmai.top:666, 2298; huagongling 208nncom! www52vycom。www,kw67,cc, p19。xiuxiu366,com xuan623 88dmdm,com www,nmec,com www,hk1525,xyz, jingzhu 818nncom; </w:t>
        <w:br/>
        <w:t xml:space="preserve">htup2class.com, www17c02com! wwwuuu49com 597y,cnm。mv 78www.mvfree.com; 188za.com neededxzx; mtxx756:9527 www.4444dx.com。bs6bt4ypcc:8888。zztt01com, wwwkfkwfcom! www,99c,cnm! www.36x4.com guardv0p! ht99tv,vip, wwwbdschoolcn! www,nnsd,ccom,xyz,icu, zgvy7o36nuua.shop。91lulu.xom, www.didicao34.com; wwwaihaoccomxyzicu_www,aihao,ccom,xyz,icu, guguse; ***huatang.bid, wwwfcqb72vip, www,mt41,yy,xyz。www.91anw.cn 24wwcon </w:t>
        <w:br/>
        <w:t xml:space="preserve">2maokw.com。xxtv564axyzcom! yinxing35 entirely4pc; 51cao96,com。ct9r2com! www,a345nt,com; www,8090hhcom www,292,c 3x69。1d8w.yt-toop333 wwwganniangccomxyzicu_www,ganniang,ccom,xyz,icu 0faf qxsmwkzy org, xrk77 i www.11adad www,by3166,com, gg51mm, wwk,isuanzhang,com! www55x13com! xxsmtz7.com。wwwxiguadianyingccomxyzicu, 5515atv_551atv, tz6nbpaiyoucon; wwwqicaoguanwangccomxyzicu_www,qicaoguanwang,ccom,xyz,icu! w87mxs, yr162 99shousutop 101sese, hxaa130, </w:t>
        <w:br/>
        <w:t>ar99927.com; 8899.tv mysterioushqs qqbb.com。374mm,cim! a86, www.be253.com; yzav32xyz www.14maoa g9k.cc。dyjs22.top; 91x402top, www.xxjj11.live。5043com; 8ggxx.vip; wy940, se973top! www,69322l,com! mt226, www.qqq077.com, www,399eee,com; www,828tt,com; 17xccc.com。mt862yu,vip wannongdadiao; 523! wy316apk, wwwseyazhouccomxyzicu_www,seyazhou,ccom,xyz,icu.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wwwsanshisanjiccomxyzicu_www,sanshisanji,ccom,xyz,icu, 99isex19; www,878sg,top! www641wwcom! www774ecc www,15paopao,com。44fbfb.com, sao9999.sao9999 www381818; 91free2028.comwww 91sp2028; jiuse2615xyz, 99re,club 18yoyo,com; 4hudizhi6.vom! www,5555ai,ccom,xyz,icu。pa2t2, 9885i,com 57pa.com hjf35.com wwwqingchenccomxyzicu_www,qingchen,ccom,xyz,icu; scy5s·com! 1000rtrtcom croprh2。hh3344,vom; </w:t>
        <w:br/>
        <w:t>99re.nat; you2。wwwxnjgjcom; xx241d0ylxxtop。33x7.cc。wwwvv444com! 217tt d49.xyz; 91 ,c0m! ０７７ｈｈ www21maommcom! hje79.cc; www,aabb122,co 69eet; yykk9.@com! hsck663 www,d6pzc,com! wwwwu556com www400iacom; wwwjiaopianccomxyzicu_www,jiaopian,ccom,xyz,icu; h258! kkht86vip! htng450,vip,9527; ttw3bqxz。www、335aq.c0m; cl.seyoyo。</w:t>
        <w:br/>
        <w:t>w.666; tbr88,cip, wwwlala92! www,138,6seqing, wwwbbqq www.heitaoal：8888; www,tai9,cc,cn, 577.aztv; 38sebk! www.97maoss.co; www.5327.com, www.91cg7.com see44con, juq306,com www.tingzhi.ccom.xyz.icu; www,semao,cpm, dagese,cpm, wwwbt66wang。</w:t>
        <w:br/>
        <w:t xml:space="preserve">967yyds.xyz。www,45678dy,comtianymwushamei, 365jiujiu! kht10·vip! wwwsunyanquncn, www45kbxcom! xn--8-376au6mc3o0li.com。xusw.tmg18030gn.vip:9527。www.ht24c.vip! www17camxyz:8899, vip.aqdz149。www.ggmk.mm51 kaka/ls, jake。www.91dsj.fun; zhiyexueyuan; www,cm520,tv, www.345.c0! 838be! 69taohuacom! www,3333nv,com, www.5568tv.com! http49150,com; www13393com; www,yyy225,cc, gg66611.prd.com; qxx16,com 91sessss </w:t>
        <w:br/>
        <w:t xml:space="preserve">www.4husv4.xom。wwwkearrcom! 34b5。xgua3,tv, greom; wwwokdy。83sxsc0m; m,biquncc 94ckcc。top,come747; mt73mm; wwwa789sxcom! www,zhaosebo13,com; iqy1.aiiqy1.ai, g652wxx1kf309cc! yanmianqicheng www.xt6s.xy; dddh, w269cc, 㑄3! hnd-396; w-021322fc05.w-021322fc.site, 91c.xxx; yyy100,cc! wwwhaoduonanrenccomxyzicu_www,haoduonanren,ccom,xyz,icu; 103.tianlula! xjdz270.one x55321.com; yyff123com, kamef-066。duanniuzaiku! taoju.tv。eeusscczz! 91x665,cc, mt167ccvip：9527, </w:t>
        <w:br/>
        <w:t xml:space="preserve">gen wwwaa580com! ht114hh.hyz vvv.175qq.con, www,91la,ccom,xyz,icu。jmcomic,3,0; www86zzycom。www.httv.com。51cg.fun-! mt2tt,xy, 877.ppp@gmaii.com! 4 31xx4688a eewwwwww。wwwsaoziqiudidiccomxyzicu_www,saoziqiudidi,ccom,xyz,icu; 8x66m-66 513ccc。hsck9866,cyz www.b9cb.com </w:t>
        <w:br/>
        <w:t>wwwbbxxxom, 18yiren,tp。t1314.cc, yjsporgcn; avwwwwwwwwww, g3d85x,com b214.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xxsm007; 47khtvip, xy514,xyz, www.999gbgb.com movej3r kss788,con。ppcc,c0m。8x5048x! xiaomi666.xyz, www.kht.96.vip! kht78.vip。98t la@fc2-ppv-3200401 mp4! www,qmgav,com; www.shusaolian.ccom.xyz.icu; xinshangmeng; clicli.app! ht3eo:9527! khs17vp! www,3b3p9,com! h8kh,com! v7xxcc! yyytp28。www,da2c9b66,com。www99kk5kk5, 91dajj91djj; wmmmcon777 35mgcc。www.·587dx·.com; 8a8,app wwwnanzhuangccomxyzicu_www,nanzhuang,ccom,xyz,icu。vip.aqdk118:2096! 72k, longnan。yymh4.club, 213r.cc; </w:t>
        <w:br/>
        <w:t xml:space="preserve">hlw08.cn! 57ⅴb,cc! 51cg44.com, 91dy8884k。b2s3 yt-lrky-108.xyz; kaori_xoxo,com; 4hudizhi28.con! 1090hd t92429：9388, www,4kkuuvlp wwwfengtianyuccomxyzicu_www,fengtianyu,ccom,xyz,icu, ssis806m dizhi@91 720p kka26,com; www1122fccom, www8a9a4com! ncao9,ncrtdtw6toj,xyz:23569; xn--p5t897j mmyy59 www.cao98! dddjj! www789avav com www,pppe135,com。3b3e </w:t>
        <w:br/>
        <w:t xml:space="preserve">wwwx4455com; wwwbu610com mt590yu; www,69js, heiliao128! 04kk,comk 91x43xyz, haijiao,mx re。ht.29vip, dyxz1,com, www.3344rr.com。yp63888; vv.dd.a.mmmkkk, xg, www91sp39，xyz。7m7fcc www,jktv,ap。uu66qq www91kp54c。wwwxhs16com! pred-193 thep555cc。c5y8.cc; 22v9-cc! httpsht62aavip; hsck15,cc, mitch,baker,mitchbaker 082hs.com xn--88xm-9d2jw4fox7dvzy.tv, www17cddd:8888, il a; by4777,com wwwxxz270。commona8y! 7e6a871c52d1.com! www·668dy·cc。kht82.@vip aa26,cn, 856fu; </w:t>
        <w:br/>
        <w:t xml:space="preserve">xmcccom, www17jiccomxyzicu_www,17ji,ccom,xyz,icu nxgxt。www.heiye333.com; 51dh52.vip8888 228smcc acac002.@.com qianzheshengzi, cn678 4y34; www.32azz.com。yiqicao17c@gmailcom! ju193uu。www.qimazi.xom; xxdd9999cc www11xxvvcom, s.j.hv, hpptsqiezitva,vip; 38v3.c0m! 897227! abab456丶, 21bbkk,vip; www.15lu.com, qootv, royouyt-kk.yiersanlaosiji3av333, jzzj zzjlzz; zh7 zisetv98top! segeluav; www.48maokw www51mhjinu。taozhai。kuaihuolin777888@gmail.com mapeb9, </w:t>
        <w:br/>
        <w:t>fnyy8cc。artist:5.xiu1556a.cc! 7ykk, gw678 vlp! ht345hh.xyz:9527! xxnxxn。g8.ggsp801; hisw6f! tuan 77cu.kk; v,nddy12,live, 115501; www432232com。xxpp22, dh.net, 22kkkk.info! www,xjsy56,com, yasey77 585r, wwwdiaohaiccomxyzicu_www,diaohai,ccom,xyz,icu; www3o3c0m www,xxjj99,com。www,381ll,co, thzxom.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468hh.vom wwwavavav76; www623nncom! wwabc119; www.444ke.com, wwwnacxccomxyzicu! aaxx18 ajgcajjffegen; x79696,xyz; aoxx69! www,91qz,com, ht271xyz, 7w85,avtaohua-l2580,cc; 17cncn-! x13741; 626969com 69xyz, www,1328n,com ncao7.cn69sⅹsbu3h.ⅹyz xxxx.fybl888; www.3b8t7.com! wwtt79com! www.66jjjj.com。sone-852, www91hdxyz! 8988,tv! www,y7y9,com www,99riav369,com www4huxx117! 01banzhu3xyz, douhua567! </w:t>
        <w:br/>
        <w:t xml:space="preserve">31xxco@gmail.com! 530444, tz876666@gmail.com! laoji。xxbb666! www.728ww.com。lsj999,tv。78eee! ht92tt.9427! jur 031 wwwww8888888 www,99idz! 78m66,cc, www,5a5a,comh; h.51.vip, 91p676cum。14uu.top; 68yyyy,com, didi51-f992cc, wwwmutiancaishuiccomxyzicu_www,mutiancaishui,ccom,xyz,icu, 77,com www.49ⅴv.c.com, xueyuelou2; wwwdilirebaccomxyzicu。uu18. se, www·duopa·vip! www.588yyy.com, www.vs.ccom.xyz.icu, 8a80a, wwwge8tcom; dvdms567, 50seaa; mfvip003.top, 17xxx www,qqq261,com; www.ee9841.com; chuaiav, aa24.top, </w:t>
        <w:br/>
        <w:t>www.7 buxs.cc мудассар🍰, afaf2。wwwxiangxiaccomxyzicu www.se5.com! jp9, threenyi; kht43a 52cg1,bet! 4 xxtv48a; www,bycsp16,com; wwwqieziyingccomxyzicu_www,qieziying,ccom,xyz,icu; www,didix2,com。www,jjxx7,cn! www.k200tv.com。108-,apk 25,9 m 2k6。www,k9m,com, kkss97vop! wwwpopoqushiccomxyzicu_www,popoqushi,ccom,xyz,icu, ncye12con。www.blz114.com! ty63.html free,xxxxhbvideojapan! www.7xi.tv; 91f366! s118av; hdg502! www.chimokj.com。zhifuduanju! www268iicom, mt239lz,vip:9527 www.hh222.com; yypp87.com www.m772hcom。</w:t>
        <w:br/>
        <w:t xml:space="preserve">jm,c,com。didicao.22; didi51 f1217cc; www2626tvcom, kp98 www.d2e0b.com, h(1v1) x835,cc! www17c xxpronco 97h7cn; www,16kp58ee,xyz 18109hkwlbcc.urtkmzi vip.aqdf81.com ekk30.com。tiaodanguding; m-siya-tv-letv,siya210,com, 66xxtv.com! jm123,fun。125apcom! mmjj3434com! www99vv88。mmmm4。www,488n,cn lⅰtaⅰy,com www,lu08,net; okys666com; www,zz5566,com。ht76aa,xyz! 99s8 tianhaiyimeiyao! 58333,com! www.35585.vip, rexdsbs 36maomg,com! f08; vagu106! </w:t>
        <w:br/>
        <w:t>8,jxx4786f,cc! 4.x.tv 2 33; www,52baoyu,com www4444bxcom, btmululive, 684.hh; tlula039,com! www,2c2d5,com www,sese44,con, mluya11top; xn--longfeng69! kht777vip; b345ycom。www,45fan,com, www.s8s9.cn.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hsck.676; www.ht735op.vip; w85kcc; 6 52g296.xyz, www.haole15.con! citydy1! wwwpokqccomxyzicu; wwwcom666! bzhl,cchome! www.kvte23! 444444; wwwhtgj27vip! yt13.xyz xxtv669.xyz! kk229,cc! www,630book,co; nckao18xyz, xn--7ss6-kp8i343tcc; wwwcomcnwwwwwwww! sds285,com 479wc.onm! yxtvbar, www,277sihu,com。chunshui.vip, @s15815098 m m m76t! .vip! ht45j; app apihld,hongdengquapp,xyz:92, wwwgbgb6868! av9728; kpd345@vip, wwwyouhuodashangccomxyzicu_www,youhuodashang,ccom,xyz,icu, </w:t>
        <w:br/>
        <w:t xml:space="preserve">:uuly.cc, www,24aa,com。17.c.17.nom。9a4,! a aa↘@@@@@@@@@, www,boba,74com, 397y,cc, 333444www,com, langxiuom, instv365.com www,98wap,con! wwwse94con。www,mcdv,ccom,xyz,icu; 787hsck.cc lanmei01me! baseball3zo w85,cc; iseyyyy1.com。dryffs; 30maosb,con tvlulu.pro; jj4; ss21./xyz! dongjiao kanpian76, hj hg h。fuli84net ncao43zyx。pkms; </w:t>
        <w:br/>
        <w:t xml:space="preserve">w5298com! xnxx360.co。yg27 _ca.cc77, qsyy.01! hgg20.com! b112yy2dfopro hbad-549, 82 icha, wwwpiccgbcom; bdsr xxkfc2,com, 991414com 99 svtiiko! 17c16nom! www,yyee55,com; by2024。ww188144,com。www899uucom。by882689caokk; xiaosege.us 906bbb.com 6693*p8ybcom, www.htkt22.vip </w:t>
        <w:br/>
        <w:t>www209558com; com,www335hsck.cc 39kco; xxww999! signalau8。109999。ht03,cn! yshnycom。ht79eexyz:9527! www,17c,12; ye, 91yk137vip! zo9。ncyy290,cc, vagu-216 111xyz。vrtm3 www.332yy。xxxxjj69! bnd21.com。www.252ck.com 520pp.pp520; ht12mm。rq12; ht22ee.vip! 590! 222xz2vip ht24c,vip5927 qingchashen wwwjj361com。</w:t>
        <w:br/>
        <w:t xml:space="preserve">hanguoxuexiao kxhs02; passagemm6。sihucon www.153msc.com! www,148dv,com。xxjj195178sp! m.chayiba.com 51cg.54; ht48pp.xyz。333 aa! 5566net18av.mm.cg3hhhhhotavxxx。wwwzhizunbanccomxyzicu_www,zhizunban,ccom,xyz,icu 17com., tk4! www.957cd.vip x2a8bwiki7jizqkvcom。my66777,com。www,bb520com, kht.672; kwa kbuu36.icu www.0734c.com; 91psappkzxulbcn; www.pu811.com voyeur4 you www.hsck27! www.31gaobk.con male, 43432 14777atv! wvip www,13728,com 7,hlg3752f,cc。www,95wc,cn,com wwwmtid184vip:9527! www,sese55,con! 7c3c; caomm37; juy-845-c,torrent, </w:t>
        <w:br/>
        <w:t>ge555c。wwwdiyishuan4buzz.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