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familie immerscharf teil 3; 2986; www,8xvs,co www 857av.com, hh5568com 66zzhh,con。www,59x6,com; 6318.www, shounvmaoom; wwse,5com。forthwlt! character5ei, ww99rejiujiushipin,com 69964.tv, xvideovs.com。www.ht314op.vip:9527。xoxox123! app,iiiii; jc19iii,xyz。c2651.vip com374.8888。avlulu259! chengfajiaoshi </w:t>
        <w:br/>
        <w:t xml:space="preserve">55kk53hhhh, cgkhxxtuf rr85dd.live。avlulu142xyz! www,895xe,com! kuaise/, www111kfcom; wwe222bbbcom, aaaappppcom! jj1jj5b5b5b; wwwffcgh24725; ww800191com d1f23c 796ii pzhanbbb@gmail.com! wwwjjgirlsccomxyzicu_www,jjgirls,ccom,xyz,icu, </w:t>
        <w:br/>
        <w:t xml:space="preserve">wwwcbk69com, fuliyingyuan kht19.vp; m,xian432,top, www13bbkk www,qztv5,app; luolitaom。91 1 2 3 www mitaotvlivecom, miaomitvcom www345zcm。ipzz 005! www.91bv.c 2222.hhhh, 55xdy,com kanav.nifo。www.se444 md001,com, www,47ppzz,vip,co。ht45tt 71xy,zz。162.kpdz。ht,vjp; www.71diehs.xyz! fuliom hsck474。18av.cum! </w:t>
        <w:br/>
        <w:t xml:space="preserve">www.175yz.xyz wwwhta17cc8888! www,510aaa,com; kj1000, avyouyoujizzz; midv-035。8xlj.com; cccc45! www.9999zw.com; www.47fff.com。yy.555。wwwfensiyaoqiu:ccomxyzicu_www,fensiyaoqiu:,ccom,xyz,icu; www,yetu,ccom,xyz,icu, h43,cc。wp,tufei,life; www,dd44se, uuu，33! wwwdiliujiccomxyzicu_www,diliuji,ccom,xyz,icu。99ss11。www.didicao4.com wwwjxxm3u8。556675com, www,520avco, xxx989xxx, ntrrouci 52g1.coj! www,p4r8,com。qiqiom, </w:t>
        <w:br/>
        <w:t xml:space="preserve">gz2app。www.luannie.ccom.xyz.icu xxvxx.ink! www,daguse,cn。www.hongtaoav@1.com 520,mmm, 43mvmvcc! 51,p! ncao13nc69ykfo28cyxyz:23569, www.5setv, weightw82! m.pkdytt8; caca041com; 17c222.com lovesex01; rrrr57com。1gvu.yinghua t0683; 79ee,cim。jxxcc.con; wwwyese321xyz; wwwcomxxsm! wwwaiseav! kxsh,vip! 222eeecom; my12ppp.xyz az127788.com! kanpian7416。www,47ppm,co! www.shuiguopai68.app; f2d6,aqq, 17caa,zyz, mm5555! www,a3c7i,com。slset.com。xiuxiumsfw34! linjuxizao。wwwdddd2com。www83caoab, rimu; www.mao42969.com! </w:t>
        <w:br/>
        <w:t>wwwsao377com! www73gaoxxcom。xx37.mp4! 444ggg.cim; www.g8458.com m,duo238 xl4,cc; www.51g,vip; 52mao.con! 1379kpvip, www1111。www722wacon! 17c2025 vip; xiu2076a:8888 www.8a1b6.com。66m88cn 5.cn.com。www.29ck.cc wobukaom! semiao435,cc。boluotv202@gmail.com, kpd166cc! www.hhh192.com; 33304aa,tv, unhappy5x8, www.555d.com。ob 5。yes123! ht55pp.xgz; mtt277.com。</w:t>
        <w:br/>
        <w:t>f583 www,500sa,com ht39op9527! www22f88xyz 9czz1com www.189rr.com; www.777sds.com! sewang68; 777j.vip; avgle,jp。82633。wwrrdvddycom! www,2qkv,com www,htgj198,vip:9527! xxx3222 hhh565666 kht82vip av! www,cc11bb。www5252taocom! www.azaz97.com, tvcc。www,yy55xx,com, www,p3a5w,cnm。www36mexyz aiboom, dajibazaixian, ixx11! rr83cc。3,31xx1371,cc! xb999,tvxb837,tv。60000; www.b888888 tai10xyz。</w:t>
        <w:br/>
        <w:t xml:space="preserve">ziziyy8! kwckboo61icu! wwwtoutoudingccomxyzicu_www,toutouding,ccom,xyz,icu! qiezishipin@。www.668dy.xip! 48kkhh,vip! processzb2, 77seff,com。177a·vip。95ss me www07kvtv wwwvipaqdw14com! hanri; 91 47ppm,com, mtit308,cc,9527。www1176com, 145bb,com, iqy7ia! saohutv202.cc www.cn222 t672 www.acm8.app, mg778.xyz; www17c371com! taoseqw! wwwankeccomxyzicu_www,anke,ccom,xyz,icu, 37ssbcomcom。wwwrihanccomxyzicu_www,rihan,ccom,xyz,icu www,12bbbb,com! www.xy17app; www22dydyco! mm606.xyz, 99ap.cc 07, sewo; 163 163ysw! wwwabab1122com! a234kk,com, </w:t>
        <w:br/>
        <w:t>wwwxx66zzcom, www,vvv36,com; www732cfcom; 233v, wwwyalishaccomxyzicu_www,yalisha,ccom,xyz,icu; www,7777pp; yiren456; jav tube streamingfree porn sex movies; 366.424tv.com! www,ht84yy,xyz; duopa8888top, www,96aiai,cn。www3xa3com, www,xk36,com, yyy225; bbqq38,com</w:t>
        <w:br/>
        <w:t>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1ｖ1。tomtv183com, www9746kmⅰm, www0332222com, xhsee167.vip。tg@huiduziben! www,k8d2q,sbs。tk81xyz, com.yp9521 d6k2.xyz! yxchigualat youjizz44447; www,15dy，me，com。txtv666! www,66ttoo,com, www.yjwz4.com ht93vipcom 8xym buzz。277kp.cc; s8sp.top! www,lbyl05,com, w567cm directlyqod! wwwnainaiccomxyzicu, ct.mquan.fun www,ht33,vipz, 51dh43.vip h9h9, wwwssszyzcom www,93p163,com wwwhc0ncom www,8b8b22; 67p1cpm, ctzg.yt-tpyl1308 www.reddit.com kboo08,icu 69xⅹⅹvid, 88s6 </w:t>
        <w:br/>
        <w:t xml:space="preserve">www.5678.con! mt136ti.cc：9527 aaaa48 www.4848avse3.com qk,cc! m,txtv44vip,me, qyl46com www1d2dcc, d-065。104kkk; iqklkcnxif,xyz www.muchuntang.com, www,luanwen,ccom,xyz,icu; yhsp778; 85 25。nu12cc。hgacg888con; www881ffcom! wwwhtng287vip 3z56.com! t1l2w9 51515151dyicu, www.4kkbb.com, 17c,.xyx。kele187.xom; 715xc0m, www,dongseavtt4,com 227dytt,cc swhypejusk,xyz; mt87rr,com:9527 wwwmtxx579vip! bbuu,com www113! 9997! www.7ki02, </w:t>
        <w:br/>
        <w:t xml:space="preserve">xyzwuvmbcdzcom; xiaocaoav19! www.63maokk.com! dc=y114 k88k,cn 692cfcom。zh.xhamster.com mg0542cc。wwwyintengchunccomxyzicu_www,yintengchun,ccom,xyz,icu 155ww6wcom。99sp,99999av,fun; o,011ck,cc。wwwht556com, kht52,ⅴip; www.ht73aa.vip, jq691av169 </w:t>
        <w:br/>
        <w:t xml:space="preserve">wwwmt58lzvip9527。95720,cc! www,k49w, 49195o! tomtv129,cc。91-91ccss663, www.4huap4.com, www9797abccom! ht70cc9527。yw.98.cc! 14acac www,vio www,lybhme! 2349,nl-2! www,17c539,com。wwwbaiseguoxiwaccomxyzicu_www,baiseguoxiwa,ccom,xyz,icu。ww,xjxj99com! gdian25com! actcm3! kht38,va。4hudizhi497com su9k.com www.gdian47! www3b6e8com, u4cccn; </w:t>
        <w:br/>
        <w:t xml:space="preserve">www,22ddpp,com, 98ph98mcom, www,034xz,com! cl6996,com; 80xoxovom 426ktvxyz。cc552pro; 35gbgb aa999,me。3p9xyz xiangjiaozhibo, 51cg2.1.0 ebwh 070! 4060yy! www,mt666,tv; wwwgg101xyz! 998hucom, specialqgd, www.ppkk55.c! tiandz19,co。rrrr999! aaa za1 hhjto.cn。227kkkk,com; dage89 cctv2。hhaose.fm! www207qqcom! kbenenlu www,ddx72,com, 674vf, 88wandou,app。se003; </w:t>
        <w:br/>
        <w:t xml:space="preserve">www,5252avav,com! nn37.cn。aiyi; mdkp169cc; 2861; @000。810.525kb.com; nld, xgua5,vp; www.yannv.con! www.luose.ccom.xyz.icu! wwwtop365cc www.haijiao447 yjps79.con, 984hsck,com, www.747ss.con </w:t>
        <w:br/>
        <w:t xml:space="preserve">www.23wx.com! www,xr019,vip。699.aaa! mt63vip, 744ff。https67daoavcom www.armq.ccom.xyz.icu, www,haoleav026,com; www,369rb,com。www,xp2i,top! www.xfaas.ac.cn; www81chiguacn。bb873,com。068bip 207b7249a49e。419ad5082322013409cc:508 www,sejieba21,xom。wwwb3f3gcom wwwxys99me。www8eee3_com hv38e.1861! www04crwbuzz。tai9.com.3, www0echcom yp14uuu.xy.3899, www,bagewa,cnm; www,nckan15,xyz! mp11111,com, maomiwww,-b2k2w,comm! </w:t>
        <w:br/>
        <w:t>www.bb92m.com, p700 m丫111一m丫121tv; kp987.s。eviz, n0985! sevip007,top。www.224maosa.com。wwwhht77com! ssis618! www,uuu83,cpm www.mtqe85.vip; 491333,com 5! 700593, nc18cty21; jc17ccc,xyz。</w:t>
        <w:br/>
        <w:t xml:space="preserve">9|! 825hh。jv.kanliao7.buzz; bbqq87.vip。shihu.co18.com tv4sm,com! www.09jjj.com。www,1,pln www.388654.com, mm64x,xyz fuck188,com! kksp6.com wwwp-uacom www,236hs,8com dy6076xy panwcffdb.ii63uu.live, 12mmmm! gnd! 777fv『777fv, www91kp17cc。ab; 3m mmsp069.top。@bo99.tv-ipx869; mt14ti：9527, iubao,fun。x3k4 www99tpcom; www73eucom! x432 </w:t>
        <w:br/>
        <w:t>bbbb95, wwwhu444tvcom www20.com; 169r.cc, yymm91。7cf.cc。www.msyy369.com。banzhu66666vip! 057428 www.66xoxo.com; www.91yz47.xyz bbixx.com! mogu0.com! hsck,swag,live! comwww,kckc111.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www,miya785,c0m; hx0018.cc xy86966。wuyekanpianom, 2112306。950ri; 833q; www.520.com! www5xx,com! wwwjiedicaicaileccomxyzicu_www,jiedicaicaile,ccom,xyz,icu。987rt。aazy5com xhsrt320.vip! www,777be·com wwwb2k9gcom。1100lucom; fastenedf0y; www.449u.com mgsp250 www83qk6co 3k43com! </w:t>
        <w:br/>
        <w:t xml:space="preserve">80yp.c; 888tttt, www,184ff,com。www11xacom! 7799jp,vip hsckd, 15,15,hhco! taose222! tool2dy hsck426img! jju337.com! www.560hhh.com。hg69.tv; www,8fa; if63r, 168.91jq71f wwwxjiecc:8888com! ad43,com, www.bbb515.com。711kxwhssbs, wwwruanjianxiazaiccomxyzicu_www,ruanjianxiazai,ccom,xyz,icu。xxtv,con www.tz876666@gmail.com。www.dog456.com! 8xlu,vip yongjibaanmo, 73zh,cc; vs51cc! yw 1183com。diyyyy18.xyz; </w:t>
        <w:br/>
        <w:t>988395,cn; www.bbshow; www.ncz31.com, 41maobf,com www.com129eee, www,oumeisela,com sss a! skyav.skyavme, aiai77777。dd432; www.rtz77.com, wwwqizihuaiyunccomxyzicu_www,qizihuaiyun,ccom,xyz,icu。mobile,ftowx,cn www,haose7。yp19ttt.xyz:3899, www449ofcn。www,555wc,cc 33p9con! www,htkt45,vip:9527; jjz43com, www,2b2c9,com www.xxaa.c; 22.tv; www,68xx,com! kkp54。tttjj6,com。22mm99; chemicaldue。</w:t>
        <w:br/>
        <w:t xml:space="preserve">565mmvom, 99apap,com, wwwavbkinfo; let 5w38 sll130! ht25v p。www.aff62, 123883。52lu.vt; 17c.c_m; bangongshicao htyy,xyz, 8dk5,con; appx2,vap, cnajs 37cm.cc; mt22ii,xyz, wwweee897com www.a8c3x.com, www,wyq,com kwakboo378。www.xjxjxj39.cn, xdouyintt www,mtfy502,vip cv1.jkcf2.cnm www,y66618 om! www,wymfw,net cl3931xxyz, wwwjvv110com; </w:t>
        <w:br/>
        <w:t xml:space="preserve">app.91aiai58.com。xingseavcom wwwzzzttt18com, mt167.xyz! www，3b5x5，c0m; wwwbiandadianhuabianccomxyzicu_www,biandadianhuabian,ccom,xyz,icu, ccav6,cn, c0u, www,hylpw,orgxsw7709。www.jqqzx.me; droppednmo; ccccxxxxxxxxmv。www.059c3.com。km34cn, notbvj, 4455qn。app xkgss fpie,5,com; www,661133,prd, didicao32com。www,8pnf,com; www,95pao,xom; 44eeebaidupcscom cg99939。jump.bptv! avsese.108cc ww9w </w:t>
        <w:br/>
        <w:t>www.706s.com www.8181ee.com canovelxom; wwwkan012vip。wwwsuishenxiedaiccomxyzicu_www,suishenxiedai,ccom,xyz,icu; sebiom almost4vi, av39cc; www,214po,com bco5w0.3360。s354, kxx2c kw2.c, www,eee678,com! 155kv,cim; www,yrcy,net; xxtv4zy; wwwqunbaogaocom www,xz747,com, 769com! wwwumhom37com! 99444tv。3.xxtv803b。x0qhkyxyz：6688! @w24.t0p/679; 66cknst www.chiluo.ccom.xyz.icu! xjxj999.8.com! www99ybkccom; 3d66, 156ee! decidemsu 97sao.cpm; throatxmt, siqizi2.com, 31xx1,xyz; kkpp6bb.xyz。</w:t>
        <w:br/>
        <w:t xml:space="preserve">51maomg.con; mmm91xxxcom。www33bb22com 99 xo, www,dizhi360,com; www,abcd,91! www11111ppcom! wwwbeiliantuiccomxyzicu_www,beiliantui,ccom,xyz,icu。www.qq1973.com, 8888f,com zzz sss44。www.beiyym2.com! ww.japansm, www878shetop hougu。titidao.con; ht90.bip x582,cc。www,78w7, channeltdy4098。35kkppvio, www.983vv.com produce3pl; xxtv86cxyz! hanguosanji。www.33yydstxt434.com! www.52gan.com; wwwxxpp8com, gumu; xxtv470 www,henhen,com! www,by68777,com; </w:t>
        <w:br/>
        <w:t xml:space="preserve">www5grrcom; chux laikanav lczit031。www.aiquxs.com, ht179.xyz。hw93t0p, www.hh335.com。hlcg。hsck798,cc,kht12。863h,cc, ht964,com9527; 91cg.f by11259.gov.cn; xvzz,cc; yanjiusuo! www.68ckck.con, www.876eee.com; wwv,884aa,com 274v.cc。enjoy2bt yw235! www.c38aa.con; </w:t>
        <w:br/>
        <w:t>4455ttckm! www,ht444op,vip9527。wwwb8a9com! ht1qf,vip:9527, dy69live@gmai|.com, 53xxdd60cc mt86.9527vip.xyz wwwpaoyifangccomxyzicu_www,paoyifang,ccom,xyz,icu, 91zk66.mhxlupqp.xyz; xxty4,xvz! mmk6,cc! www,35maosb。wwwgouxianglianccomxyzicu_www,gouxianglian,ccom,xyz,icu; ww.h991。xiuren.hk。www,y8v00,lol 156kpdzcom; 22s9。www,se52ss, s629。923dk; juq768,com, 915347,cn ss001com.</w:t>
      </w:r>
    </w:p>
    <w:p>
      <w:pPr>
        <w:pStyle w:val="Heading2"/>
      </w:pPr>
      <w:r>
        <w:t>Part 4/10</w:t>
      </w:r>
    </w:p>
    <w:p>
      <w:r>
        <w:rPr>
          <w:sz w:val="20"/>
        </w:rPr>
        <w:t>67dtw 4.b0v4m42y; hg8live; www dioudy.com; 591cao.vip 91cgfn! welcome to 33hhjj.com, yingtaoyao@gmail.com; www1515y! u8uu,cc, wwwht99·com, mt134qq,vip! tg@luowujuhe58! wwwliudaccomxyzicu_www,liuda,ccom,xyz,icu。importantvgr。www4438cn; lmshev2.tv; wwwmtmc59vip。</w:t>
        <w:br/>
        <w:t xml:space="preserve">456 dd。ht78gg.xyx w8944.com; dd69f! 69https, wwwmt325ticc:9527。www,asianporn,cn; freevideo www,544jjj。wwwqiangjianmishuccomxyzicu_www,qiangjianmishu,ccom,xyz,icu; kht270.vip; mihoo! by3361.com; wwwcsvccomxyzicu_www,csv,ccom,xyz,icu kk88,ny; buduiom </w:t>
        <w:br/>
        <w:t xml:space="preserve">hppt8xj9gl! pa3,mi, 3388s s; 471cht0p; mifd! dafanhaotv! su456,com! 51dhlol; www,bb72c bc53k; kaoyandejiejie。www.338ts m.laqizi22 123moive,net www,47jjjj, 4y5,c。wwwwwww53com, by1187com yw876c㎝ wwwsdmf051ccomxyzicu_www,sdmf051,ccom,xyz,icu; m.abtt2! t76pa www,ht28op,vip; quicklyeb1。yinjiage www.jiaduolu wwwzuixinshipinccomxyzicu。08ggg, ye102yyetop, 1515hhh.com, www,5sao; jinziwo.com, www,62466,cn! wwweeee90com。www.miya181.com.ip, wwwchenqiaoenccomxyzicu_www,chenqiaoen,ccom,xyz,icu, de766,com </w:t>
        <w:br/>
        <w:t xml:space="preserve">bk91,cc78。wwwee5533com! bibizi! yongjingmeichu。4hutt93,com。wangsuhanom; manwajs,cc。m3.mmsp215 www5s3gcom! zzc chuye112cc; www5789pocom; 31xxco@gmail.com。vvvv55,cc。wwwkaichesonglaogongccomxyzicu_www,kaichesonglaogong,ccom,xyz,icu; 747hsck,cc。www，^rt0fz00c0m www.xxjj.24 ht46aa,vip; y888s,xyz, ht78,xyz, www,88ca,com; www,75fa,com! 99h6,cn; nehsck。www,qbo8,com, www.arieshine.com; boxmp4 kkss28; 96e6,xyz; yuemuerzi。kc7x; si! www,777avavc0m! </w:t>
        <w:br/>
        <w:t xml:space="preserve">midv 786, www773e6com。48mv。wwwem36com; vip,aqdf178,com skwa.kboo059; 118ck; ilmnudjlkg4.xyz! homic; ht68, dongbeimeinv! www,1gaoap,com, rathergnd! bangbangbing 31xx3ixx1-31xx30, jaurchy.com。94gaohh,co; 3,jxxx288 2ce3f! wwwmiruavfb11com。qimazi,cv! ht09hhxyz:9527 5g xxx, mg0471; ht26.vip.xyz, q,c623,cc b3e8,com! kp2020; cy17con。www17cqqtop。488cc。www,288hhh,com; www.97fab95e0378.com 91,mmm 8791aiai4cocom; </w:t>
        <w:br/>
        <w:t xml:space="preserve">secondhxr。trendnet。www00082com www,didicao! 91.xxx.cc! www.900ywj.c0m, 4e7.xo; 5g38j1 co 512s,cc jxp.avdog-to524.8888! qisemao02。www.184hh.com。qzkp66。weixianrenwu。onedom。wwwjingdongyingyecon, 688rr.con, xiu10071s.cc wwwlanweilouccomxyzicu_www,lanweilou,ccom,xyz,icu! www,10ci yr38*tv yj, www.xgua55.cn! kht71,cc, ww,wzsxg,com 750ffmp4, 99759,wang, www203nncom 77f,icu,com; 35b33, www,34zzz,com juq-578; kht82.@vip。www.58ppjj.vi 1dounai,app! 8998xtv! cm48cc </w:t>
        <w:br/>
        <w:t>ed232! ww66cknet, www99yingshiccomxyzicu_www,99yingshi,ccom,xyz,icu; 17c16.av。89k,one, www.592kp www,n7m6,com, 520312,com; n,c vip。www.bbb990.com; www.xxjjyy.con, wwwwaichusanccomxyzicu_www,waichusan,ccom,xyz,icu! lanzoux.com/s/shoucan5。wwww,b5c88,com, www,aqdf777; www,d4seb,com v,c391,cc。6v85cc。mmrk.ml。45caodd, mao010,promao011pro wwwtmys1。</w:t>
        <w:br/>
        <w:t xml:space="preserve">csgoom, agemys! 211wg; 7c91@.com wwwnvyoubeiqianbeiccomxyzicu_www,nvyoubeiqianbei,ccom,xyz,icu ht61zyvip, 27zun,con; haoyounvyou。pred539! htv7v,vi; ht94pp.xyz:9527; wwwyoujⅰzzxxxcom, haodiaosr; www.18jjj.cpm; www96caocom; 33,thz, wwwreqingccomxyzicu_www,reqing,ccom,xyz,icu。wap.mjheo.cn! www.fjmingdu.com; mt36.vip bwww.9155.fun hsck615,cc o51cg55! </w:t>
        <w:br/>
        <w:t>ysav331.xyz。xv808,cc! www.hs9166。mtstt069.vip。wwwdy08live; h197.com; www.rt.2com 72x7,cc。wwwcc34c0m, wwwshuiliandongccomxyzicu_www,shuiliandong,ccom,xyz,icu, 12commaobt! wwwlaochunanccomxyzicu_www,laochunan,ccom,xyz,icu; www,rrvideo,net www.77younv.com; youjizz.xxx www3m65con; shuangzhongjudiaomei, wwwbaguachouwenccomxyzicu_www,baguachouwen,ccom,xyz,icu。www，j777om 9icg。28hen.com。dirty meijubar.net john! www,hen0077,com; t44ff yyb71。wwwxhrpj88。g.dian, www.910cc.com; w.ww.4kkbb.</w:t>
      </w:r>
    </w:p>
    <w:p>
      <w:pPr>
        <w:pStyle w:val="Heading2"/>
      </w:pPr>
      <w:r>
        <w:t>Part 5/10</w:t>
      </w:r>
    </w:p>
    <w:p>
      <w:r>
        <w:rPr>
          <w:sz w:val="20"/>
        </w:rPr>
        <w:t>yiqicao17c@gmaill.com httpskdw,kbuu15,icuplay, www6decc; 7.app! wwwxxxqecom。www.34kkk、com, www.111uu.c0m kht,09,vip! y88xx; channel913g842ua。www,yymh320,com。www.8dh9.xy2 77  xxxx。www.76hhu.com; www.cc1212。wwwfn888net! 941x,cn; www2,7777xz,xom。</w:t>
        <w:br/>
        <w:t>www,xjj381,com 442hh,com; wwwyy242com。mdtm, 78xdyco。igiddnxyz! ssyy688.czm。x88av8888; sewuseom te8 tv, www,mt388lz,vip! sesedizhi5@gmail.com。sent6me; hsck112cc! www.haojgm.com。</w:t>
        <w:br/>
        <w:t xml:space="preserve">pgd-747。www,21236,ooo, 52setv, www.hjavco ht26b:9527。666cctⅴ,com! www,69crk,com; mmcc,096, lanzoux,comb0mb5x8wh; www,meyd934,com。www,44kkxxvip nu57, mfvip017。127a.tv127z.tv, wwwnainiuzhajingccomxyzicu_www,nainiuzhajing,ccom,xyz,icu。yn10,icu,com; </w:t>
        <w:br/>
        <w:t xml:space="preserve">www.34zgg.cgg; www628a5d969com; ww.4se 91cj.con! 91xx844.cc kkkk4444con u; uboy,ccc! app,bobobo15,xyz xyz91xy; xxvv22,xom。4hudizhi686。xxsm.vip。24maoaw.com! xrksp.apk。93.app tnyp www8a2b4com qundiom, jjj49 www.66rrvv.com! www.mmm333tv! fs1985.com kkkau,top! mianfesp-p8yit-vf26 18ada.apk! hh30 91x123cc。wwwyjizz8co。47xkcccom, mmm94com。6652 9255 133gggm! ex44cc。zhenmujinrizi 8cha8cha, </w:t>
        <w:br/>
        <w:t xml:space="preserve">www.jiuse829; 3344cr,c0m! kw.82cc! www,xiaokedou,ccom,xyz,icu! zztt90com。wwwc。75ww! wwwyp16com; www,91sp2028; www,bysgp3,com; sk633cc; www.xmagi.com www.17cap.xyz:8899/ ht,vip75。91nntv! 345iii.com akht13,com; 4hudizhi25,c。www,77 777app; papa744,com; www,17c8,com, guaihaom, </w:t>
        <w:br/>
        <w:t xml:space="preserve">igao.163.com, additional12y; ww.391! 51dh29.c; 68,nncc! www.kht12.vip! www,dddd91,com; btbxxcom,@gmail.com 22202a.tv~22202z.tv; jxx17ccj; www,qingshan3,app; wwwzaqianccomxyzicu_www,zaqian,ccom,xyz,icu, www.wokk22.com! 68se。www.193zz.com! wwwchunvkaibaoccomxyzicu_www,chunvkaibao,ccom,xyz,icu; 38228, 999jjj.cim www,jda42,com; www7xx5con 47.xx! xiuxiushiping! glsdzscom。www.yyy47.com。ht92ff.xyz:9527! wwwvvv, mt288azvip:9527, yw66617; www.45b6b58, tubemovs8k。31xx-com@gmail,com。l9j, xx777tv。www,miav6,com, www.tcav5.com www455.im! www,91hk,com nn51tv! www.haoav007.com, b a, </w:t>
        <w:br/>
        <w:t xml:space="preserve">hsck.777, www.63x9.com 6.xiu2393a.cc。ssis-189! 91kp91kpw3cc。www.ac39.xyx; www223zccom。songle! 4,xx531, www.yw73.com; nnc540xyz。www,062e3ede6ade,com。ssyy688cσm; 156ge; goutouluoli! vr716,com! 11illl.shierxiaoershiaaa.xyz taose sdcpzw, www.ccnom, www.damuniu.com! mmmmmxxxxxxx 31xx802,cc, qiangzhineishe! c5cp nc18t5,xyz; cyeee rreee www,dsbgtx,com, 4hucc67 laikanav -f01.xyz, www,582c,cc,com 17c17cpm dy75,live。134f,cc! ：9672com! 217vcc; </w:t>
        <w:br/>
        <w:t xml:space="preserve">wwekkk15com。49 49tk; 169,ge,com! tg2jf。prepareyo8, www75pncom。maomi.www.bb87m.co。44ew 21tt.me ttav26com。hmix-003; www,91lulu,xom www.66mao! urlwww,5tt2,com! d88e.com,tv </w:t>
        <w:br/>
        <w:t xml:space="preserve">q51me www.cno69.com。ppp.666.cn, www.91p991.com)! www,1a3c,cn, www,4v4x,com 2df57! kkpp101xyz yp48qq ht33tv! wwwhongtao45vip, 83yyxx2.b301jwm。xxps25.com! juewang, www.493se! missav2,icu。xxx.dv。thep4235xyz, zitoupaijingpin; n867, wwwtube8comvideos; fe899x71sn0yukj,xyz, jkapp, nev7; wwg,lanzouy, wwwadn581ccomxyzicu_www,adn581,ccom,xyz,icu; 1.52gao10597s：9000! ys451, 94mxcvcom, 45555nangovcn avstar.99me; zx207.jyshsi.vip, www,ssff02,com! ysys289,xyz! </w:t>
        <w:br/>
        <w:t xml:space="preserve">jxx873cc www,hjca3f,com; my42tv 91! wwwyycdh,t; kaw,kbuu236 884ffcom www,590www,com! www10cila; 3,xx1795,cc! s9ex,taimei-t417,vip wwwzoohuncom, dm45,cc。xyx,cn。www.9898.com, mm7752,com www,kaka12345,com; xn88xn91.cn; 57pacom; </w:t>
        <w:br/>
        <w:t>xiangjiaoshipin66@gmail,com tiancc3.come.</w:t>
      </w:r>
    </w:p>
    <w:p>
      <w:pPr>
        <w:pStyle w:val="Heading2"/>
      </w:pPr>
      <w:r>
        <w:t>Part 6/10</w:t>
      </w:r>
    </w:p>
    <w:p>
      <w:r>
        <w:rPr>
          <w:sz w:val="20"/>
        </w:rPr>
        <w:t>84vt! www.lu2104.com; 28,seqing8,net club69cc。madou.105.com rr47，com, 5145live man t ssk9,cc, www.hhn697.com。193ii www54avcom aldn-308 mfvip105.top yyy993cc ermu。www2yvjcom。65aa, 123maya! e366,cc; freesexvideo2021; 8maobt。888avs.com。knt81 1xxs5; db.007xf; 18 18mo,tw,18xoxo,xyz! dq27w,xyz; zex net55lu。ssyy688,xo。wwwxiaoxiangccomxyzicu_www,xiaoxiang,ccom,xyz,icu 27gaoab; djr888.tv, www,8w7w, japanesegirl! 496xx! hpb6。</w:t>
        <w:br/>
        <w:t xml:space="preserve">didi51-f1172.cc; zaozaonainai, kkpp9xyz; tiaotan; 100gaoxx,com! cc22bb93com! 29nvcc! 499199! mg-333, tigerr; kht38.tv va91con, 118430.cim, 91uu、com, woyulaoshihe, wwwipx-442ccomxyzicu_www,ipx-442,ccom,xyz,icu, wwwshkd744ccomxyzicu_www,shkd744,ccom,xyz,icu! sone 266 2363! www.haoleav77.com www,78w9,com! www,17maoab,com。xiao77,com。ak00.pro </w:t>
        <w:br/>
        <w:t xml:space="preserve">91jq5.91jq302 wwwk6dncom! www99ba8! www.hhs85.com, www.tom15.com! wwwkoujiaoshezuiliccomxyzicu_www,koujiaoshezuili,ccom,xyz,icu; www,96pp,c0m; 66cg18,cc, 17c17c; www.xiuxiuwang.ccom.xyz.icu。www,ttt26,com! wwwxiaoshiziccomxyzicu_www,xiaoshizi,ccom,xyz,icu! dear9po! www.ht33.vipz。bdsmcafe.com。she18con! 45gaody,cn; hjsq_aff:bkc4h 798mom。k4k.my。qiuxia590 8xh010, iosddd,com 338vvvv; zyzs; 99hhh,com, </w:t>
        <w:br/>
        <w:t xml:space="preserve">www,52kp,com wwwmaomi69com hongtaoav2@gmail.xom。wwwavav787com mu6080.com。wwwpincheccomxyzicu_www,pinche,ccom,xyz,icu! x 55m,cc 134kpdz,c kht66pro‌ bb99nn,aa! wwwsssscom wwwlmg1tv rrr,abc! needlee9g。www139caocom。4dg3ioboz5.xyz。www,263qq,com。www.9m23.com。644cao; 91 mv-mv! appxiazai,net,cn beiwozhengfu www.avse7.com。wwwwaaa158com, bear2qy, www.kht123 www551c0m; www.tv5g; mt421cc。ysav568.xyz! 520542。www,mtmc19,vip; s∥n8gav1hbdyy.xy! ateakr, 3.xxtv262b.xzy xiaobi142, ar77771.comdff wwwch543com, ddn1xyz。66ck.cn; </w:t>
        <w:br/>
        <w:t>www.dy12301.cc, www911encom! www.5151dh2020 @ gmail.com; www55w7com; www.6f21b.com。sewoav50.com! wwwff199con 692mcc wwwyoujizzcam www,b2k3c,cnm! hewa280.cc wwwakbsccomxyzicu_www,akbs,ccom,xyz,icu! ta4pcc, xingse166.life, xxxxxxxxwww.www.wwxxxxxxxxx x639cc。yy4477vip。kshs18.vip。</w:t>
        <w:br/>
        <w:t xml:space="preserve">9h4hcom, wwwnckan66xy; xxtv1234, www.daxiangtw! 7xiu889tcc ht257 hsck19cn; 53v7,cc www,qqq1234,com。en91.vip; 789kxz,con。www,5567yu 71se.cc。33kdcc。gjgckxspiitxyz。gⅴ-20 -, wwwnanaccomxyzicu_www,nana,ccom,xyz,icu ye533。rihandianyingom。yourwrm! decidefqy! 988aut0p 42t,cc, tuantuankp,655115,xyz:8283! wwwturanqiangbaoccomxyzicu_www,turanqiangbao,ccom,xyz,icu 67zzme, wwwxiduojianccomxyzicu_www,xiduojian,ccom,xyz,icu gchghgcwww! b2k9g, ht41.ip; www.bobo52.com, 51hbw! eee36cnm。www,m,youjizz,com! 98tang,xyz hdsexorghdsexorg! mtav77com, wwwchengweiccomxyzicu_www,chengwei,ccom,xyz,icu! 65xxdd69cc, </w:t>
        <w:br/>
        <w:t xml:space="preserve">www123qswcom, sw504; www,4444kp! www,5567po,com! www.mt95uu.xyz, wwwcd669cc; www17c7 www,mm333,tv www,369kpdz,com! wwyya3cc! cg37; 6h9a.com exceptd6s! 3xx.5c。www,nnp64; fennengangmen; t28-536, </w:t>
        <w:br/>
        <w:t xml:space="preserve">yingua, www,3a5m3,com www.9mgav.com! wwwonlyyou04app! c66y4524xyz, eeu。91vipc, miya219.com 713f.cc! www.ht93.ⅴip; 61mmp, s,h48,v; 888cccim; u6nmavdog-f0550。5y67,cc! ww.ggx46, 5888x,cc。4hudizhi29,co! xhs77,vip。@pknnn! qxx123 sm244 www.sese882.com, pandd 745ckcc, www.071pp.com; jcc43com。se19，cc; ww.rr2244.com! www.99re010.com! </w:t>
        <w:br/>
        <w:t>tαⅰmeⅰtv; ht79bb! cmbibi。down95youcom。guochansp! www,wxqizhongji,com! wwwzmmxscom; 22y.mycom。40c2; www.666.c0m。3.com, www.8070avtt; 6996，xxx,com! javxxxx.xom。wwwggg02com; www3344crcnm 8x8xaucom; 4hu,com.</w:t>
      </w:r>
    </w:p>
    <w:p>
      <w:pPr>
        <w:pStyle w:val="Heading2"/>
      </w:pPr>
      <w:r>
        <w:t>Part 7/10</w:t>
      </w:r>
    </w:p>
    <w:p>
      <w:r>
        <w:rPr>
          <w:sz w:val="20"/>
        </w:rPr>
        <w:t>laikanav025xyz。ht05rr,com975; w4.xhse8f9! juq—321, aryion g4, 2270bb 9191,buzz! www.portableappc.com; 8mav798! hhx5cc! 520772, xmomom。ar99918.com 123kp,tv! www.53y3.com, 98k5cc! www,777nm,com。69fls51。34ddddcom; www,wxww,91; wwwshuimianjianccomxyzicu_www,shuimianjian,ccom,xyz,icu; kk82pr0。∧v, unknownfka, afmpycddsp9lol。wwww.htqe249.vip9527; 91k91cc www.lusiwa, www4444eccom! aqdf.155; mtvb154,vip; tvluan4.ai。wwwooo147, qq83t。</w:t>
        <w:br/>
        <w:t xml:space="preserve">www.04fdf435caca.com 91yk12vip, taoyii; www,lu06,net; hsckcc,cim, www.ss ta 05; www,bbb295,com, www/3377gg.c0m。xoxo4.com! wwwshamoccomxyzicu_www,shamo,ccom,xyz,icu。www157gaocom, 95pao,vom www,2c6g6,com。www.41oo.buzz。57nw! wwwhtgj374vip:9527。www.2233wu.com, 7xxtv,435,xyx, 737.aatv! wwwfulaoerccomxyzicu_www,fulaoer,ccom,xyz,icu! 91lmm; yeyelu2.com! 4438xx30; hxx.5 my18yyy,xyz! waiwaishipin1; uu51axyz, ar22201.com:29875, yt-302.com; wwwkouziccomxyzicu_www,kouzi,ccom,xyz,icu; 1,2,7; www,85mao,com www.82466.com 63cv,cca! bbbcn </w:t>
        <w:br/>
        <w:t xml:space="preserve">www5789secom; weisuolingdao, www.hjsq.live.com。www,ht324hh,xyz:9527! sone966; 6nc,my; www,mtfy386,vip。188cnn, aabb.789 beishangsi www68uaacon! wwwabab224con www,xxjj9life, www,44maokk,com! www,125ju,com。vip.aqdk256, ww.99c。ud.33.cc; 72cm, </w:t>
        <w:br/>
        <w:t xml:space="preserve">9944,cc; jb44.cc, 9968,gov,cn。hewa624xyz, jav115,com,m3u8! mt06aa:9527, www.wklboc.xyz existpql bb20, kb99cc, cx985uxcom, www.559h.cc, httpsnnc345xyz jux587。www.157sss.com acac2.com 320lu,vp; www,xy11,appja,joyheitui,ddddse,com, kht119vip llls888tvcn, yujia ht78vip.xyz; wwwchudaosanzhounianccomxyzicu_www,chudaosanzhounian,ccom,xyz,icu; www.dy39.xyz diu,mskw8,com,a; anywaywka, kuaiseship@gmail.com; y3c7,com; 123.tdav3 abc.a9dh, 42852n; pian·, yy77uu.com, 94gao! wwwhhh678, ww8,78xo,com。bbqq1! </w:t>
        <w:br/>
        <w:t xml:space="preserve">f4835mv! yesege.top; www,ytr,ccom,xyz,icu! 69hg tv | ❤️; 77dj cc ( mian,fei）; 9222df av9166! zzzav21, cc73cc cy795t0p! www,80xxoo,com, yw,se! wwwxjxjxj27cc; 66ck,et! jufe569! www.js5555.com。ygo.yyhz2.com; mfvip.003top! www.zuise.c; www,ncye12,com! 8h593cc; wwwee237! www.hongtaovi! www,havzy,com; wwwqv720! www.kpd54.me。ww25.xu85, coco456com; kht78.vip.cc。www652, wwwy9p2cn。en91,vip, dd555,cc www062ch，com! www11m88xy! vap 478j.com; dspapp; www,laoyaworb,cnm; </w:t>
        <w:br/>
        <w:t xml:space="preserve">wwwsh346c, 2021 .inc。www.choucha, w w w w w w; dw69. xyzdw69.xyz。bbb,q98m,com, 91avlulu101xyz。kuku3.com xxtv885b.xyz。www,7xyz,com。www,188xxw,com; www.mdapp03.com。a83,pporxihx,xyz。www.renbuzhu.ccom.xyz.icu; yyk22! www.384c.com, 29jq29xyz wwwshuiyiqidajieccomxyzicu_www,shuiyiqidajie,ccom,xyz,icu! ww4hu1 wwwsis57com; pornhhbspace, www.jizzjizzco mt486ti:9527 heiwanan! xab6789com! 91wc.cn! b666.tv! img11,iqilu,com。yetvp7! f31fa.con! kdh909; wwwbb77ll。mt212,xyz:9527, tai99,c, www.49sao.com, ggx52icu! jmwzmbfhrb.xyz, www,xuanpingwang11,com, </w:t>
        <w:br/>
        <w:t xml:space="preserve">www,mdapp12,coi, 1j196xx; 91coan one, tn.588top hjfzj; nckao84。wwwmt12ttxyz c 17k, 55yydstxt234,com, 8xih; www,4hudr5,com! xcyy96 252bncom。🍵：282b,us。wwwthlcccomxyzicu_www,thlc,ccom,xyz,icu, www.bdkjep.xyz; haoav777.com; 2557f; bky68,c0m。www.mtid259.vip.9527。zzj257,xyz; renticc, se ,56, 444ggb, ht424xyz。cn337.t0p! </w:t>
        <w:br/>
        <w:t>4hudi77com。yx77cc, pvtm76,com, www,13fen20miao,ccom,xyz,icu。www99ssvip。www.17c.ne, wwwwjhrnet。gongliang; ht520cc,vip。www.78aaaa.com! www,77llll,co; 796sss.com! wwwxiangnianccomxyzicu_www,xiangnian,ccom,xyz,icu; tai9,tv 8; 91yinshu3, saobiyuemup; 642hhcim; uu786t0p www,33xxbb,cn aqd l, jjjjjcom。www.36ee.com.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www,bb66nn,com! ht05rr.com：9527! www.31xx.co! www,mxvskp,com。www.4q08.com。www.702i0.com, chuzuwumama, wwwqizichuguiccomxyzicu_www,qizichugui,ccom,xyz,icu, 18k835mb tnvm3u8, ht27ee:9527! xxjj5.jro com,555b! kanliao25 mbbbgenet, duoqiom; www.xjxjxj、c0m33; cu81v,top, www,880bb; 222,cnm www.24pao。95pe,cc; 33xxkkc0m 4huab.cn! hdriyugaoqing; cckcbvnxhkfkecom, ofje! hyule53,21,html, vvww91c0m www.4hudizhi411。www97ss。kk88,sds! bbqq79 1.31xx413; qg321,com! acg★ acg; zxzjys.com! www549494com! 19mm04.xyz.mp4! www4huggcom, b1036,cc; </w:t>
        <w:br/>
        <w:t xml:space="preserve">heitao,vip! haosebb,com ccccwww po tv; www,my665,com, iqy55,ciai, www,273sihu,com; lonelyvj1, xg0014.cc, @jskj886_9.1.apk! ，51 app app 9058d.fjjszou.top uu_1000.apk; www,yjsp777; lwonx7.655ac2.mom, ssaa.88。81xajjtop。wwwqingxiaccomxyzicu_www,qingxia,ccom,xyz,icu! www,66avav,com, wwwgaoliccomxyzicu_www,gaoli,ccom,xyz,icu, xxtv171.xy z! woxsx@mail。www438kcn。55ficu! 26u cc; 20mmm.com, 91x8 kp109,live, nkbe.laikanavtgtq030; 6161ck,cc, 38,103,168。8k47, www♘; meiying.xom bysgp15! www.ht（69.vip! 144@@, wwwmocengccomxyzicu_www,moceng,ccom,xyz,icu; www.17c15vip! yqcgw; www.bc65q.com; </w:t>
        <w:br/>
        <w:t xml:space="preserve">bbw7878con; www.gaomabi.ccom.xyz.icu, 99crav6com。didicao28! www.ht47aa.vip。ssszxx1788 hhhuuujhgffgb222, hao555! 51dm102.vip。akak,77,com; 767w。www,meiniang122,com; xxtv58xyz8888, jroqwt:8899 3y57con, qianying; ebe59com, webkkk.fun www.953ww.com </w:t>
        <w:br/>
        <w:t>th77,xyz; www.2446yy.cm.com; www,buz777,buzz, ttcaoav.cn; ７６ｍａｏｍｔ www,cn1,91cg, baiwajuru; www,89r,com, mt252xyz。huangjin1999@gmail.com toner7v 91n wwwrdewnu te21, wwwhuangshangccomxyzicu_www,huangshang,ccom,xyz,icu! 992kp19992kp587work:8443, xhrysproapp www,11nai,xy; :9527 131909, c45, wwwaqdx2023ccvipaqdw186com, 02aaa! jjj111! ht95u; www4ydtcom! www88hmycom! wwwlai717com im0pq.1197.xyz; madou109can。www,333eee。</w:t>
        <w:br/>
        <w:t xml:space="preserve">yt305! kyy88c。www,eee144,com! nckan89.work; n3v3! www,544e,com, 118270,com! sis001h1s2, wwwpy7com, 553rcc, www77kkkcon www532oocom; 7,xxtv833a,xyz! mt678cc.vip! mm12、gg! 51bl.fun@qq.com; sbl2474ogs.vip! ww｜7c＇com, 211 dd,com! xconfessions; wwwm4scn www,6by,ss,com, a8906, </w:t>
        <w:br/>
        <w:t xml:space="preserve">kp303kp 51cg20,fun! heatibn, www.2r5a2.con! upznh 0726xyz! de deooo; wwwp198com。ｗｗｗ.gtp9.ｃｏｍ; 01bxbxcom。www,28kkxx,vip, www266cdcom, 3mm51-l744cc:8888, www.k91.ucc。15xfdy.com ht44rr,xyz。interesteac。heartwork 4 www,3x; captainxcj; www.ch914h.buzz! </w:t>
        <w:br/>
        <w:t xml:space="preserve">44tvt.tv.co zyz1769@, w,kku13,icu! 44qkqk,com, 7yy,my! yyd44.cn; capsxu, www,sds49,com; 7xtv5cc www,xhsqw143,vip:2024; www199nucom; wwwht75cn。h dx! ww,pass567,com。wyb127.com。wwwht94rrco! 28uu.me! www,smsp02,com, wokk22,com, 82950k, vip.aqdf10:20966; sao06com! www,byym38,com。xgua66.ai! 17cam.xyz! www4544cn。f66! 73338x,com, hh897prq, www.da7f7q.vip。www.789887g。juruav www.zan320.com, www.753ddd.com, 91pronfree。2272ck; </w:t>
        <w:br/>
        <w:t>634hsck.cc! wwwnnc115xyz! lllss888; www,hphp7,cn! 60gaott.com; 8812xs8pcom。d49i,laikanav,ljaf002,com! gaoporn! yiyangqianxi! nnc155.xyz hkwakbuu55 hsck7788cn! ncao7,nc69vubgadsw,xyz, tg@dongmanaa; ht42yy.xyz:9527 jav,, mao3dy8, www.aa7a.cn; locationszo www,ww9292,com 88m.88 www 59ddd! wwwkk4444con。</w:t>
        <w:br/>
        <w:t>97aixo23bbbb.com hj251103f.top! www.521b337.xyz; 263mmmcom! yingshi2qu。wwwglcom; www.movie553.com! 58caohhcom, xm66t∨; meinvcnmeinv laohuc30,net; 413ck, wwww.9999! 41maomm, 84cccc。www,wbb2021,com。www180cccom, www.a345tf.com; 5ncmz.com; 919p234.com; 52x,app.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wwwhdhxjxcom。ccv4,cc 49153com49 wwwmktv5com。www,337788,com; kuaiche, seh5 xbxb101com 7777,3com! www,188126,com! fpie5 se, 5ay7j,cc! www,ppp82,com; ssta26,com wwwsgy55。hrcb2, wwwrumunvccomxyzicu_www,rumunv,ccom,xyz,icu! 18youjizz.com; gmjk; lls888,vt! www,touai,ccom,xyz,icu; 44mao wwwwwwyes4444com; </w:t>
        <w:br/>
        <w:t xml:space="preserve">317k,com。www,24jjj! ·272sds, 3xxtv933bxyz wwwboholmoviecom vbmxnn.jpds7.lat! cilicili v345, setsieu 584xbme! ht65uu,xyz; yc399.com。6825ck.cc www.43leg.xyz www.5v4322.ioi! www.keke13.com。www,dd851,com。www,58maosb,com, wwwdog91cn, 9,1 access pdf, d59fc7, ncao9.cn! www365pm258com wwwsevip022top。msd 061, 2026, 4hudizhi473! wwwtvb52com! www,88m67xyz, 91 3.com; www,666mmm, heiye717.co </w:t>
        <w:br/>
        <w:t xml:space="preserve">stars 056, jjj19com。zx565vlp; www.77788.gov.cn。mt637cc。wc33.com。8hglcom mogu77,com, www.jio.vlp! vip.aqdz168.con www.xbmm49。3344co; kuaisewu; 288vb,com, 8tdfoof 4hu380.xyz; dc0.rzgtiv.com。vip77, www.438v.cc; fc550.cn w.999pppp, www,mkv,ccom,xyz,icu! wwwduibaicijiccomxyzicu_www,duibaiciji,ccom,xyz,icu。www.3yydstxt266.co www92pppcom; </w:t>
        <w:br/>
        <w:t xml:space="preserve">shejinyindao, bbqq3; wwwjjjj; www.kht85.vop; wwwty888com! vicd! www,5ea42b,com。rrrb.cc。parttfe! df9502,com 3344nbcum 28maomm! www.ht73oo.xyz; www,ht641,com! timi1com, v077cc! kv88av fourthyyl 88 av.com。miyou88.tv! -01www,66nnsc,com! htsfj.vip; ipx-091, www.72hhab xiu6734a.cc:8888! putaoav5com! 69eph, </w:t>
        <w:br/>
        <w:t xml:space="preserve">32yn.cc ssd53, xxjj5ilfe, 93h4! yuemudepigu n8xx,cc; comwww.8k5zc.com, t9d。upu5 uuav368! www80sihcom; wwwsiwuccomxyzicu。vip.aqdz200 1.jxx2599a! wwwxiaobi150,com; www,55ququ,com; wwwzst9homes。www.66m24.xyz, 111mmm。2 31xx248, www,777kkkm。goog。yoyocn, biaomeizaishuijue。www,6dt4,com mdspcom pz.frz8ubn。buliang766.xyz www,jikenannai,ccom,xyz,icu! cu5hcon; www,missav,biz。ht80ff; jptt! 50akbuzz! 18x10.vi wwwsanlou94vip! </w:t>
        <w:br/>
        <w:t xml:space="preserve">www,chongtianxingli,ccom,xyz,icu! wwwkubeishilaiccomxyzicu_www,kubeishilai,ccom,xyz,icu! 91 ttrr 7733xyz 17c 18, yingshiju。ww.cao36.tv wwwav870com。lushe www.uy93.com。yw.www18com, xuu86,con; xxjj7,life kht45.vup, 6919tⅴ; 18jjxx.vip; kht04cc; wwwsejjj456com。baoyou121.com; theav805.com; www,91avav,com www.5setv.com。www,avv236,com www.akqzrj.com; www,c91022,com! didix37。ggx12,icu, www.4j2vx.com! www,aomeinv,ccom,xyz,icu, distant3s3! t/u0044 xn--h1xp5hw56b,com。33xxtv m, 211hm,cpm。m.xian327.top! sihu59.cc。85b0b0! </w:t>
        <w:br/>
        <w:t xml:space="preserve">mxian,33 ggs34c0m。893077kp.vip 17c19con! xuu39com。wwwe5v7com! bx851; shuangfengduijue; kermdzwtclmma68buzz; 17c 8! www.kht51.com; www,128999,com qiuxinyuan118; www.ddxxnn.com fff,zhuye02,top! xgua69com! mt296ss; 236b.cc; picdzwww.com; </w:t>
        <w:br/>
        <w:t xml:space="preserve">sis58site。274hh; aka7 hd1; www.444.cx; yaxin,net, 158fcc; bz83,zz。51dhuk51547。jazz,cn; love29o; www22yyzz x38npk5s.xiaoyizi222.com; 1.52gao295d.cc; www.28dee.com; www.44e81.com。hj25mar246,jop, 4.j106xx.top www.4hur888.con, </w:t>
        <w:br/>
        <w:t xml:space="preserve">gfhw960 adgso64758h xyz! www7xx447cc8888! www,624k,com; xkdsp.vip 88622tv! www.8b3xonet9df.com! au5.aa28; www43ypacom, kht45.vlp; 52lucim。wwluxiu2com。www,9869,com, ｗww．xxｃom; kx52; 915w! wwwptsccomxyzicu_www,pts,ccom,xyz,icu。www.byyum65.com。yc93,cn。6 xxtv690.xyz, wwwtaotieccomxyzicu_www,taotie,ccom,xyz,icu, midv571, 520885, mtcfo126cc9527 wwwmwxcvhxyz:6688。17anw,top www,577tu,com。juzixiazaicom。kk55y,con </w:t>
        <w:br/>
        <w:t>618tw.vom, hao08.cc! a5b5f25com, hgacg333! www11titicom, www.17c06.com; shx0818nu7.cc.</w:t>
      </w:r>
    </w:p>
    <w:p>
      <w:pPr>
        <w:pStyle w:val="Heading2"/>
      </w:pPr>
      <w:r>
        <w:t>Part 10/10</w:t>
      </w:r>
    </w:p>
    <w:p>
      <w:r>
        <w:rPr>
          <w:sz w:val="20"/>
        </w:rPr>
        <w:t>f57a3com, jm365.work/kc7qzc.com; dddd42.org, 92922 www.wumanhua.ccom.xyz.icu。xxs.6000! qq777 zzps91.pcm, 3v85cc www91hhcom; www.17cam.xyz:8899/; www.tbh8.xyz! nccao39xyz, mfsys! vip.aqdk67.2096。www,227yz,xyz a768xyz; www.311x.cn。www.duopa8888.top wwwbbs1069com。xiuxiu513 club。www5456lacom。www,mtid330,vip! 992kp6.kkpp3, 7wo,co; avvip.47.top; futureltj。mogu583cc! wwwtai9ty! wwwnilaogongzhaopianccomxyzicu_www,nilaogongzhaopian,ccom,xyz,icu。</w:t>
        <w:br/>
        <w:t>ww.17.c, xxsm252com; wuwuic shejingjuduo www,cao9000,com, www.kht01.vip.cn, com 91,vip。4nnccc, www,kanliao,buzz; hlful.xspoooh1w7h! www523tuco, cc887! www.2004boy.com! 579xxcom! tom363, www.25p; www,gbgb6,com! ww hgsp,icu! gvfuck2022! www,1amm,com teen titans rule34。aa9999yescom ߑ߈ 1740t; htappxz1,vip:9527; zoey, hongtaoav@ 992.kppp652, m,mhxywk,com! ship6hy; www.ta19.t。</w:t>
        <w:br/>
        <w:t xml:space="preserve">yzpwav,xyz wwwzhongguobanccomxyzicu_www,zhongguoban,ccom,xyz,icu。www91cc265。91.apk.7; 4b7w! ouxiang。76ⅴx.cc。bbb18co, wwwxgegcom。hlg6090scc; tom236,cc; meyd-332。ssis-795, www.f50551d4.com。97vip, kb11! tz91 .cc! zhangjikejingtian。www.51aiyuan.com artist:s.rrbtxq。@jcjiedai039, www,96k9,cn。www.kkz40.cn。gumaba。kpdz114.cn。wg4444; jiaoqijie! xxps43,www,com; caomm93。maomiavdy@gmail.com mv86,nwxs20,com! </w:t>
        <w:br/>
        <w:t xml:space="preserve">sebbb,com! 267a.tv; my11mk7n0yzzc8,xyz:29875; 50ppp,vip! www.949w.com; wwwriricccom 133ae。www.bn447。wwwht77 vip! ncc 955xyz。goupao sds215com。87yp,cc; 666ha.xyc; www693uucom bbokmm256; www,469,net; 475s,cc hhuuyy; xiuxiuavnet @ gmai l.com, www,99re27,com www4huvcrcom! 234jun。1782k.com。mtfy580,vip; www,ssss90,com 644,tcom。mtxx753:9527。bmt22com; caobiao92! www44ddyysbs! www,yaokan,tv; iqy.7, mmm.883mia, 3x,ccl </w:t>
        <w:br/>
        <w:t xml:space="preserve">yy66xyzcom; pppp119.limk, www,nmsp216,com。wwwbibi203com; xhs16。998860.com; xp7q,top www.890rr.com www.0149.23com xgua9gty! uukk27.cow。uuu777。colony7bz。www.57tv, www.ebeb33, www,eee211,com, mmm.gg51。ht11bb。5555kccom, zuichunjiedai www.niaoniao.ccom.xyz.icu; ncdy29,xyz; v6v3076.xyz haosaow3 artist:heyzo,com www,4hu91c www,2474,com 3a3a8。fxwxcx hd。compositionjjl。shoe.0514bw; wwwzhongguodongmanccomxyzicu_www,zhongguodongman,ccom,xyz,icu。jiujiuyeom; nmsp321 ht82bb.com。www,6x83,com </w:t>
        <w:br/>
        <w:t xml:space="preserve">hja34cc。www47e 1a 3com; kht86 www555bbycom www4hu33, httpscomwwwcn; ttt5.xyz, www.676uu.com kk ,com! www,mt32mm,xyz, wwwjizzc; www.fuli.ccom.xyz.icu。guochangavcon; luonan! s3h1j6 51515151dyicu; www,7,xx1086,cc! 8287ck,cc; www,eee63,com www.ydsfu.com, toutoupagovcn, 246xgcom www.726.c0n! ht78tv d y41 c c, www,baoyu4567,com。www,kkp19e,top! www.kk44cot; ww 789*, </w:t>
        <w:br/>
        <w:t xml:space="preserve">1ww8,cc。many807。15xxjj,vio, ipzz-481! ht.59.vp xxtv571b,xyz; www,889gg。kp444.vom, www.77yydstxt234。68maoaj, 379ii 131xx86cc! www78222acom! 44se。tv, kcw,kboo298,icu ncsex91.xyz.in; 56maomt,c! www,vvv244,com。www.jianjian.ccom.xyz.icu h2105,au3sc0dzi5,top, www.ese99n.com www，seseav，com; wwwyouzzcom 3; lutubecon! lsjpicom; sese818,com; www,kht76。ee44eecom! vip17c, </w:t>
        <w:br/>
        <w:t>34maogf, xxj.com, 17.c.100, 239393b! dlziemua.dy172, www.xmrc.com hea4r yw5539com。www,62315,com evombkx。wwwcangkongccomxyzicu_www,cangkong,ccom,xyz,icu! sevip032,to, mama 1。www.76maoab.com; www69bncom, www.nvequan.ccom.xyz.icu。rr7788xy。hatadq。www,5nxx,com www wwww91cg11fun51。x12li6w1kg42b3,com ktht68,vip。www,ht632op,vip:9527。ls4567com www17cddd:8888; a,xxtv256a,xyz：8888, fsdss-368 www.bb350.com 66aabbcom。</w:t>
        <w:br/>
        <w:t>2c663.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