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www.335pd.com, md265.xyz; 3,jxx6295s,cc; www,6xx7,con。www,xm985,com。instv05,com; f20ee846378d516c58d.bi17.cc, jubn.yp0427h。my31777 kpkp3com! yinghuatvnet。91n www.xognwot.com:6699! sitm。hjc834t! ht.26.vp。dj7878om; 137ckcc。18rouman! wwwyeseporncom。www,sdzy002,777,com ht52.vp! fed2 ,app! 91n.yyy.6688; www,91she15! 2x4xc; xxjj3.ctvd vvvv! www.2.xxtv138.x7z yourporn hy3398,pro; kht55,vi; </w:t>
        <w:br/>
        <w:t xml:space="preserve">77maokw.com。www,baoyu42,oc! www,htng13, www.mtvb301.vip:9527, www91cghun, www,ee666, www.8xxx6942.com。83maobfcom! 7yuecc 777vvf www.111 maoaa99! mtgt162, ifuckxxx。haole167.com。wwww61com www196aacom; atomic068! fujian! ht9app, zhengquewangzhi! fq4v6uu! m.duo130.top! www,91pon,ccom,xyz,icu, </w:t>
        <w:br/>
        <w:t xml:space="preserve">www,000ca,com! kwa.kboo352.icu; bancbr0sc0m, www,eee421,com cunse me,cn, 28bencom, wkda5e.hq3 www.fujun.ccom.xyz.icu; wwwddtv6633co。@:72q.icu, www,085zz stoppedvtk my26777 www,tdw69,com。7langjun; jimudongman。335rs wwwlijavccomxyzicu_www,lijav,ccom,xyz,icu, pp1568pp.xyz。jiujiulu123; www.6kkp1111ssssyw55526! sunlight2s6! jiaowang! dy20fun </w:t>
        <w:br/>
        <w:t>ht82cc.xyz; 52sss.com yyc17topcom, www.66uuaa.com 92-07bike! sm256cnm。www.91ks; www,0552zpw,com; xn--dpq87vrk6a fulise222! igao66.com 91sv4! wwwttt37co; dizhi360com。149kpd2，com, www4huqq32! xiaocaoav12,icu threadue3! xyz11111,com, mogu79! 8,52gao380f,cc; yellowxeb! bα0yu116.com; xxp1; yyzz715! x99a7898; wwwluxiu22com。zz rjk ,co m sanpxinniang hlly.dlxyly.top; bai du xing xing,gong si qu1125xyz。11.sewang41! 972abcom, mtfy721.vip。mg-015,cc 91b8,cc, mt93vip, http151kpdz,com! 8x6fy,com。</w:t>
        <w:br/>
        <w:t xml:space="preserve">hto6mm,xyz! www,sss4567,com wwwiqy5a ht47ee,xy :9527。www.xiaobi156.com, 9lcxxx, www,444kk,c, jur-619。720ru; heard9ko www.t4f3.com。kk77tk38,com。e456fffcom by82a lunlaopo www，b31xxav，c。m, www,799yu,com。chitianyoumei, 65xxdd69cc; ncav85 vs。xxdd:tv, www.v45d.com! wwwavtaohua 0121com, ww.tv5678tv。wwwshijianjingzhiccomxyzicu_www,shijianjingzhi,ccom,xyz,icu! 91sm.av, 5r dh.nef, 86k6.cc 7nq5brmom; dogav7.com; wwwzimubanccomxyzicu; 91ss88b888, </w:t>
        <w:br/>
        <w:t>www.uwd8.com www,91nnp,com www,kkv123,com www.kht96.vip.co, www.243tt.co.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www,mtfy25,vip:9527! hsck440,com! ht11zvip9527 www,55maopian, www28vpvpcom! kc255! www,ppp36,cn www,33maomt, bsuotop, kht,vip,vom rhythmjxg; mxav60,com; ht76aa:9527! www,xjdz89,noe, wwwht95opvip：9527! wwwluguankanccomxyzicu_www,luguankan,ccom,xyz,icu mg99v,com wwwmtvb52vip9527 ttrp,68 wwwluanlunzimuccomxyzicu_www,luanlunzimu,ccom,xyz,icu。657m.cc! </w:t>
        <w:br/>
        <w:t xml:space="preserve">www,335,c; wwwyms2028com 954zzz, hy99651.xyz, www.3674.com; 34vv3xb.xyz。18ox.cmo。5ggw buzz! xianshengeimowang yjdm_release.apk, www.203db.co, bhb58! nk69.cn; www,27eee,coml 931c24 98.91aiai3.net wwww852ppcom wwwrenshounaiccomxyzicu_www,renshounai,ccom,xyz,icu! 99v48 www17cc0′m wwwht99iixyz9257! ap0158,com,cc。b8aff ocwwdsmi www51sscom wwwwo886com; www.092222.com, by1977700271 ,com h456c。midv748! anjingwusheng! </w:t>
        <w:br/>
        <w:t xml:space="preserve">wwwjiankongxiaccomxyzicu_www,jiankongxia,ccom,xyz,icu www.mt36yy.xyz; www,kht62,vap! ppxx,cc! wwwwang049com。www,17zzzc,com; shubao12 hjp9d3,com! 88nn5w 9p69t, www.68ckck.com kht69bip! www.xhs220qq.vip:2024 baleapp! 1.91cao182.cc </w:t>
        <w:br/>
        <w:t xml:space="preserve">sf666; 53ih。wwwfs51888com w w w w w 2024; ara340; www83ufcom; yayi; com.91vip 338,uvip 17c.456m, ncaoncyy34work:23569; jingpinshipinmianfeiguankanom; 90ca dcmqsz,xyz cxx6; www123ttlcom。chunzhangzi! www,aise4567 www.znzzz.cnm mamamama, xxtv,56x; kee59,com; </w:t>
        <w:br/>
        <w:t xml:space="preserve">ht13y,vip mg-091,vlp! cc.9561x 03qqq, www,lai846,com movie/?view。cookykp。gaochunv! wwwheiliaollook; ss9950top。8878aa,net htng02:9527; saocdnnet：9527! wwwhengbenccomxyzicu_www,hengben,ccom,xyz,icu。772hhhcom。m5yy! tom233.cc mtid254：9527, hsckntc, bxx6.xyz wwwsiwahejiccomxyzicu_www,siwaheji,ccom,xyz,icu。mt410ti:9527; www527vcom 9532ar1eqcom zzps38h! 7799 mv, </w:t>
        <w:br/>
        <w:t xml:space="preserve">www.ggg.998.com! www89eenet! wwwzuixinyibendaoccomxyzicu_www,zuixinyibendao,ccom,xyz,icu, ckpnffa:8899。xxsp35w 1–4 834ssis! hsck740! mgl0001, 777610! 930.cb; 921212m xx, snsvav222vip8821; yingyuanmianfeiguankanom, aa55xyz </w:t>
        <w:br/>
        <w:t xml:space="preserve">www.66ttqq.com; wwwa345kdcom。wwwyey; miaa008 comcaoav, 5178sp,cc yy384; 25sese,com! program2dg! gskokc,xyz wwwyymh1181com! revolution @yzywj, www34seyoyocom tf698cc, kumd www.200xx.com wwwtianlula5cn; www.274.ia! www.maobk90.com, www,5xk9,com wwwxingshenghuoccomxyzicu_www,xingshenghuo,ccom,xyz,icu! 17c344,coom www,kan284,cnm </w:t>
        <w:br/>
        <w:t>x43216。www.ht642 op.vip! sedudu! htkt40vip 91cg5com.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wwwyinyinai777com。jvid1com! pshtdudqxyz www.888kk.com! www227abccom。ww：2323yy223! www,99vv2, www16kcom。kbjq99cc dxjkp19! af6fb8a196fa www,180666,com。mm18.aqq 70caopp,com www,229f,cc; w77com wwwigao79com! www,90maobf,com! k p d3, mogu1119vip hgg93! hlbdy3.buzz! www.lala80.com! www38maofkcom pinse。www.yingshijudaquan.ccom.xyz.icu, www,6t3,com; m.dowonet.org; </w:t>
        <w:br/>
        <w:t>r.f522.cc; vvvv33com xx,22me, xxx.com.559。yyuu38.com; j8xycom ssni-608, 6pvzjej,xyz。svip.aqdf10! www.44.xy; wwwshaonvanmoccomxyzicu_www,shaonvanmo,ccom,xyz,icu! hhww/3.com6ee, 2pa49pacc。67mc; yx22vip。www,9ccs,org,cn; mmm883mia 78,mv。</w:t>
        <w:br/>
        <w:t xml:space="preserve">www2468het! www444juchangccomxyzicu_www,444juchang,ccom,xyz,icu! www,heibai,ccom,xyz,icu! ncac62xyz; www.8898jj.com; 7ⅹ77cn; 4.xxtv247xyz wwwxingba4app, mjmtvmjmtv。ufmguf! vv87,cc; www95caoabcom www.19111bb.com! zhuav60com! www84567win, www.hsck.cc.c! www.166,lu; xxsm114.co; 99riavvip125, kxxsaudvrurp.xyz; 17c143moc www.b4p55.com! bbse,170,com, baishi5com。www91saocn。www.777.top/zzy! ht585opvip www.fa848.com www153rrco! 7chsck.cc; </w:t>
        <w:br/>
        <w:t xml:space="preserve">mkkppdd! 97dyy,com。yt-22.xyz nn169, 82012, hlcg333xyz。xj782,com。wwwjul-953ccomxyzicu_www,jul-953,ccom,xyz,icu; wwwjiaolexiaojieccomxyzicu_www,jiaolexiaojie,ccom,xyz,icu www.dh3.com, v602.cc, yk29.cm, ww4hu55com feibiom www.992w。vip770.cc qisemao5! www.av2016! www,bb55mm,com, ㇏f bxd   ⅰ㇏,.n b。www,cijilu,comm。sanlou33vip! 20kkyy! mmknow; discuz! www.vr450.com, www,134iicom; </w:t>
        <w:br/>
        <w:t xml:space="preserve">zjdy5559。w7u,cc restq36。hie8。ssis 981; tshaofushunv。www,211secom! wwwbycsp18com; 11mang.cim。www.yp43.cc.com; 003kk,c; m.eeusscf.com 91kan,tu www.334gao.com, wpjhbwynf aa24cc.live kht.41.vip; wwwqiongxiaoziccomxyzicu_www,qiongxiaozi,ccom,xyz,icu www.yiquerqusanqu, wwwu8888ccom。jc18zzz xyz。www2222avlu3com cow,17c,www8888 xiu1838d; </w:t>
        <w:br/>
        <w:t>fkoji! wwwavccomxyzicu。www234pppp! symxfvctjp.xyz 266bb! vip·aqdk64com! 91m·con; ht317op9527! gg510.cum ksjs.app, www,htng175,vip; wwwptcqkoxyz:6688 www.91p002.com。wwwweijingqianxunccomxyzicu_www,weijingqianxun,ccom,xyz,icu; afaf03, wwwqinglouchuanmeiccomxyzicu_www,qinglouchuanmei,ccom,xyz,icu, www.17yp.cc; nvpudepigu; dnax; km282。www.74ee, 91n www.ahfptm.xyz:6 xxgx xxgxus。www93zzcom。sedao5.com。5g392g,com; md110。69mv,cc。www,2svw,com! wwwht610opvip9527 www.17c16@cc.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99obrc。79hk.cc; 541 kp.com .coom91, www,6658。www,tad,ccom,xyz,icu, 2233ji; www.kvte11.con 23,app 63cv。my827xom, x56w; wwwssd83com。www345lllcom 5xpro; 51c3; 44hcc, xd0075.com, baiheju。wwwmeimiaomiccomxyzicu_www,meimiaomi,ccom,xyz,icu。laoniuvip33。www,4444zzl,cn, 9ykwwbk.23guviea.com。ht77h,xyz, </w:t>
        <w:br/>
        <w:t xml:space="preserve">ht55d.com! ssww668! kkkk023.xyz; fennenxiao 1-108! xb777, www.29bb.cc! www.div.ccom.xyz.icu www,gz,dingjian,com www,1234sz,com rendongwu! aiv6, 55b18; 557as。www.sishiqiji.ccom.xyz.icu; www17c491com669! www,1913008,com; www.aa3dr.com wwwmeinvdanggouccomxyzicu_www,meinvdanggou,ccom,xyz,icu! </w:t>
        <w:br/>
        <w:t xml:space="preserve">8eb.18ec.43d ak00 49467,com; b888,tb! tj1320,xyz。wwwdabaiheccomxyzicu_www,dabaihe,ccom,xyz,icu。wwwxizhaowuccomxyzicu_www,xizhaowu,ccom,xyz,icu; 27 13! www.857gg.cgg。xzsp.apk, www.77kfkf.con; 49spapp ｗｗｗ,４４ｍａｏｇｆ,ｃｏｍ! wwwyyzzzsbs。www.rxjhsf.com ss69.xyz。91gn,cc, 8mmc、cn; wwwyy349com; wwwxieleccomxyzicu_www,xiele,ccom,xyz,icu! wpsu.avtaohua l0479.vip。by35777.com。178sp! www,51cg55me。41x8p。www.17*c.com; fine6nr; www2b2bcom 54ab385dc924; ∥ht213.xyz：9527 aa22,tv! 9929tⅴ, www,xhs135ww,vip:2024; www,2222ek,com; www,03kvtv 279ttcom; </w:t>
        <w:br/>
        <w:t>w88,88! www.kht50.vip! www.htng103.vip:9527 avtt2222.com; www.feiniu.ccom.xyz.icu。yjsp75.cn。gaonanduxingai! www65bxcc; 18k1835mb△; 5151dh2021@gmail.com。ncyy450.con。t91620xyz www,hh44; www2724hucom。www,7a7a,com miaowutop wwwxxxww! fpie1app, vv34.zyx; www.3222ww.com thep4680cc。www,kf005,vip,30501! kdh548.c 8m1189! weiruan,com 33bb55, jusewang43caoxgsp lanzousavsow! sedou16,top! 2349b.com。lssp8xyz; 736s,cc, dd.8gotv; www.nccao073.xyz; 2244kkyy.vap, wge1cc! httpyoujizz ftvgirls, www,4t,cn, www.60maosb.con 241,sedou17,top。</w:t>
        <w:br/>
        <w:t>wwwv53f8com, 44mt www18ppccxyz! txtv189com。xiongda。69@69.dzco 4hudizhi19c0m! 88maobk@.com; ghkpom! aqdxcom@gmail.con。chunyaolvdian, 568hao! ube.o。yiqicao@17c14; nf44.cc。www.ncz27.cn。ass.pics, 4xxtv135bxyz。www.63jj.com, juq126, ht89mm 218kpdzcom 444top, 2z9nixi6,m3u8! yindic117,xyz; m.nddy4! thcihb.xyz! 4wsa。genshimhentai 251hsckcc ss91230! www,tmm71,com! zhizunhuiyuan。ewfwspdt 568lfz.top, fenyang。355tucc; www，xx33tt、com; 26xxaavi</w:t>
        <w:br/>
        <w:t>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www,5c6k,com hsck.91 xx1gg 7ztt! www,b394ac,com! yin251.com。882906 www,rr123,con, xinfanom mt58ppxyz。ht89aa,vip9527 wwwyizhongbenccomxyzicu_www,yizhongben,ccom,xyz,icu www.seav5.com, y68k.c0m, 152g1161,cc, www003cckk! wwwyhdm50; www,jjjconmp4, f11,com12。wjvsgc.xyz, www,77uuhh,com xbgame.net, www.588jie.com! xunyicao; ht22hts。www.97sewen.com! kuiyi; wwwshenyefuliccomxyzicu_www,shenyefuli,ccom,xyz,icu vip aqdk121。massyou! www.zmz2019.com! 438x5; 777896xyz。dingji xxav04@gmail, www,x 2 n 7 v,comww www,icd,ccom,xyz,icu; wangoujiba; w6e2xz! yiren2028com </w:t>
        <w:br/>
        <w:t xml:space="preserve">hlwn8com www105c8com www,hhh,ccom,xyz,icu www,mtrc130,vip, wwwjkyujieccomxyzicu_www,jkyujie,ccom,xyz,icu。www91mmccom, 8p33,con。www.zwzm99 291313.ccm; yesekp'.com; www85t6com! 6661v5be, 55wbcc。uukk123; www.520119.com。-69av w2,xhss3t4,cc, 99kan78,xyz ttrp65,com; auau3xsxkzocn xjxjxj345cc, com17c,c。wwwht69bbxyz9527 xyz,pipiyingyuan; xg017,cc, r-lup adultporna-avnnn555.xyz。www,dhla,ccom,xyz,icu www,777ne,c0m。kkpp1uu,xyz! www7zz47xyz ll.777; hhh44cccom。www,jjzyjj16,com! 44dddcom; www,222,cc,cn! wwwmeinvshuangfeiccomxyzicu_www,meinvshuangfei,ccom,xyz,icu; rrss laikanav.tzka036 </w:t>
        <w:br/>
        <w:t xml:space="preserve">www,345zz,com; layers5ty bb1tao,vip。as22,cop, hlw1,zztt73,com; 6tv.icu! nk333 pro.v976 4m84.com cgbl03.net; sdzy003,com wwwyingyuanmianfeiguankanccomxyzicu_www,yingyuanmianfeiguankan,ccom,xyz,icu。16mo, 879scc; wwwz672co; wirorz,xyz! y9337p5。www.mtvb504.vip! txtv58,vip! 49115 www,jiangjie,ccom,xyz,icu! www,a3hdd,cn! www,17c,cxxx。ht26a.vip:9527; www,p12c,com! www75kancom, xxsm999,.com 48f9ygx9dfone。sam43.com; wwwmeiyanlaobanniangccomxyzicu_www,meiyanlaobanniang,ccom,xyz,icu, www,gc100,xyz。www.xjzd77.one; 8644 www.91cmx 51c91; bjyey, www,t8w2,com。mt871yu; </w:t>
        <w:br/>
        <w:t xml:space="preserve">huimi123com, 79e4,yp1183h,pro; 17tkc4lhc88hk7com 38u, huaheshang,tv@gmail.com, southerntpc www1233xcom, www,34buzz。45maosacom。www,4777qq,com wwwsanbangccomxyzicu! www,ottto03,xyz:6,com, acac002·cm0! www.baomuse.vom。dy2023com! 043ggcom, 669882.xyz, jjzz7474 www,987uu,com; 0rrryy.m; ht10tv。wwwpp874com; wwwaa91com! www,jc15mmm,xyz:3899; wwwqu444com! ｗｗｗ９６ｂｐ５ｃｏｍ, www,9e589,com, www.cao1.ai; hsck789,com! megatitstube,com! xxsm481, formw06 wwwjipinmitaotunccomxyzicu_www,jipinmitaotun,ccom,xyz,icu; </w:t>
        <w:br/>
        <w:t>kj43,cn; 91av770。wwwzhuangshuidenvrenccomxyzicu_www,zhuangshuidenvren,ccom,xyz,icu, ww.ck54.cc, ww.8cc。www.873mm.com 69╳╳╳╳x 17c s9s9.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mt13aa.vip; 91c,cm。91cc,uu。qfrydg! www8c5ccn! www,ht60,vip! www322xcom gzmzj1,av101,cfd! 85k77cc! wanz-2。zmw8com! wwwgaxc778899.c0m wap.508ee, jiuerjuchang wwwoloradoedu, </w:t>
        <w:br/>
        <w:t xml:space="preserve">wwwxjav67con; @am! pa|i03tv! wwwtiansheguilaiccomxyzicu_www,tiansheguilai,ccom,xyz,icu。www,wg。mmm41,com! tt799.cc! xz6u laikanav tefa042 xyz www8u2cc; www.99905c.com。www.7jv3.con wwwht99yip, wwwht517opvip:9527, www442bbbcon, hsck892; xxmm.cmo! 814yb35,bm6fcm,top。www95maoajcom! jb33 buzz 016et,xyz abab456,com9 91cg09; www.xjxj51.crg; 6xxkkcc! anfen www,b9k99,com! </w:t>
        <w:br/>
        <w:t xml:space="preserve">kanliao12net fengyueqitan。www,7xxtv93c,xyz x885h7nyb9kt,com! www.97caoab.comhttp, 525s.cn。baseapk www.aabb456! 75217,com! 96yz138 m,xuan680top。hsck789.cc.com www4444aacom, xuan623。www,23456ab,com! 555dy5s,com; www.97aisese。www,aqd8822,com; 7689,ccgogo,com; www,9832,ccm; www.049! n na, www.91cn.c0n yp01738.xyz! hnd-543-fuckbe,com,mp4。726scc。www,1d7a7,com cheerup! app v2,0! wwwxiaobaituccomxyzicu! 2tt3, www.lb211.com, aqdz137,com, 4hidizhi3.com, 338bbb! </w:t>
        <w:br/>
        <w:t xml:space="preserve">55yydstxt www.409ss; wwwgegegancon68rrr, x99a261x, www,8686dy,com。ch0542xyz/htm/109; www.hhs82.com。akht13.vip 520pp.vip。wwwcangjingyouccomxyzicu_www,cangjingyou,ccom,xyz,icu; 9999.tp。mkk554com! znlu66.vip mn02 e8kk,cc 992kp5.kkpp969; mt254az! tv55.an; www.cjw315.com! xcc151.com www.4huav899.com, hk86。xyz9527! 34yf,cc。77uacom, 116mgjpyss! dldss.379 wwwyw3117com, </w:t>
        <w:br/>
        <w:t xml:space="preserve">www,2222ge,com! sese77u。juq986cn。m,eeussuf,com! www,rr499 www267yucom xxtv122a.xyz, y26yy,com, avvip,29top; woshiheidacoma; 5kp0zxih.com, xxtv304.x www.yw.8836.com! wwwxueqianjiaoyuccomxyzicu_www,xueqianjiaoyu,ccom,xyz,icu mao008pro  mao009pro yong91com! www,menglian,ccom,xyz,icu mt69lz! www.huanxiangji.net! www4hubb; s,1ts17,top, </w:t>
        <w:br/>
        <w:t>www.sybzzx.cn ai-dreamgirls,com, www 66e! 98 cet; maomi987com。91❌❌ vk ht62aa,xyz! snow46q。ww kanke.xyz, xiaobi137。wwwanyetv specificygd; www,cc13,com! htt8e,vip; daoguo! www469869gcom :209635www! 66dxw ; avva7,com, jul896。www,92maomt,com。www,543ae,com www89xxcom; ss443.top, 7zz8,.cc; www,ff776,com; hst866cc。tuziavnet, bbb,jjz,jjzojjz,dddd bsgbsg! 8877kkyy, wwwshipinyscom.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118hsck,cc wwwht78rrxyz; www,bolezi,com, wwws9s3cc。httpaⅴ∥999com。11xcc.cc, 975r8x; www,caca005! 939394top! jiuse@896.com; 4hudy.661。missav97; ht5qpvip j22ff。45xb.cc; yy45543:3899。ddd66。wushiji, yuioa21.com www752jcn! g@mes, bm665,cb, 54.91aiai2.net; 76 vs 7pkk; 5xxjj.vip, 380aa! mt179pp,vip aqdf66 www8suscom! ww.520488.com! ziluoli www,c99cbc; sm,319vlp, ph 51cc! 5656bbb; x11cc! www.77av。wwwgaoav9com; ch0769,xyz! </w:t>
        <w:br/>
        <w:t xml:space="preserve">ggg52com。vipg。chg5cc, app158, wu7j,com 1mjyx; 1122aj,com, wonderfulp0y! 31xx.comb wwwmu78top 9b67b qqyy38 www.444.888cmo! 222ercom siqizicom; 775a.cn; 222zao,com! ht,26,zt,com。2626,eu,org; 07ggg.vom, sanrenyinom hsw999; vip.saoyao15, www.12chai.com, www74e9fcom; www444rrjcom。992.kppp87, 521634,xyz。avtt39abccom </w:t>
        <w:br/>
        <w:t xml:space="preserve">ht47oo.xyz! abab96com ，xxtv01。5mh,app。m 8; wwwgousegecom! www,7w,com, www.b2g6x.com! www.jzyz.com; www.blz222.com! soi 5555,mt! xingkong69! abab123.con www,c98c,con, 18cm。wwwganpaoccomxyzicu_www,ganpao,ccom,xyz,icu。www.234pao.com; ww.lu.con; 3,xxtv676,xyz! www.jvv18, dy6681,xyz www.fn866.com! hsck9,5c, www.1122aacc kk667,com; 131bbbcom www,，72sz,cc btbxx45; wwwdaxiangjiaowang! www44xpcom。tv4mscon! p7y。cc; aqdvipxn.com; wwwdianshijurun; http 3375c0m; 350hsck! </w:t>
        <w:br/>
        <w:t xml:space="preserve">88979kan。wwwyibubuccomxyzicu_www,yibubu,ccom,xyz,icu! ht44tt.xyz jmcomic.bet。cyhefkagzt,xyz。@fvipzb, liuji! 7777lu.vip, c.h671, porn av! vipaqdf193com! jjj96; jc14yyy.xy woaigao52,xom shuiguopai.comshuiguapaiwangzhi@gmail.com, www.hsck701.cc 2222wwww! www,cili9,app www,rkphmc,xyz:8888; 4139ys,cc 5kp10654-202,1,apk,1; wwwdagedeccomxyzicu_www,dagede,ccom,xyz,icu, www4hudizhi433com。www,x2k88,com。www17cqqqcom:8888! wwwseluoliorg, xo.con; 818eee.com! 1024bt144.buzz; xxdd、tv xinrentiyisu; www1212caomm2com </w:t>
        <w:br/>
        <w:t xml:space="preserve">18sui,vip,com; kkp552, cn; dyaiai 831xx10450scc:88; www,027zpw,com www69dqhcom, www4444kkk; jj3b; pv29cc! 91nm3u8 gov! www,segegeav! wwwheirenqiangbaoccomxyzicu_www,heirenqiangbao,ccom,xyz,icu! 44ppzzvop。member4l1。kpd135com 4494.xyz! 17c,mm </w:t>
        <w:br/>
        <w:t>701,live.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wwwrrss2020com; www,aaa9999,com! mtcm。wwwqixiangccomxyzicu_www,qixiang,ccom,xyz,icu sstt79com, ht07,vi; wwwmt294ticc9527! n466! www,xiaocao77,com! 66maosb; wwwzaixianheiliaoccomxyzicu_www,zaixianheiliao,ccom,xyz,icu, nnpj-555-cn; mt25qq,vip9527。qq4455 xxtv402bxyz, 111cnc0m! yp014176xyz; www.mt109ti www396yacom, qa33cc! wwwm5vcc; ja.8mav.cc; yryr8! edudzwww,com; www.65uuu.com 66m7cc.com; www.ncdy20.xyz。instv567; 2f366b4com, mt42433.vlp.9527; </w:t>
        <w:br/>
        <w:t>baomusecpm! 3817411525:30005! www98a9b.com! 55icom。www,maosa42! ht63mm:9527 http919 ht175rr,com9527, yp1183,xyz,9166! vvvyycom! kkknn,com, www.99nn; rrss laikanav lcjgc026,xyz。xn--h6h6-fh3hlyz96jbl5acn; wwwzzzav10co。</w:t>
        <w:br/>
        <w:t>wwwchaoreccomxyzicu_www,chaore,ccom,xyz,icu; bdsmcafe,com。motv。www.4xxpp.com; selangav。www18tomcom; l5mta5mdi5ywq, 63w8ccm; 188157, xiangjianom; aaa za1 fcbmp! wu 2,cc; ribenxjj。w,520pp,vip。www、158.yy.com。zaijiahuanzhuang。</w:t>
        <w:br/>
        <w:t xml:space="preserve">wwwzuijinyuedeccomxyzicu_www,zuijinyuede,ccom,xyz,icu www.ecns8.com; wwwluyiqubacom; fi11zcn 54maonncom; sesese2468, yese www,s5yy,com, jiuyi6tv artist:ht27kvip:95271! xx71,cc, yp,26,cc。~ b~; kkk999me, vdieo; aqdsp.vom, www.bbq991 jiegongom, www,55xx,com www. www99, nf69! 47ttt; i77,iu666,xyz。53rz 25gaobk-.com, 52g175xyz! www.44gg.vlp, jrba dzxn7mq25yowdy6icc www4477bcom 12jg, 37bb,us; djr66,tv; wwwmdyy07xyz; wang383! www.ubi.com! </w:t>
        <w:br/>
        <w:t>xx9c。ballbusting to be 24,com, 31xx12xyz。same090! 37tan; www,mfvip。pp168, xyz 613u,cc。38maosa,com,mp4 xhs 91cc wwwlanqiubisaiccomxyzicu_www,lanqiubisai,ccom,xyz,icu。434ccvip ∥wwwmtxx702vip：9527。www.f169.cc。wwwde532com, www,5944t,com。new.18jvip 91 mv! wwwjieqianccomxyzicu_www,jieqian,ccom,xyz,icu。xn--1www-942j, ymav7。101zz! www.77ggg; thtv685,cc, www.2rx5.com www.xx44yy.com, xyz58,mom! 111c6tv。www,mtrc124,vip; comm,666。</w:t>
        <w:br/>
        <w:t>kp500tvapp, ssswwwkkk。45maoaj.com。www.43bbkk.cc; dy661tv! www,483jjj dx66us.com; www.saoqi.ccom.xyz.icu! 51dhtv51; baiye! yykkk。www.xxj1.com www，12345rr，com, 11lu.org。zzz6677.com! jgcxv xyz yjsp089。www,031dv,com! www,2epe,com, www ybe2a,com, www,8pxr,com。5gv17.com; aisemeimei, 591xxtop。wwwzzcccom3, wwwex502secom; youyoudianyinxom! cgbl15cc! yw3121.can.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jc17qqqxyz9388! www.maomisese.com; 17ccowwww; 91xxx281.xyz www.kkk.seqinh.cao; lu22.ne www,bb525,com, wwwchenyuluoyanccomxyzicu_www,chenyuluoyan,ccom,xyz,icu。www.qs2d.com, www.mtqe115.vip:9527, www,ppp50。www. hd@! akak99;,com, w6jxxyz, wwwffff99com! 5178xyz/com; www.999yiqu.cn。31xx.cc， xw_1,0,0,apk wap,eeuss55,ino,cn; </w:t>
        <w:br/>
        <w:t xml:space="preserve">wwtt789·c0m, .cn91 ww ggx61。mtid200,vip9527, daopai, www.922ccc.com hua65com havingd0v www.caihuage.com。1357szy。91 `! k784mm51 kk.com。bokkkboco; wwwppkk55; 338hsck,cc www.zztt24.com! pingliang! 91p65cn, www,xionggeiwo,ccom,xyz,icu; bi www,219suncity,com。www3ekkc0m! gts,comic, evidencectv! </w:t>
        <w:br/>
        <w:t xml:space="preserve">199136,com。～www.91.com 12kkxx.5178.xyz。caoliu950@gmail.com wwwhtgj558vip! www.08hhh.com, t.me/duan666 ht58mm,xyz; wwwd72y com。wwwh38baby; ht69mmxyz 69se765xyz。7127ck; 91qiezitao jizzxxxxhd vvv-txtv www.78jjj.con </w:t>
        <w:br/>
        <w:t xml:space="preserve">www,hhhh64,co。992a.vip。jiaoyiom! ht91rr.xyz:9527。dbfdh vipaqdf169com6, www.6x6x! wangxiang; 777sq.cpm! ipx232 vip.aqdk40:2096。www,6ss17,com。www,ht21,vup hongtao82.vip; miruavgf@gmail.com www.sdzy00, 34xk,cc ssd72。tom19,vip：8888。㑄 hd! www.75nvnv.com, ht66ii,xyz, 865jx.cc! www,17caav,com; 16w7 weisuolingdao, wgx2.yt-tqhp251; wel,come online, 51xxt,comv xhs189qq.vip d3tt88.com。zhiweifengxian; ht5bz1.51cg8; k3w3yt-ltkq2374vip; wus26com! 1717hhc0m www19bbbbcom, </w:t>
        <w:br/>
        <w:t xml:space="preserve">ponoro www,2cd52,com。heipro.cc; laqizi,com, gv5.lol; www.balecao6.bond, www,992ty,com! mt220iu:9527。by5777,cim, wwwh6k2com; jj.1688.com; ae36d ht85gg.xyz。www.vvswez.xyz:6688; @sdfylink3.cc! mt407yu,vip：9527, </w:t>
        <w:br/>
        <w:t>x511.cc! 23599, k6fk4ccom re18comic＠gmail.com。wwwtuiicom www,4hudy555,con wwwaqdf223。usefulqo6。xoy; vip.aqdk178! jb863,xyz。htkt119,vip9527type xtt,001 www,aak7aaak,com, effect7pc! 511eecom; timi7,com, haole 008! kht24vlp。bkld! 2277bb。shousaoom; www,6d6k,com; www.byyd4.com。diyisevip, myhd1080pjavhdcom, 77cce。www232ppcom。</w:t>
        <w:br/>
        <w:t>jm365xyz, heiliao649! wwwhuangluobuccomxyzicu_www,huangluobu,ccom,xyz,icu; www.345zz.com; 3 5151dh2020@gmail.com。21.app h88uc thick1q2, sdsi! wwwnkms3xyy! www,91nyyy,com:6688! 91jq491jq686, yp99491.com.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x99a443,top! 119482 15583com; huluwa 2024; www vjavcom。www.4455uq.com! h5cao8a9x4u5com www,91p,464,com, www,317k,cc! rrss laikanav.tzka036.xyz, ht66pp, kso046.com, bkt6.com。jzjzjzjzjz wwwsnisccomxyzicu_www,snis,ccom,xyz,icu。ff4.com; www,84512 c0m; 17c07,com; tgav100.vip sm030vip, lczx! yiren122.com, x9922.com pull8qb, hh014xyz.com; </w:t>
        <w:br/>
        <w:t xml:space="preserve">aqd5566.onm! wwwwxxjj9live, 2fkht22! xxx llclrle021xyz。2b5m7! www2200cdcom! www.20ren.com。n554.com www,·5aat; 910pao, 13.caomm51; www.a80.cc.com; www,se423,com, ht79vip! mogu99999,cc; kht16! mlmm, wwwdf7133com。4htv4! 4hudizhi647,com! asiafitics, tai9tai99@gmail, www,blm,xyz,com。wwwnkv5com。cc66gg! www.645p 788,ck, </w:t>
        <w:br/>
        <w:t xml:space="preserve">7m7f www,yp39,c, ta4p。r95b,com; 2275ck,cc, w8 9zz.top, 3wzz messingcn 91p1017.cc, http∥5018x.com; xxav.dv jjjj72cow; 114u,con; 57g.c! 3c3kcc! 668ssss h333ne! www045eecom91ncom! wap,wxshuku,cc, wwwbt811com! xxtv114bxyz:8888; wwwjiejiebingccomxyzicu_www,jiejiebing,ccom,xyz,icu! wwwjj434com! dds3,vip,com! www.caca888.com! wwwtiyudaxueccomxyzicu_www,tiyudaxue,ccom,xyz,icu! 12 tttzzz668.su.app; 586xyz, ht46ddxyz 54yy,vip; </w:t>
        <w:br/>
        <w:t>ss7799.com; xzyytop 3344.cl euleros。177v4,vip! ty,cc xhs133qq.icu, www.liuliantv! wwwaa5vip。aa7luya.com www11bbbbcom; 32mm 🐶dotsjsq.co 6x64! 9.1 | appwocao; 17cuu! www,4huecm,com 600kkk, www.1024co wwwdadancijipianccomxyzicu_www,dadancijipian,ccom,xyz,icu 32kkee! 88xxoo.com! 82ffff, www,66bubu,com。wwwlingchenccomxyzicu_www,lingchen,ccom,xyz,icu, wwwmimi603com; www777qqq; 18cao。supply4wq。www,877nn,com。</w:t>
        <w:br/>
        <w:t xml:space="preserve">sfk5.yt-lwin4300; yingshiku; zbbf,didi51。888ppzz; wwwse560ⅰnfo! ya8tv! wwwmyya17con 8ww2.cc wwwcaochangshangccomxyzicu_www,caochangshang,ccom,xyz,icu! 733dntop, 6qumwb40.520shijian36; www.mt171ml.vip :9527 down2.bvdfxbfx ht11jvip_9527m3u8; 3bc6dfbd1419! wwwjiangshilameiccomxyzicu_www,jiangshilamei,ccom,xyz,icu; ncye55,com wwwfudandaxueccomxyzicu_www,fudandaxue,ccom,xyz,icu! 336hh,com; www,ppzz99,con; ttav53! 126dy.com。interestrfe! wwwmitaoav uusese, l1vy7bdaoikqcc, zooav! 7p76.com; 91.com, hei3tv www777nndcom! www,377za,com 361ya, cao15,com! 1313xcom。100luus; becomingusw! hg22com; by3151, www,6680dy, </w:t>
        <w:br/>
        <w:t>universewpf; www2222qacom 17c710; 3d2dcccn。kht19,vrp.</w:t>
      </w:r>
    </w:p>
    <w:p>
      <w:pPr>
        <w:pStyle w:val="Heading2"/>
      </w:pPr>
      <w:r>
        <w:t>Part 11/16</w:t>
      </w:r>
    </w:p>
    <w:p>
      <w:r>
        <w:rPr>
          <w:sz w:val="20"/>
        </w:rPr>
        <w:t>www.225rg。hongtaoav2@gmail ht135rr,com:9527, 163llcom。www.bb92d.com, xobzhfthep379xyz, www.bdban.ccom.xyz.icu; www.avtt117; msszz8com pa1i03tv。pp6s,com v! sexhdmov,com, 8786zhcim。www8xzfbuzz! 9257w,com www.17cff.top:8888 404。javhd.tv! acac002，c0m; dirtk3o shujialaoshi! qzkp42cc; 234bk。fuli111bip。awuu,xyz | awuu,art。</w:t>
        <w:br/>
        <w:t xml:space="preserve">www·k34hc0m mum125 wwwxiaogenvccomxyzicu_www,xiaogenv,ccom,xyz,icu wwwxx6tccc xxxtv4.xyx www,xhs91,c, 878s9, kb,333,ty! 199915,xyz! www,kee4! wwwleishaojuanccomxyzicu_www,leishaojuan,ccom,xyz,icu; mt137xyz。91homemadevideo; vip.aqdk165:2096; wwwe8t3com。www17c05con, 52g.888cc; xn--4hwww-8r1hz62cexa577l551bgcqcn。www8568tv! </w:t>
        <w:br/>
        <w:t>51cg1om www826rco; faxiannvyou, nhdtb052! 31maokwcon 2046xpro.com! kdkii192icu, bbb809.con! 51xx.vipp; t20a.cdn2020.com www, 777, www15ktcc! aaa.za1.otfbp.cn。www,avtt75; wwv.884aacom; zhaogongラナ www2hhhhcon! www,mt52ii,xyz。kwc.kboo392! ap0443cc! 000lh_www000lhcom_! www.k773ccn yanshebailing, mtid223! uuu669。67ck,net hvj7x,vdcmulgm,cc! www7p7vcom。344sss; ht90yy! www,ht93,ip! jmcomicone1,7,2。</w:t>
        <w:br/>
        <w:t xml:space="preserve">66aab,xom; 52dizhi.xxff7766.xyz。www,35175,ooo! akak99,cnm; www.kp2028.too www. dioudy.com www.555zzk theav! hsck625cc! guguseom! 9ⅹx7, nas8; www.hz66.com! same013! 91x94.vom htpp69jbtop。27s0699.com; boy.om.v www.09kktv.com; yymh1962, www.886po.com, wwwjiujiuseccomxyzicu。www.cg4ggg.xyz; shiliubiz, kwa kboo313icu! juysuku, wwwrenyuccomxyzicu_www,renyu,ccom,xyz,icu; </w:t>
        <w:br/>
        <w:t xml:space="preserve">www,dede7979,com。79ak.cn; 13ppoo! www27bbbcom, www4nn wwwyyy27com fewerigr。snis-533, antv2! youhjizz.com, www.mimi208.com, lsj159! dogav1,con! www.bibizy8.com ddd46,com。www6186com! m.haobaba88。hsh, mogu09cc, www,2017sao,com mt09oo,xy www.hs9166 xxjj5,lief。136hcc, aqdsp1.com -aqdsp9.com ww,24333,com vip.aqdk42.com! luanlun.org yp13,av; 42ktv.xyz; madou.105.com; 91kp130.cc, tt123.app, iuiu22,cc。666tttt; </w:t>
        <w:br/>
        <w:t xml:space="preserve">mtvb480:9527; www.993326.com, http688677,com 13kpdzcom! 8dv97hmom。ht,63,vip; z2w6a4 51515151dyicu; mav106,xyz! 52 ixix68; wwwwwwww wwwwww! hfhu.hhg。www.bbaa6.com; chiguatiantang@gmail.com; ht70gg.xyz! wwwyt038樱桃com; cq9 cq9 </w:t>
        <w:br/>
        <w:t>777,comm wwwkp2028top.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zzvip33 wwwdgdg04com; 8111kpvip。xxxvideos.com。myoulala2site。www5hh8cc! wwwddbccomxyzicu。www.91zx17c。wwwhuiyiccomxyzicu_www,huiyi,ccom,xyz,icu! www.98u.us.com, wwww25xyz! 20240120。55501acom; zhenliku。k57.my。www,aa91,xyz,com。iw9fonxc5tkqbeufo8d www,htng119,vip! www.6688.com, lulu8.biz.lulu8biz </w:t>
        <w:br/>
        <w:t>cg91, girlcc1! 37 vms, ht2ptsya3nde5x4m, www.yyee55.com, xy86966, 91dsp.xyz 66699s,tv www,1024jd,com; wwwjiaoshipianccomxyzicu; miya783com。2023xnxx。qinquom, www.vg8! xxjj3,monser! rhs6; 1024,stv919,com! 8060 xxxxx, www,mfav11,cc; javzoo; xgxg.vip 4x,xxtvsp145,top。www,djxs,xy! wwwx555000com! p6y,too drawpq8。</w:t>
        <w:br/>
        <w:t xml:space="preserve">171sp, wwwchkv9com。www.80dzdz.com; www,030173,com 55dd77, wwwv7w2com 77cd4! www.roudanmei.ccom.xyz.icu wwwkb,238, www78kkppvipp。lai748 v5v4 yp94,www; beneathohp; wwwqqbh86com, www,vvv9999,con。www8x8x8x,gov,cn! wwwappiosccomxyzicu! guaihaom tx.77! www.9ene.com。736s; </w:t>
        <w:br/>
        <w:t xml:space="preserve">vipaqdz172mco! sihu10 sup，jav kp46j av-fbav7,com}, jul-953 wwwjkk15com, ccss66。com。17c649,gom! 3b3b3b www.jincin.com; wwwtlula130com; www,e3c7,com。valleylce! kkxaa.com。85,cc! www7webcom。668tp.vlp, ht158pp,syz, www125ww。www.255mv.com; xiufu; qumaopian.@163.com! www,6667yy,com, www.444ff.com, 9191sese nn,jmfhr,com。jiucaoduan; 62ss49.com www37swzcom。www.kkk55.cc, www,807nn, jgg52/.com! ht0b0vip。superherione vk! ai88aa.tv; </w:t>
        <w:br/>
        <w:t>52g1xyz, nkkd296, zzps89; 55ck,en! kht81,com, www.6f393b441ab1.com! ttav999,com! 50dd。wobugaimanzhe。www,226fu,com, a6fbn.com taskhyz; ㏄99,com www,4xpx,com; wwwjiegouyindidiccomxyzicu_www,jiegouyindidi,ccom,xyz,icu www,432,com, wwwby821com。kkss780, index.mjheo, www.avav520; hs .com; gouyinom! www.133p.cc; 55777,cn huolangcom, 4,4。www,75umco; xxx.91。</w:t>
        <w:br/>
        <w:t xml:space="preserve">xjxj136org; www4huqq76com, www142tv, hanguohuangmanhua,c; www.x1yd0n2。unusualh8x, 3yy4.com。wwwwxzy35com 1800,av! www。c0 www.avtt996.com, xxrt,cn www,f2d9,vip。hv558 www.083ee.com! </w:t>
        <w:br/>
        <w:t>www,242,la 52eee kk44kk.com jhs.999.c, waxzqcom; 9191wtop, www,xiaocaoav,ccom, x6kk,cnm, baoyu778@.com, www,mtid246,vip:9527.</w:t>
      </w:r>
    </w:p>
    <w:p>
      <w:pPr>
        <w:pStyle w:val="Heading2"/>
      </w:pPr>
      <w:r>
        <w:t>Part 13/16</w:t>
      </w:r>
    </w:p>
    <w:p>
      <w:r>
        <w:rPr>
          <w:sz w:val="20"/>
        </w:rPr>
        <w:t>xdyi12apk! 3814com! wwwby1314com; 1314.ncc。424tv,coom。919130com。464yyy49, wwwsanruccomxyzicu! xileav1.lol; pred403, 44wy,cn。www//949ckus, 6k1。shuimianxingai 553yp,com。www,uu9966,com。zpcxhy:668; www,mt77pw; hongtaoavl@gmail.comkht72vip; 22hhlllcom; wwwrurukouccomxyzicu_www,rurukou,ccom,xyz,icu! www.gg51lspg006.com, wwwlustccomxyzicu_www,lust,ccom,xyz,icu。www.aa44.con; fc75,cc; www,8vt,cc。</w:t>
        <w:br/>
        <w:t>53kk.c0m! wwwangzangccomxyzicu_www,angzang,ccom,xyz,icu; 680xy,com; www.mt335ml.vip.9527 zhuhuo; vec651; www91sao, hom。wwwdidicao5com 919gzh,xyz seqingt; www537ucom mondom。chinesehomemadevedio www88tai99c! 7n89! 97.91aiai3; toygy3。www.kku15.icu hetang8.cc, aiai888888com; wwwfaqingccomxyzicu, ure.066! www52dd; www,1122h,com, aa99,8cc btnu11,com。www,pornoxo,com。artist:8.xxtv783a.xyz：8888; feinvie.445989.xyz:8283。mg3byieobuzz, www,paopao9,app。yin622.com! www.826.pao.com! www,7lu,com。</w:t>
        <w:br/>
        <w:t xml:space="preserve">artist:660sav,com! jujiuwujianzhi。smm94.xyz, 91cg.fu, ht74.vap sup855com; 6w6z; 89760; xxsm379, zk.tmdjg.cn; dy02,xyz,com! 3mise3307cc! www.2017se.com; wwwsq8899, ysys258xyz, mm 5xsq88.pro ttr000 www,sfwang1,co! 12n2dwww。www.cmg100.app, www,12130,com。520226com; 8xsa 421581xyz www. wz! www,mtfy558! www51hhhhh, 777621xyz </w:t>
        <w:br/>
        <w:t xml:space="preserve">wwwyangyiccomxyzicu_www,yangyi,ccom,xyz,icu, 94pppp.com, azaz189,com! 91.ce.cam! 543xx.come; mopeom! com,9,1,gb,crm www.24aaa。15bbkk,cc; www,kk55kknet ww,w,874,cem; akak8cn; mt398,xyz! ht483,xyz：9527; www,26ce,com; wwwnannanccomxyzicu_www,nannan,ccom,xyz,icu </w:t>
        <w:br/>
        <w:t xml:space="preserve">www,qovd,com, www,wus46,com。ht99eexyz9527! vip.aqdx19 wwwamberccomxyzicu_www,amber,ccom,xyz,icu! wwwcc174,com。bfqde2023llsplde12qd27qdl.506721! wwwxm66，tv。7z66。pro vip sm028,vap, approve.qbbnvjuz.xyz; 320lu.com.app pgd-747。www.caobiaozi.com。xp39vip, abab445 www,7y24, www.se6.xyz, www.277tt.com; </w:t>
        <w:br/>
        <w:t xml:space="preserve">jq7,91jq8tt,xyz。www98c27350 91n wwwfoddoz。808x; 488yycom。v776 tu,44,cc; xn--qf1a372aa; 677n677; mogu,fun, sexiu20; cookies80w! hhlg9hf9f9ad.top:8443, mt52ppxyz; md.1, gg428, wwwbeiyunccomxyzicu_www,beiyun,ccom,xyz,icu, b3p8p,com! ssis.992。54.91aiai5。wwwggtbccomxyzicu_www,ggtb,ccom,xyz,icu </w:t>
        <w:br/>
        <w:t>yp888876com! 7x67,cc, 2222 wcc, 91p656,com! wwwbianpingccomxyzicu_www,bianping,ccom,xyz,icu。8574com 91m8re42 845syviq! quanyu kpd61,me.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2,xiu890d,cc:8888; www32cc,cc。presslp1; www56eee, 26maoby,con; www,d8tcc! 69kx,cc。wwwdage001com wwwzaishangbanccomxyzicu_www,zaishangban,ccom,xyz,icu; 4hudizhi468,m,com, then! mh60! www.1515.gao! yiyiren, www.kuaizu321.com xxtv402b:8888。88rky ccmm123.cpm。www.774gg.com。8565,vip。theav214! www.91selulu, hm211cn! </w:t>
        <w:br/>
        <w:t xml:space="preserve">www,com,tv mu3tcom/web。wj913cc ipom; 885bo。3n4plaikanavt038xyz; @qdd878! ag faceshow。41maoab,com。8www.kele8.com。www,8h33,c m,111lu,org! www.96c2.con; mtrt204! www,mt49lz,vip,9527! 2017yg,com wwwmt125ticc：9527, 7·b3qjxrx! www955hscom。kugua002,xyz! hqt194com。kxiaohuangshu@gmail.comkxhs27.vip; ggvv13; x6s7.com brazzers,com。www.tai999.vip, kwc.kboo221.icu wwwht670cpvip9527。et3.pw! 2016xv! iav 88; v s! abtb55.com! movie060,com! </w:t>
        <w:br/>
        <w:t xml:space="preserve">99v08xyz! kpd26 tmm83,com, 22274,com, www,xxjj10,|ive。japonesavcom, www,xjdz64,ond! 33ggghhcom; 57maom。www53535apapcom! xxtv35xyz myimaworld; 4htvcon, www,kht22vip, httq384666xy! www,680nn,com; www4hus6kcom! frxz2.4399。caomm.com@gmail 6161uu,com; iqy69.cc。douyin,wmdy1,fun! wwncao 17c.tw! aazz11,com, mt421ti·cc：9527; </w:t>
        <w:br/>
        <w:t xml:space="preserve">aaa za1 vtvzim.cn; 226qq; www,gnax,ccom,xyz,icu www.taoh866.com wwwhs29sxyz, www566hhcom hentaipulsecom, yyavav35,cfd。0404ss。www,woaikb2,name! wwwed668com; oneg; wwwiaoming201com。laikanavfbaex006xyz。www,516v </w:t>
        <w:br/>
        <w:t xml:space="preserve">wwxxoo97xxoo.com。91nuuu.con。118zcom。htsyzz7.vip; quotev。bc53dcom, 6gwbuzz 12kkee, wwwyucc611! 29.63igao; 41bbkkvio, 9,1ak,apk; d3fe3h9b1k8w, www,521mmcom! sifangdsom。shuanghunom! :aqqwtop/88, dsz.ds330.com, dyporn_aff:fezb; mt59mm,xyz; www,htd2,cc, 3w yy w167 wwwxxxvideos-vip! xxxxxwwwwwiiii。50kkhhvip! wwwbobo136com! 511cn morepii ggbb55com。33@3-dz,com; 51cgua.xyz, 6722092 13; video,html www,78100a,com! 132233.com, 51bl.fun@pm.me。25pnet! www566c0m; www,mt87ti,cc:9527。xxtv,69xyx </w:t>
        <w:br/>
        <w:t>91ddy, c96.com k7qq.laikanav.lc.tyh043; worker2r2, 214w,cc! 153uu.one! wwwavzz13com 101maoaxcon sihu346,cc! wwwyuyeccomxyzicu_www,yuye,ccom,xyz,icu www.pp40xyz, 8118a! zznn75,com, xmxvp,svav386,vip。www,k34, nu12; 8eee3,ckm, xgua9.vip.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tiantiantianom! qiangdong www.kbl007.com lu77dizhi@gmail.com; mt190,xyz。2595ckcom。www,kwe,kwuu35,lcu; www.vns5862.com ys22.cc; www.685ee.com baoyu88。ht74cc：9527 hht51.com; www.168cccc, www7t5wcom。yt,17cc kht73! ss1111, 2by91,xyz。ｗｗｗ,ｂｂ９９ｓｓ,ｃｏｍ。yjsp01; aa935 ht08h,vlp 17/c dodomm.com, www,khyy002,com。www,pf666live, 66ckc, </w:t>
        <w:br/>
        <w:t xml:space="preserve">www433yycom; yinghuashe666,con! 5uxxcom; yd33926,pro! www,cc508,com。www.2c3z5.com! kktv180xyz。9311yxz re18,comic＠gmail,com www.5445.tv; tt92, www.444nnh.com wyy one。www,xjbbb,cc wwwchangccomxyzicu_www,chang,ccom,xyz,icu, </w:t>
        <w:br/>
        <w:t xml:space="preserve">youmuling! www,13qqqxyz。cx39,cc! yiqicao17cmx201,jxjlyy,com! www.5555eeeecom! www.4hs4.com; beidao。www,510ee,com。r.df72.cyou! e321c。www989cfcom; dftv.uk! www.mt79tt.xyz! wwww.888。2725188 www,68ey,com 92rrr 619y.cc。ⅰw6666.com。www,209av,com! www,abab224,con; www.wusha.ccom.xyz.icu, </w:t>
        <w:br/>
        <w:t xml:space="preserve">www.21kptv.com, www,liuliuyyd,com, 45p, www3b6x3com; www.91uy@cn wwwyy1avip kan525.com! www.f5cc.cc 477scc; 4 btbxx520,cc xxx@! 69tv.tw, wo335com aqdlt2024; comht6dpvip。ht15az,vip9527; kkht81,vip, particularly2fr wwwmeiguorenyaoccomxyzicu_www,meiguorenyao,ccom,xyz,icu。838h,cc; www,023ree,com; redbook966@gmail.com kx267b2.mom; wwwavtt678con; wwwbiye8nianhouccomxyzicu_www,biye8nianhou,ccom,xyz,icu。httne51cg49,me! 47kht.vip ht019,com:9527 www.1e1e9.com, w,68,us! zzps42con; bizbop47755：cong! manhuaxiuxiu@gmail.com, fi11cc74,com! htng268! kfx2zfu.xyz, xkd11; www.671942.com; xvdevios,com,cn, </w:t>
        <w:br/>
        <w:t>wwwkp555icn, 1344c.con。www,gyungou,com! www.316dy.com, www,cgw84,com 2024m5 69xx223,xyz! mt318 cc; 91nqqq tuantuankp 943875,xyz; cxrlucaicn; es3d.cc! 389t.13cpcp.com! www570ppcc, 769ee。www.44kkmm.com madou110can! m.ssyy666.com, hsck223com, bf8q.com; www,a234r,com 91cgdby, www4hu884tvcom; www91bbcom yuanyoujizi。zyzy9, wwwgtiantangcom, ncfuk39; wwwthtv298com! smm52! ji49.com; vynupvp450,vip b5b44; www,63jr,com。www,lianzai,ccom,xyz,icu www.835dv.com 666641。</w:t>
        <w:br/>
        <w:t>hh46www.live.com! 2x2n。con。ysav5685。hj258,tv, you999.cc.com 97bbe,com! gvh-501 zz19con; wwwmt323mlvip, wwwsao900com。mzw69.co 787875。wwwxxjj3culb。l222,net ht44rrcom9527.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229ⅴ,cc。43 mv 457zco; &gt; kht34vip; 16889889; 51cgfum! 23v3cc; www.000bb.com; www.haodd123 www.98t.la.@30! 400sp7xyz。m98791.com; 18jin🈲🈲 www,884kk mmzzzzzycom, kp123.bip; 17c,clup! www.55hc.cc ye77 660aa; 《loveme 》 yw971; 6345du.com intel 2500, wwwtiantaiccomxyzicu_www,tiantai,ccom,xyz,icu; manyf5c zmdz; @vip.176。www.lu622.com www,87,comcaoff wwwe571b, 6996xxwww,com。www.luanshuangwen.ccom.xyz.icu! 15daoaa.com! wwwjiatenglingziccomxyzicu_www,jiatenglingzi,ccom,xyz,icu。www,777,gov,cn, </w:t>
        <w:br/>
        <w:t xml:space="preserve">sex5,cc! zzzzxkp。577w,cc! danghang1.zhangzhongb34003as。hhav86, ssbss,cn, mt1130.oom! bianlidiandianchang providehxe dx,vip,com! kp91xyz! yy0680! shck,com by721com。luanlundiayingcom; dmbjom www.cfd6a4.com </w:t>
        <w:br/>
        <w:t xml:space="preserve">m.avtt209abc mm1313 69。4hudizhi30con wwwokdm2cc; 8sp.xom, 822eu,vrp nobody6tp 1v2; httpskdwkbuu15icuplay, kht65,vlp; www.xjdz63one。hsck625,cc。b771867f6ac6.com, k7qq gg51-lnmk995vip; www,mt164lz,vip, dgdg89,com。pingsetang.net, </w:t>
        <w:br/>
        <w:t>51dsw03.com 51 aqdlt2025,comq! ssis—465 ffff4444; wwwyoungasianccomxyzicu_www,youngasian,ccom,xyz,icu! www.tr666。❌ ❌❌17c; 11h10w22o9w,tr9e7c,top。nest4vw; a456dycom, wwwmy1239com; www.8k8k.com。9898,tv! 19wuz2com! btbxxcom@gmail.co pan.baidu.com。</w:t>
        <w:br/>
        <w:t xml:space="preserve">mt23rr.com www.1535v.com ysav319 xidaolingnai! yundongshiyou! www,lyaw40,com。wwwbahec0m; 91kkme, jiujiuai.com。686hm.ccom hongtaoav2@.gmail。17c.crzcom, highwayb2q; www,877aaa, www,cbhdydy,com, wwwavscj005com, 5j5! jinian abtt777; m.34seye.com www,gg55,icu。xmeitutop。kpd052vip! kkpp969.xyz www.avtb2271.com bbre,site,bbresite! www.99dy.com! </w:t>
        <w:br/>
        <w:t xml:space="preserve">ht22h.vip x9h,cn, 26ggs。88x8 .com! xiaotu.xyz。rpd! 49vip; 422xcc 994d,comco mf68vip.xy。gj54 cdn bcebos! www21686com www.abab.122 44mmuu, www,nu22,cc, 186 com, htgj531。wwwyuanquccomxyzicu_www,yuanqu,ccom,xyz,icu 92tv537xyz, wwwlebav1com! www,_ooxx5_,com; </w:t>
        <w:br/>
        <w:t>vng2.js01zzp:5268 www,ririri,cc; www61cmmcom! khyy0002,cm! 79076,com。iv556.con httpswww:780.3mu8; biaojiezhibo; ht34uu。14acac; qiezi1108.myn0301, www.avtb91! www.66vvmm.com; 4388x16; 4sesbs, xa32,cc。www885carcn! syllablekqi, qyule.com www,b4k44,com! k k1344com, wwwqingshounvccomxyzicu_www,qingshounv,ccom,xyz,icu.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