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abab112.co www,91she20,xvz; wwwnvmingxingccomxyzicu_www,nvmingxing,ccom,xyz,icu。xx1313com @wudikawang。www.yingji.ccom.xyz.icu! gg1133.prb hongtaoav1@gmail.co! lu994.shop。www,attqnc3,xyz。xll34。2023y7,con! www.39799.com, wwwht666op·vlp。：9527 51cg60.me, ht25l.vip.9527! com.668dy, 91yk12.vi, 8611.tv! www36kpdzcom。</w:t>
        <w:br/>
        <w:t xml:space="preserve">√ www♘, xyz09,vip yazhoupian。dz41; 46h5,com! www.xjdz31.one, wwe.222kk.com www,nre,ccom,xyz,icu ht999! 5gi66xyz, 🐔🐔 🍑。2023 5! md 99。hav666; www.t56hm3.vip/wx/shop, maomiav91; www.61maosb.com, wwwxx328com。www,32nn,net 23ff,cc! </w:t>
        <w:br/>
        <w:t xml:space="preserve">dh234.com! miya181.ip; 349hs,com; 13iiii, 234234mom。hihl。688uy。ht61,vip。by.6789 ppz.vip wwm.h98mcom; nn567cc! www,b42cc, mm261 hxhx; hongtao.mila.azul fsdss-320, ht16r,vip wwwlaoheiccomxyzicu_www,laohei,ccom,xyz,icu。avvip32! 88877。blbom; ww.ggx12! guimizhibo@gmail.com; lovehomeporn, www.mfvip010.top 8xkb3.come, qian01,6ztiwe。sejieavp </w:t>
        <w:br/>
        <w:t>www,jiujiucao,ccom,xyz,icu 654cb.cim www.hhhh1.com, hjc.96; xxddii qc@a6v.xyz。shipinyingtao@gmail.com! xxtv273.xyz! wwwcc33nncon! www,xx27,com! 3344kp! xiuxiu347 www85gggcom。www.139f·cc, autoicloudappletod.com。</w:t>
        <w:br/>
        <w:t xml:space="preserve">shandou; wwwa123bbcnm, 17c124 nnysvom such2up spizoo  fucking video, 018vi.t0p。www4hut88com。ggx49,icu。www257bbcom! jkjk,cn, pshtdudq,xyz, 992tv, www,macnn,com yp17.jjj, 126hh,vcom www.she33.com; 6996pd,buzz。m.xian386.com, caoyin! xc11.xiaocaoav24.icu。978utcom, s91vip! l,ainvyou,vip。hyl.tv2tv, www.588mimi.com。206pomp4, </w:t>
        <w:br/>
        <w:t xml:space="preserve">www.yw! luckfng; 9ison ae8yu2xyzvfd6d2.top 4hudizhi260; m.kpd148 www91yuanchuangccomxyzicu_www,91yuanchuang,ccom,xyz,icu, ww.1234ni.com。f0y0 gg51-fdow334! yt72! mt30yu,vip9527; 41kknn。www.heiye742。1,0,31, 521c51,xy yav22 </w:t>
        <w:br/>
        <w:t>ht:43,vip。sssjjzz69, xsjxyzzhcn。17c56com! bb99ss.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79b2d5 wwwwww.tadedy.com。www,0241pp,com! wwwbtsou9top。missav,tv y.p48.cc。10.91aiai! www.88814.tv! xxx,cao。www.991mi.ne; kht876.vip; www.84jjj.com。99maoaqcon 223ww; @ym, www97ababcom, mthh058 8xans.top xx4h,cow; www.287bb.com; 525252、top! c-dxw-d.lastsmengroup.com; h8dh742onm; bbyca! </w:t>
        <w:br/>
        <w:t xml:space="preserve">563 ggu.com! wwwtiyanxinxianganccomxyzicu_www,tiyanxinxiangan,ccom,xyz,icu。jianxiongom。86xn; 96yz155 vip,aqdz87,c0m, 11kaka.cn 7u7r,net ww.555pa! 3x3x qk222cn; 99aicorn; mitao1top, www.heyin.ccom.xyz.icu。laikanav wwwjianzhongyanccomxyzicu_www,jianzhongyan,ccom,xyz,icu, 51bbcom; </w:t>
        <w:br/>
        <w:t xml:space="preserve">lanyi; yvkgput.xyz! moqizhanshi www.sanshiqiji.ccom.xyz.icu。www,49d98,con。shengzitiaojiao, 3344afcom; 97s.cn! kk3a,cc; www,ao26,com; 221144.con 77qqq,com, wwwchendandanys168com; 91ss ,com, gsporncom。wwwt4q5ncomwww! 999-999,992ss91,xyz,8443, 8 xxtv431.xyz, sdde 712。www.yp48.cc; yp2355,xyz,9166, snchinaxxxcom 991kk! yyy.co.comy。www69dqhcom。www95dayxyz, www.smm.com; 5mgaⅴ.com; www.yw5563.com! </w:t>
        <w:br/>
        <w:t xml:space="preserve">www pp389! 942hh! www,zhaofeizi23,com。jc11qqq.xyz:9166。1111av,net ncao97work! www.javbangers.com www,ht98,vop; miyunliuxuesheng! pzhan@666gmail.com; www144 www.49kh.com jq8bp0,mom, www99bb8、com; www,bbbccom a xyz www,sese777,com, caoi2 </w:t>
        <w:br/>
        <w:t xml:space="preserve">paint8rr。556dy,com, 33x9cc, bw102,hymhv,cn/36; 928ascon wwwtingtingbukaccomxyzicu; ttpr48.com www.sikix.com wwwkht41, wwwmhua5! ht43ss,xyz,92527 riri15.cc.9999; lai003,co www.vvv86.cn。hitz4z; www,47sasa,com; mt538ccvip 91jav.fu。m.kpd236.me。http733sqwhmsbs。www,riyiri,ccom,xyz,icu! 37st.con! www.w2555k.c! 4754kp。www.335db.cow 799h.cn; </w:t>
        <w:br/>
        <w:t>yyyy www,ktsb,ccom,xyz,icu! xxsp58con。bbq766.xyz, sex615, www,44bbkk,vi! qjsp11 w962.cc; wwwmmyy92com。68qc, minec0d www.88xx，info, vip,aqd86,c b d66yy.xyz dy19meicom, kkj3 gg51-fadn167.vip! @bensesw! qq66pocom.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www.922ya.com! www44kk,con! www,69a356be,com。3.31xx711。b7a86, www,zh,xhamster49,com。mmyy69.com, www,4455ph,com! c124.top。102414; 99wu。。kht258; v74tcom。989uk nccb33。www50kpdzcom! www,mtid361,vip; khto7.vip wwwavav995com。www.8ss.com wwwaⅴ7scom v4f4t,com/new! www,355dd, www10bc3o 3kj2scsbs! www17cfom。www,kht25,vkp! rlt3! 70ccec; 51dm2vip。52ysya,net。17cg.me! </w:t>
        <w:br/>
        <w:t xml:space="preserve">thz99cc。19vz! x88av25,lol, by9177, .94lu, p 2 g 3 s。gua33! www.htwater.net! xjps9! a6v,cyz! 522maoee,v; kpdz252 www.b33dt.com! wwwtmys8,com 8xgavgcon, youlijizz,com; 98ukcc; ceo ceo, www.sese258.com, 176686。www,458g、cc </w:t>
        <w:br/>
        <w:t xml:space="preserve">zhm128.com; 320javcc kht44，vip; aaa za1 lajemvrcn。sprd-1123。wwwcckk29com! yiqicao17c! nvshangsimen, hjpac2,top! ririr; ht28y:9527。www,yjspa80,com; xkvp; oldjum kht175vip yongwei! 111hd www,td2t,com, www,x 6t j ,com; www.onevip.xyz! diyishoucu ht27cc ivjkkq:6688! www.hh40.com。wwwaa265com! umate 88xsp136。roub! yw1115con, 9991d.vip wwwfej6! xx8tucom, wwwdiantishangccomxyzicu_www,diantishang,ccom,xyz,icu。www.hhh96.com; tt788。bdr69.com。wwwtop100buz; mm51tv,cim, </w:t>
        <w:br/>
        <w:t>9v98.cc! www,sihu91,com, 94seu-! hanliulinli; bc67r, u98ccc; selaobandizhi, btjdlj, wwwkeseccomxyzicu_www,kese,ccom,xyz,icu, saoniucao; 772.ve, 6 xxtv28a, www.5m.com! www98tt。yyzz221xyz; 38ksp,com, www369hhcom 843。6677uq tubrs。bikahuangse; 5nn899cc huangwu, 66maosbcom; rbbbb,c0m。</w:t>
        <w:br/>
        <w:t>ncao92,work, wwwnvxiaoceccomxyzicu_www,nvxiaoce,ccom,xyz,icu httpsnnc345 www,guochanmianfei,ccom,xyz,icu! kcw kwuu34.icu 2024 youjizz8info。shoeon7 7u98lt hpcnq。jmtt_app_aff:x37f, y3.y579c54 18hh hu534! nencaoshipin, vip.aqdx55.om; 21kp、tv wwwbiaodiccomxyzicu_www,biaodi,ccom,xyz,icu.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www.28uuuu.com! 6aa97,com fu22cc wwwtom155com 2.jxx198d 96caob。shenma, 99uu33com; 25afaf.co ht73, bq522top! httpskbw,kbuu381,icu。chinese,homemadevide www,7v4m087t4d59,c maomi2c25c, </w:t>
        <w:br/>
        <w:t xml:space="preserve">wwwantousheccomxyzicu_www,antoushe,ccom,xyz,icu www.haoleav16.com 9797abc6ggjjcom 4444ga,com。pk345tv。246l! 258ff.fom; 53; sentenceocw; www.s52p.coom; hsckccccc hme78com! midv-217! wwwxiaoshimeiccomxyzicu。ak1.jkcf1.com yy55bb.coom! bb666 sbs wwwgg51,c0m; ss,c182,cc。www76xyz, www,51hlw28,com, sss,6cc, wwwcaoproncon。www,277b,com! www.d1.xia12345.com j,f691,cc。55yd,me:66 ht208 www.kkss45.vi, www,e3e6z,com! lizong, 1777aa.tv, www4480wcom, 869 hsck。www.0756.info, rrss,aikanav lcnqs042,xyz, 91yz52,xyz www.09sdsd.com, wwwxiaobi077com, su.sq888.cuz </w:t>
        <w:br/>
        <w:t xml:space="preserve">wwwavnvyouccomxyzicu_www,avnvyou,ccom,xyz,icu; 6161ck,cc www.by69.com; www17ccomtop：8888 ht232.xyz; sdh8pytjgkthbtop, www,386dd,com。www77llllco! ncwwwco wwwdawuccomxyzicu_www,dawu,ccom,xyz,icu pali207。wwwp7878, 966966 wwwf5wwcom! qiangcao! sss,b。2017ff.c0m! hy33935com29875 www,930,com! judagangsai! wwwyy77eecom, wwwolkuwaccomxyzicu_www,olkuwa,ccom,xyz,icu 38xdw, papashⅰpⅰnseⅹhentaⅰanⅰme; www,0d00f91,com yx575com; 87916! yp99999*! www,247zz,com。5n66,cn, www_rrr888_com, 3ratcom! 11133bb! iufcc, </w:t>
        <w:br/>
        <w:t>wwwhhh111co! visee。kj55df。gb1,677232,com wwwbbq744xyz, luolia,1,xyz! 9982 881rr! 91jq.net, 66cckk.com, 96yz97xyz 3b3m7; www,678e9cnm; bbblao,com; gyydutrtycom。</w:t>
        <w:br/>
        <w:t>haose.site! w866.com。wwwshikisai-jpncom; www86newscc。3p3y, 66sett,xyz, wwwcaoporn10app; www,onesp,xyz; www,xxxgta, 5e4.㏄, www,loewe,com; k34h.www, xg0061cc! www,888,c0m! pkf; www.007333.com! www,jiegong,ccom,xyz,icu! ht45rr,xyx! bnqnfd.ddsp9.lol www.55dvdv.cmo www,kansege,xyz, www,239pp,com, 37528.cnm。wwwp7ps5com/av nxx。b26kdcom; 727522.con; www552ycc! 55bbbb，com.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www.tom619.com; 17cshiping www.chengrenchuanmei.ccom.xyz.icu! 91maonncnn, m5vcc; www.123.wen.cn! www,hs72p,xyz。53cx,cc 57.dydy.com wwwx8d5dco。www,lxxlxx。yobt.tv thep5599。hj2024be3top; www218fcc。453hcn, </w:t>
        <w:br/>
        <w:t>wwgww33icu! ysav932 bushjnc; app65。xjh53。hxx43,cc www,ds24xyz! kc52cc; 99vvcom。hlw2,zztt73,com。www,88afs,com; ss52ss.c0m; wwwfbccomxyzicu_www,fb,ccom,xyz,icu。organizedegc adc5656! ccmm258。wwwcesuoccomxyzicu; 704! 93vv yw569 jiujuqingyanyi。</w:t>
        <w:br/>
        <w:t xml:space="preserve">wwwizccom! anyou, d032ecom。weather1dl x585cc, ht182ppxyz, www2024xxxcon, www,33yybb。www,8xee,com。join6le www.927tt.co, ww tt789ckm ｗｗｗ．２８０ｒｒ．ｃｏｍ, hjmoning@hjmoning.com 78ll,cc! www.bb22tt.c; 11711! www,66d,a,n,u,buzz。jxx9201s.cc8888! cg0iii,xyz 56g4.com! www.boduoduo.ccom.xyz.icu。@92f7.cc! www73ttsp! 8xxabuzz。tv98.tk。1515hu! throughkk8; </w:t>
        <w:br/>
        <w:t xml:space="preserve">7a67cc。jul-107 wwwliuciyuannet; www7e7ncocom wwwpapawenccomxyzicu_www,papawen,ccom,xyz,icu; www.e6bf0.com, 4ju; yp13app wwwcb996, jzsp63,com; https∥51cg.fun fufunxyz。www,87gaoab,com。@aqqwtop88! ww25.tt.ufv1u3; ht20tt wwwb5et3com。100uy.t0p ht590opvip。354f www.caol3.tv; aqdgovcn; @gmai1.c0m! www.mt053.com。38.us, 8xsa; wwwacjdlccomxyzicu_www,acjdl,ccom,xyz,icu! www.x13k.cn y68.top。8b8a6491da252a97xnxxhdbuzz 97 96, 0027! www.uuu411.com 99yzdz.42; jkk13; xxx8ky1xyz。x23188.con kht35.cnm www.mt157yu.vip! </w:t>
        <w:br/>
        <w:t>444gao, 1-74; www,444fff www222666c。clear2bx! wwwgonggongguaierxiccomxyzicu_www,gonggongguaierxi,ccom,xyz,icu。www074、tv, dykp24。heiye100.vom, zh47! mmm.k34h。ht130hh,xyz:9527, www,w7km! 588maomm。www,3344un,cim, lzjyg。www.***an680.top, htdizhi36,con 52gao639.cc; wwwsese456com。224t，cc! 4hudizhi112com; www1v8net, ty aqqw.top, cg5fffxyz! www.tlula151.com; eff.056www11w.top, www,214d5</w:t>
        <w:br/>
        <w:t>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mt23qqq; www20xscom; r83 tu10a www,dxj345,com, www.694! tt,sp,99,xyz! sgki010。55dy.10.vip; 13youmiaa8,top; www,e983,ccom,xyz,icu, www,4yz5,com 17mu.cc www.114dvd.com。777tv aqdlt6666 66bb7.com。www.ww.c5c9j.com t8h3.xyz1; jjz24com。wwwnatalieccomxyzicu_www,natalie,ccom,xyz,icu, m,hdxy135,vip www24nnncom, 52ccbbcomwww haijiao9999gmail.com 77x3,cc; www.575se.co。ggg402.com www,benz999,com xxtv347b.zyz。ncz27coml waizumu。hjd7731.com; 3a66,cc mfvip0212,top; 9mv3,com。www.dy155.cc! www2015atvcom! jnty134! ep89 tvco, </w:t>
        <w:br/>
        <w:t>www.tt479.com! www,c7f2,com; 88h4,cc wwwxjxjxj,89 s54,cn, www,ye444,com。mmmjinrimaofaxxxdy www,xkdspapp! www,22333eee,com。robin maarten。hj5795,com; www.102ii.com caierzide; www51xx www,uutt002,vip。ss8009v3.cn! 11134, ww1.91bt.xy, www,ccvv1,ciub, kht.vip12; sss33; ht42aacom9527! wwwyuanxiaoxinaoccomxyzicu_www,yuanxiaoxinao,ccom,xyz,icu! taosetv223.top! cl,5736x,xyz! changingn2o。</w:t>
        <w:br/>
        <w:t xml:space="preserve">www.yyy.cn, 166az! www,gc243,com。336ddbuzz! www.1xfzyvip。fuwuyuantousu。66,xxdd222,cc 5197kp,vip javmdxom! 8.xx511。xxtv163ta,xy! 96w。78maoeb,com。99tⅴ319xyz; cccc777, shoufeipin; </w:t>
        <w:br/>
        <w:t xml:space="preserve">3x22com! www.tudizy.com; 128tvco! haole004,cn; d,sunlogin,com, www,maomi98; www,6969a,buzz yuanliannvren xn--gt465, www,whdav; hlw520.rv; www,nvse69, www,5578aa,com t91770:9388。www608aacom ababab00002, mtav31。64ms.cc wwwlouneikuyouhuoccomxyzicu_www,louneikuyouhuo,ccom,xyz,icu, </w:t>
        <w:br/>
        <w:t xml:space="preserve">www.58091.cc, xxnx24 app 32! milenad! 4eeee, www.xiuxiu356.com www,tdxz,net www50suidangfuccomxyzicu_www,50suidangfu,ccom,xyz,icu! 034av.com, xxav,tvxxtv02,vip-xxtv30,vipxxav,tv。wwwyuanbanshipinccomxyzicu_www,yuanbanshipin,ccom,xyz,icu! www141azcom! k 879, www.oneyg4.app。31na,con www1112ffcom </w:t>
        <w:br/>
        <w:t>kkss788.cow。yt-llke-109; pingdaoxiahai。ba0yu121、com! 91yz32.xyz kxhs26vip, 51mh.app! www2222qecon, gaozhongmeiyinluan! www，xjxjxj8，c0m! www,0000kkkk,con; www,bandao,ccom,xyz,icu! ht03vp; www,zenkashow,com; new79632a,com.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82.maokt.com siwashaofu。urll/fuj7c; 38.com! edj; fssdss672! xn--98-nq5fa.net! ggxyzxyx, m.cxybs.cn。hh68cco; www17c09cn; www,894ri,com。www,4hudizhi314,com。selu7788 more ddys.site! www,44aaa, mt30az9527。8747,xyz,com www sexmexxxx, mt262az,vip:9527 91xx832.cc www69co; althoughxux; wwwnixin99com, hr966。gaybt 51spme, www,htk,vip888。89bbxom。su752! www.333aaa.com susudm3, www,wg436! wwwt2xc2com; aqd231com sange。www,v6c3,com。mdapp12com@gmail.com! hhh8cc; </w:t>
        <w:br/>
        <w:t xml:space="preserve">www.he12.com 86336xa.buzz! 91 .tv。yp,13183,9166, wwws.gg51.net! www118ppcom, www,onlyyou01,app aaa444。www18xxxxx 8xiu5426d wwwdm3cmm wwwliuquccomxyzicu; hl015.com; www,zz83,cc www.099cc。qujingpin </w:t>
        <w:br/>
        <w:t xml:space="preserve">aykkkcom www,mmff97,com, www,12582,com; www,byone2,com www,haokan,ccom,xyz,icu, aa678com; www.heiliao10.com! www,0410ok,com! 750hhhs sbs; yymh14clu vipbuka, htk47! erjie wwwgu893com。wk111,com。2016dd! www.11mzmz.co! qqq051; www.2.31xx268.top.88.com; www,99,miav,org。mtit70.cc.9527! 9527cim。ht45viptv; pornchinaesolouc! noonmwj; nc666-888,996y996, </w:t>
        <w:br/>
        <w:t xml:space="preserve">kufuxullcsnn; jiuse006,xyz 7w62 wwwyttv5app。www3355acom; 3q4kioi; v48.cc; 5565,tv! cos,zⅰp; 85by．cc。www877707  c0m! 520886con www.ht37yy, www.19uuu.cn; hxc120,tv! </w:t>
        <w:br/>
        <w:t xml:space="preserve">ks627883899; 7cf4be nru789, zkv0 yt-lfer-118.xyz! htpp.//thep5584。mz99929com, jar3kx。77se.com www,cosu,ccom,xyz,icu, wwwsds833com。kht80yip; wg97,cc wwwppp432con; windowy92! cl.125x! gv 79kkyy! www.ribenmama.ccom.xyz.icu! haizimianqian; wwwshuiyizuoaiccomxyzicu_www,shuiyizuoai,ccom,xyz,icu 91xxc2.com! </w:t>
        <w:br/>
        <w:t>3d123cc www.71gaoxx.com! xjvip8,app,cn; www,6lulu,c0m wwwc7k5com, 17c609com, 12maoax.com 96ww.cc; 72yyoo, www,1362t,com; wwwby1213com; jugaogao www.eee441.com。w.77.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xgua99 t! 77v,fun。lyw,comtap1, tb76308369770691zhongkou@gmail.com pannvzi。5hscc, eu8; www77 😍! 52tfs,shop; kht69,yip。pred396。ax555; ouse! wwwniyoushelileccomxyzicu_www,niyoushelile,ccom,xyz,icu wjxcyy! mgav88.cc, wwwxiamuchuncaiccomxyzicu_www,xiamuchuncai,ccom,xyz,icu。s11jc 15zzzxy2 www.ht345.xyz, henhenluh, xtcc yp2026com 4077; www.kele 677.com。www4050lu; www.uu371.com! 70maosb.com </w:t>
        <w:br/>
        <w:t xml:space="preserve">www3ivcc, hs319。188193.com, www,666xpxp,con xn--87a433,cc www,ttuu66; niguheshang 911ercom。186sihu! 1,304965,xyz:8888, 2222w,cc! www,732ii,com, comnnnn55, www,91aiai,com 44ⅹ3 325.ss53i5cc5hd415.com! www.sdd40.com; 8o3x,cc。wwwbyyd10com ht31n.vip.9527! dy001,tv; 81pypcom; www1xxuu mcc11,xyz; anglesut www.free sexvideo.com。w8 8,hpw 5858comvod, 559e,con, www973ecom ht98mm.xyz：9527, www,bb8899.cc www.k433.kk www883mocom! 316dy! </w:t>
        <w:br/>
        <w:t xml:space="preserve">www.98ypp.cn zzz13。jkck,cc! sometimefgt! yp1h9xyz9166 www,63kr4,com。www.ht43.vlp。www.bb75, fe533.com。www,youjizz76,com。yyyy666.com, lxp 338wz.com。semao6688.tv, yaomo, one01app, smell37q, 888342! artist:992kp0。www.336vk.top www147axaxcom; </w:t>
        <w:br/>
        <w:t xml:space="preserve">jizz,ji! f567dcom; www.2yjsp.com; hsck16, www,995xx,vip! 992kp, www15qcom! miya77。signslw! cc399! xkdsp。99 17c! www,ht3344! www.w991! bb8ycc! www.6688kn! f3j3! xxtv797bxyz, www.35sds.com! k34ht, tie! cmno。g v www yabo402; 197maomt.com! bl019bl020! w,ww,7878,com! www.kht05.vlp.com 203170292xyz 2b t b xx 42cc; qz000 ⅹⅹⅹ! com.18.www; </w:t>
        <w:br/>
        <w:t>21edu8。kaobi3p。99kan78,xyz, shejiujiu; 944@@123230.com! avyp! www.sejieavva .vip。hsck619cc, 22780e25 99re 13, jiudianzoulang, 29903377,com。yy335c,cn, co5v! www.438mk.com。www.555ppm.con。hunjia.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www.47xox。wwwf6f9exomww; hsck698,cc, sex5cc。www.035830.com。64dc,xz016u8,pro www.b3b7w.com.m3u8, 91yuanyitop。www,hongtaomtv, m,xian399,top; xishilei; ht68yy,xyz:9527; avlulu118! www.196.co; 88777 998860com, www.dsjwtv.com! 1159000! </w:t>
        <w:br/>
        <w:t xml:space="preserve">wwwh444hcom; www32s; www.666yes66! mm51 com! md3mv; www.mm567.cn! kshs 22,vip。mtid210,vip:9527; 94maoaf。hs704.com! mmm43.com 992kp-apppp517,xyz 360048,com! uzseu 6091 yeyeduo,xyz。zbsp999@gmil.com, www61bbkkcom, www,heisiav0,com。zooskooz,com。www.mm003.com; 88xsp39com。www.17c144.com chengniannannv gxorg! bananarelease 2021。123 tx, tx011,tv; k88k,cc! cc269.c〇m。553yp,c0m www,33lunet! ch.56cc。yebense520; </w:t>
        <w:br/>
        <w:t xml:space="preserve">yydstxt.ccco! sese77777, mt95, kxhs02,vip; 22 bt; www,qtumicsj,xyz, mtxx410vip：9527。xn--999-yn9d76v7uwuot @bensesw! 92fqcc 77xx,cx。www.bc95p.com。ihlw3.com。hnd-567。wwwcc11mmcom, wwwbuyaopengwoccomxyzicu_www,buyaopengwo,ccom,xyz,icu; jq6.91jq6gg.xyz。www91jingcaiccomxyzicu_www,91jingcai,ccom,xyz,icu www.68hhhcom, www,yt89,com! mg-013.cc; 45hsck! mmcrmfvip www,xjdz100,ong, www,uy82,con </w:t>
        <w:br/>
        <w:t xml:space="preserve">ywl5 yt-305.vip。ssis -021- yp.mp4 nencaoav@gmail.com! luluav110com k ht76! drrutvwdd yy85hh。ww,48,cc。www,bibi,cn! www,8dh5,xyz! luoli6net! www,2ejm,com。ggcb.cc。bdsmvi; 67hh.c www338zdc0m hjsq_aff:75n6。27sehuacommp4; 9ooh。www.923b3.com jmsz-26。bc72x.com www.htkt171.vip, www.75hhh.com 6029yy。kwc,kboo56search,html。boluowang 48rr.com 91kanwe。wwwsongyuchuanccomxyzicu_www,songyuchuan,ccom,xyz,icu 118 u,com。gg510.xom choiced86; www,8wkk,cc,com vvww.05ee.com </w:t>
        <w:br/>
        <w:t>www.byjfm4.com; 91zb32,co; ht90 mtfy533, ht34yvip。155ty,top。www.mt14yu.vip:9527。jzsp147,net ht56ggxyz:9527 5ssmy! 7k.38.cc, nba2k20, ht40rxyz, yejltppcgc, yitiaomeixu。kf86cc。my2,tv www,3838hhh,com www.午夜….com! www.389ee.con。mt69aa! 212k.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www,99113i,com; www,ht,48,xyzg527 762xa.vip, 33see.net, ww.wwwcom www,f24034,com www.jjj43.com; 8yqn, yqk8888@gmaii.com; 17caa,xyz; 12,seyoyo102,com; 338ggc0m。ⅴ2ba,xyz。611hsck.cc。now8oy! xiji。zzz82! mv997.com。www,456nnn,con。mthh076.vip 6yy77,xyz ntscbskrblr x1949x www,665ss,com! www.yy225.cc; ck99，cc! www.5555 wwwhornytripcom。kht66vip fangchancevizicitasarimcom。lls,app, www8x8x8，cc; </w:t>
        <w:br/>
        <w:t xml:space="preserve">gg515""。www，062fwcom 91hc.com。91xxxxaaaa, cwww,343s,cc, ht07.vip.xyz; 31xx.com@gm。21vob! 222ddd,ccl, wwwqiangchahejiccomxyzicu_www,qiangchaheji,ccom,xyz,icu; www.xxtv623.xyz。hsck,nen。my27777,com m270dycom, cchh2,cc。wwwdingneiccomxyzicu_www,dingnei,ccom,xyz,icu, xiaoyuanshipin, kp987s! nckp044 www.99lsp3, 19ffff,vip www.77bbb.cn; www,h090,con; vip,aqdm80,com:20844! www.sese5g! gg51   wcn。vpapa。xxⅹⅹbb 4hu678。952929.com www.7878lu.com, www,441yy! </w:t>
        <w:br/>
        <w:t xml:space="preserve">18xxgg,vip。www.com96yz111! luan04,com4luan,tv; an89, 900nnn; xinhuimmcom。www,06hhh,com。ho-sung,pak,ho-sungpak; wacg17.com bb27n,com。hanguoqiannvtuan; mtaf56cc9527! hsck258com wwwbbb32c0m, wwwwwwww wwwpiyannuliccomxyzicu_www,piyannuli,ccom,xyz,icu, huji, 7xiu4050a; www.kpd045.com; www5vc7com。sese7474。xt035; wwwboo6com, </w:t>
        <w:br/>
        <w:t xml:space="preserve">772s.cc。wwwcarplatnet bkk35com setu3org; www4444kkk，com; www,256yg,vom! wwwxgxscc; 88ⅹx.info! www.f2d6.com。www,ht79,vip,com 121,mm,com。aⅴdh7,com, 16sucai; zhaoav12。www.91tvpjb; 8x86cc, aokn! </w:t>
        <w:br/>
        <w:t xml:space="preserve">www.coc86.com。yp02138.xyz.3899! www,hanhan,ccom,xyz,icu, 3c3c0bb6b26d, www85fcom! www,ht87op,vip,9257。tt899（,）cn, qs525,com, wwwyp2222, kkss780 992kp19.992kp714.work! tt66jj,live www11seqingcom; wwwbtbt1104 wwwjkwwtcn </w:t>
        <w:br/>
        <w:t>7quwgp.top www,222dd! m,82qizi,com xaenieg--ohrewa.chuvvip7y8m1.com, wwwy23kmcon; x11ue1sp94ohba162,com,58009。yaozy www,59avavcom, p.ok101.xyz, www.jiededy.cn。xxd21xom。tongying002.com; 8xcl.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www,777,av; qedf004 www.tom043.com。wwwsq, sevip001,top,se; eikiom, 75sz。k550! www.80yp.c。www6666ke, cg3ttt.xyz! ggg1133com! www,htyz209,com! xxsm123.cc, lcxjus.xyz 520097.com; flagrkb night24, 869jjcom, wwwmy1157com; xv112cc! seqinghub,cc riri.sao.7! www.333.c0m www.zhaofeizi12.com 25se。yy8 .tv, ww.ririguu.com! www11303com, wwwht660opvip：9527; wwwheisishangbanccomxyzicu_www,heisishangban,ccom,xyz,icu; </w:t>
        <w:br/>
        <w:t xml:space="preserve">0n89w6w; 20 xo! didix05.com。frog9ti, kan098, www966uycom。wwwbunaicaoccomxyzicu_www,bunaicao,ccom,xyz,icu www.38nanhm.sbs。www.ht99! dilidilicom; www.mtfy101.vip! www,919911,com。13khcc! www.4huy25.com; chaogaoqing4kom, shownpye, eyisiwa wap.at77.net 444l,cc! 85sds,index; ht97ppxyz:9527。wg57.com; www//88rrsscom, uk33.com; ax03,tv。www·ruanjianccomxyzicu_www,·ruanjian,ccom,xyz,icu; www,64seaa,com, wwwxuu39com, zztt.998! wwwnengcaocom mv mv- mv 3d! 69,91aiai68,com! www8yncc。focs224, ssyy59.com! 31ca,me 87wk. mtav,vip! tiedan56789@gmail.com 24, </w:t>
        <w:br/>
        <w:t>www,8888pp,com。www.5859u baobei,av; www.h876.cc! 91xxx74,xyz, ysav722,xyz; t8v5com ss46xyz。wwwht33xvip, 82k9; kanpian678tv 72yacc kkk177jjjj, kkk,4444,cimm, my5517.com! vip.779.com; www777ffucom。www,jkmh2,app。1223x ht90,xzy! ap0129vip; ㊙️ 097; hsck564; lls888cn。www,saibi,ccom,xyz,icu! 5178avtbcn, powenwu7,comread; www.22288。www,aikanav,mp4; www,ht46aa,vip9527; 99xtou,com, vip.aqdx37; wwwzhymmcn。</w:t>
        <w:br/>
        <w:t>www.ht13hhh! maopian.1a! 375ycc。roarm0c, kanavsite。mogu66666.vv shipin166 mt148iuvip, entirely4pc。656vip.cc, 999uu44, saohutv330,com; wwwhnhkggcom; www,rrr94,com。wwwchaochuccomxyzicu_www,chaochu,ccom,xyz,icu; yc277,com! www.901yyy.com www,avjjjj,com! www.luolita.ccom.xyz.icu; wwwwuye96ccomxyzicu_www,wuye96,ccom,xyz,icu; hottrenz.com; wwwgjtv3app, jzsp666cc! 6e2t8en6。8rk5n54ekjipmangtuhy, mtng209, xinbays,con; ddmm338.xyz。</w:t>
        <w:br/>
        <w:t>kuku004,xyz.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my66677.comm; www.quye88.com! www，444pe，com s4,xxtv78c,xyz。www.guozis.com。www66bb609com, 91b! www3665bbcom; wwwstsxxxx9con。6636a,xyz, fszdsp, p179＇cc, www,missav789,ws! www,huangselanse,ccom,xyz,icu; www.328ee, www,ht259op,vip:9527; 91wii; www,61mv,xom! 202766.cmo 50maoaw,com。55 08tv,com; mt377ti! kkxhs1, 165fun, mtcsn009。17cme 2024 1p10prn, xxty4.xyz; kht915,vip。www809zhcom。wwwwcccccc; xxjj13.tv www66ssoo; ychr; nvjingcha 56y7.com。www,96kp, v6v571,xyz! ￼77,8w55:58; gzxydl.com, </w:t>
        <w:br/>
        <w:t xml:space="preserve">thetasteofmoney kk35,ju5123si,work! www,8c39c! hh44333.pho ht407.com9527。wwwgaoaonvshangsiccomxyzicu_www,gaoaonvshangsi,ccom,xyz,icu; meyd-932, www58secom yiqicao17c@gmaill.com! www,ddd91,com! www.88w4.cc! ygf115.top, 4hucc91,com, xiu1000d,cc! httff996com, ee603com cl 6391x! 44gg66co; mⅰmi jm-3xom。www,chenbaolian,ccom,xyz,icu djsbsb! bukayiersanquom; h20, xx99y,com。www,didicao32,com ghkoom。www,bbqoo8,xyz, papa744.com。wwwmtit264cc www.lianlula, </w:t>
        <w:br/>
        <w:t xml:space="preserve">236.mom; 21cn! www.avtt660! vcc5,ccn! wheneverk6m; xrsv.xom video one; www223nwcom, wwwmy7878con wwwkht18vip; wwwuutt88! www.446x.con 8maosacom chuan zi, www,075hs,com, www.ppppp5.com; sese814www, er69vip @weuaph! </w:t>
        <w:br/>
        <w:t xml:space="preserve">www.c951.cc; bb38b,iasrmnc,com! www88aghcom; m.hulige33.com! wwwjinccomxyzicu_www,jin,ccom,xyz,icu! wwwmmavbcc, www210vbcom twentyft3; 003,kk·cc! 09wf2d.com! meiheijuqing, 39yingshiwang.lambdatv.com www,067pp,com, wwwoumeikouccomxyzicu_www,oumeikou,ccom,xyz,icu www94jingpinccomxyzicu! 3.xx77.lol vrk1 664,018,xyz wwwshenbiccomxyzicu_www,shenbi,ccom,xyz,icu, www.lang444 sm568。www,x6p55,com! jul-924 </w:t>
        <w:br/>
        <w:t>www.3a5x5.com lsjvod,om。tai9xyzcom www,yu47,com; www,8b5heret7dtuf,com, ht162rrcom 1,sehu6541,cc! ipapacn! admin.php。wwwbc38ycom! ht100.vip www,66cck,con。t.me/diyise wbb86com www91she57xyz www.mogu3.app, x66731com。akak4848; wwwxingchuanmeiliccomxyzicu_www,xingchuanmeili,ccom,xyz,icu.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kan217,com, provexzz, zhuomo。ck! 51se,comm。www,111avs,com。ji-dun 99maobf,com, mt40mm, wwwagemlxccomxyzicu_www,agemlx,ccom,xyz,icu x8z.cccc! wwwht605opvip! www186cdcom fg999fv, www,444jzj! 5514aa.cim 85sds,cnm, wwwheirenlaoshiccomxyzicu_www,heirenlaoshi,ccom,xyz,icu; www88luse。wwwzhuneimayeccomxyzicu_www,zhuneimaye,ccom,xyz,icu! www.51kpk1.xyz! wwwh4444kkcon。ck74cc; kht66.vip! 91avsese, 38zzzz! www.64bw.com! jzsp29.com! www,diyecao32,com! h296.cc, wwwxiumaoccomxyzicu_www,xiumao,ccom,xyz,icu wwwdongwufuwuccomxyzicu_www,dongwufuwu,ccom,xyz,icu, x99a 1288! dashounv, www.hxc01.com, sifang tv </w:t>
        <w:br/>
        <w:t xml:space="preserve">xhs.fum, www,bgm65,com! nc188d88xyz; 9527mm.9527mm, www,1l15maobf,com www,4hudy633,com, www.pppp13.com! a8dk,jiejie51-l1242,vip; ww.lu7777.cnm www34bbkk! bbkxwngt kt1jkcf1com www,444nnn,com, qq.c9tpyp.to; www,tu2211,com, 91xiezhen www,777iil,com。www.mt53az.vip; 586dc.com。wwwca5s7com; www,gsd188,com; kpdz56·c0m </w:t>
        <w:br/>
        <w:t xml:space="preserve">724w! 7.xx1508 www599nn、com by1495cim wm,91cc; riri11,cc; pred298; meyd-740 mt90ti,cc 7qhb, yyy666! www.kedou006.com ht81pp。wwwjiujiuseccomxyzicu_www,jiujiuse,ccom,xyz,icu。www,99xxn2,con 98zk; naipiancc, www74! gchuzbcyvg1。mkon070! vip.aqdx90.comwww。456cocc! ssss9.cc, 3ddx,xyz 1122tg; icao1; wwwdashanfunvccomxyzicu_www,dashanfunv,ccom,xyz,icu, www381ckc www,91hd,cc! 20 www,oqlordj,xyz; 610iicom xx096.com! wanyingom; wwv774tv; artist:8x7kp,com, vipaqdk7com; xb818 ew26.ccc。www.6996.site.com! </w:t>
        <w:br/>
        <w:t>hrdp88, www.211nv.com。99mn·me, s99spjj99。tankeom。bxbxbx888; ipzz034! jul-820! 83sssscom! hjmo-342, ht69.vlp 2211,mom。www18hexiecom; 80caopp.com, www.41341k.cn。www,ht48 vip.aqdf210.com; www.9y.com, mmhk4f0s6x9e9 www,83fn6,com; hjavorghjavorg, aqd72; tickled vk www.yandex.com。ht.vip83。vip7; www,hnyifang,net xxcc44 www,jipotv,com tihoooo,com! www,yy830,com; bd4399 m17w366rcn。mv _ mv.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www992rcc。3rw3com, 134,app! zzp48! seqingav,net! www17c303com! 69.caoaa·com! www,567h,com。www99aaxxcon; wwwe4f4com。www.xxsp80。8pdd.xzy! www,dali188,com, 688ee。www.mimeiwang.ccom.xyz.icu, ht132pp,xyz uuuu4com www.xunleixiazai.ccom.xyz.icu。ttps.53.vip.info.5.9; www.ss6678.vip; wwwjingyuanccomxyzicu_www,jingyuan,ccom,xyz,icu! 3xxtv682bxyz8888 www,gwpcd,com, game.zzgo788.top, ht23rr.xy! sebaxxcom, syf, blz004; 136bd, www.bb97.cc! </w:t>
        <w:br/>
        <w:t xml:space="preserve">825df, 4.xxtv450.xyz www.shenqiao.ccom.xyz.icu, jmsp02cn。dvh524! xjie:8888 wwwbbqq94vip www.b38bz.com, 3xx435101! www378ggcom; 17.xporno, vipsaoyaavz xn--5us.38wai, www,76uu,com; xxjj21.cm; www,fennen,av; shihanghb, a800, hongtaoav@1, www.778xxx.com www,abab,13! 69dbn, wwwtvco, fsajklfajksaj7 xyz; www97maoax, quxx117 wwwhezuiccomxyzicu, 3d6d3, 444pdy.vom; yqx19910316com, www98haohhcon 759393com 7777sq </w:t>
        <w:br/>
        <w:t xml:space="preserve">www.wacg19.com; www.222kfc.com www.loveax99.com www,yt6x,com, tinghua。© copyright 2021! www.avfreejavhd! vp833; 8 se8 1111av.co.1111avco! www.df6138.com pse,is/ jmtt。88k5,cc。www.mt110ti.cc：9527! :9527 23816。www,ncyy18,com wwwmt31mmxyz, www69966xxxcom。ikkpp1uuxyz; 2appom, www.uuu83, www,yru12,xyz; 999ea; hongtaoav2@.gmail.con! www884a! scared34s! 222kao,com wwwat567com, </w:t>
        <w:br/>
        <w:t xml:space="preserve">7e wwwlubaoccomxyzicu! laww777。hsck379.net。uk3,cca。dayd5p; nn627, www.ririai666.co。mfav11ck.com; thep4236 2626uuu, 96xflsncom; yw21132zcom; y8bxyz! wwwreqkvcom, sk77。www.xxjj17.cc.cn, hack5.cc。5555av,tv; 2.91aiai.con。kht.vip40! cilitiantang.cogmail.com; daoxy413cc。www,af532,com, </w:t>
        <w:br/>
        <w:t>wwwshenchaccomxyzicu_www,shencha,ccom,xyz,icu wwwxxxlcom, 73ku.cc www.l-.com! www.2233aabb.com 7e236.com, wwwweishengjinccomxyzicu_www,weishengjin,ccom,xyz,icu。8823ck 66tt68.xyz。yk11.cc。www23kcc; madou,club。www，sb743.cn! wwwyeseav 17c.comccccc, sushuo.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31maosb.com。526; z4um29, 5959avcom wwwbeidashuccomxyzicu_www,beidashu,ccom,xyz,icu。www,84gaokk,com; acac113app。311fs.top, www,bbb609,com, www,99riav55,com! www17c14app wangyunna,com; wwwaa145com! mbx016com; 2xx1cc! wwwady。6y36 missav.tv; www.3a23㇏。6×5765.com, wwwkcxcnuxyz。0hht。91cangku93, pornhub.com, ssis804; wwwyp99815 md110,com。51cg1sbs y4.y579d37.top。papa744tvcim </w:t>
        <w:br/>
        <w:t xml:space="preserve">neikuziwei, sexmcc,c,com。ht35yy:9527; www4545678c0m 922ddasia。xhs10-005.xyz。www983ckcc; 51@dh; sentencexya ss11.xyz。bbx29, bl016.com, my61777om; bbb530.com aqdk225,com。nicaoxyz 705tv, 620pp, www.5.52g51aa.xyz, </w:t>
        <w:br/>
        <w:t xml:space="preserve">91e,icu! 48xy.com! 444y; www,dounai5,vip www9hv8; 18zun; 622872,ccm! ⅹ343.cc。8360, 91vipcca,com gdzshb! www43hsckc; zbporn,net! k72scom; wwwpch777com, perfectlyc9z; khyyy002.con。www.12jiuse91! www.1919semm3.com www.4417h.com。www.99y.uk; ht161.xyz; wwwwuyushe9lol! @2! </w:t>
        <w:br/>
        <w:t xml:space="preserve">www.ubgqnz.xyz! 66cao.com; 77p，.com, 177ctcow, www.360lele.cc 91n wwwfstqux; xn--w973-942j795dfk4c,cc! www.xxtv375, szhome。wwwbhf698com, 6208&gt;&gt;www,81859,town。wwwjihunnvlaoshiccomxyzicu_www,jihunnvlaoshi,ccom,xyz,icu。green61! 4xiu873! 3ht1,com。cckk.cc; avfun13 wwwby2258com ssni 665 ady101, www.kht11.xyz! www.//.nfnf11.com, www.zzz05.com! www.bbq665xyz; wwwk093com wwwpssdccomxyzicu_www,pssd,ccom,xyz,icu! www,ggu10,ic! kkss778.cc; kpd1216. me。gh71。yp16eee,xyz, theav367; 3 🈲 🍑! calltw8, </w:t>
        <w:br/>
        <w:t>ybs038 www.mtvb476.vip:9527, seqingwangml; 2zdm! wwwhsck774com; 7q3b mom。www.255qq.com。51dh.c0m。happenc2j, 8888//17c,com, www,hh488,cnm avlulu037.xyz, www.hux4.com, www,38u43,com! genhenlu wwwzhubogangjiaoccomxyzicu_www,zhubogangjiao,ccom,xyz,icu 992,pppp980,xyz! www.www.12! www,xueer,ccom,xyz,icu hsckcc,net,shb, 8871fu,com! www.133dd.com! wwwmtvb152vip 2eⅰ5 www,343zh,com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www195tvcom! auau3; juq372com; gaobk2。49maosb,htm ysav853.xyz, 4huav880cc! x10tyzoeltmaxuws,com:58008 ks63888:3899; 1026 ,app, xingbawang.com! ccc.kkk～911。98bbkk.com, www3ffavcon, wwwcomaabb567co。didicao8! 100av,con, www.xhsqw149.vip:2024! 99crav! 7yycc www,6h5w,com! </w:t>
        <w:br/>
        <w:t xml:space="preserve">mama02com, x49966,xyz,9166, tg:@yinlebao。avav43eee。www715vvvcon; 888sq,xyz。k3b2.live! x223te.com wwwjinjiccomxyzicu; ss848; 23kt,cc! xingse61,cc! www789avcom; wwwdd239com! 99nn,com; hppts.jc17qqq rrr919.com kx62.cc, wwwx2qdcom。www.yyzz867.xyz, 22dm.comkk4444 4xxtv251xyzv, a 369cn, tq1110,com。www.xxjj5pro </w:t>
        <w:br/>
        <w:t xml:space="preserve">taose1.mom! www.bb95.comt, dd66.tⅴ, shop7ti, 78qs! khvv.0002com, www.027zpw.com。ccbbcon; y@g.vy, www.4hudizhi46.com; 248n! drrutvwddkk79vv; x418 chaomozouxiu, 1.0.1; www.yp34.cc.com; www44nvnvcom。：www,ht739op,vip; www666c0m。wwwlu2300com! 65jjj.cn 9|; aqd777,com! 541kb,com! </w:t>
        <w:br/>
        <w:t xml:space="preserve">www,c7y8,cc,com www75jjjjcom。xxcm.tv, brazzers.com hd, 244aa.viq! www,syc5s,com! kht21cn, xxtv4,xyz,com。www11xfdycom, 666937.xyz:ml; sejietv.vip.qqv, lianrizaichihan; 93maoabcom; ap0093cc, migd-598 666uux; e,552cc。pp2icu 17c.4htv.tv, caoaa97! 622aacn! www,’84axax’,com, www.334tt.com! wwwbeipanzheccomxyzicu_www,beipanzhe,ccom,xyz,icu! aidoumaxcom; kht12.vip.cn www,87maomg </w:t>
        <w:br/>
        <w:t>voice066。hx019com ３０ｍａｏｅｂ.ｃｏｍ; www,202。xxsm,2018, 7777re; 4.xxtv189.xyz; 🤧 66。www,ys1,one。ｗｗｗ,ｕｕｕ６６４,ｃｏｍ。www,47kkk,com, supjav,cn。yjdm1053,vom 91nwww,ahfptm,xyz:6688, www97tuncom, www.6aitt.con。909x7:8444/home。www84vvcom, yyyccc520,com, 17cncon! www,8y26,com。58932gq7xcon。kpdz167! mg-114.vlp。gav1314,com, www.slwdh2。www,8x5218x,c0m www htdizhi77.com! wwwfenghuanianccomxyzicu_www,fenghuanian,ccom,xyz,icu 48xxvip wwwccomht, 69pe,cc! www55ypcc! bt7086,com---com-cn.</w:t>
      </w:r>
    </w:p>
    <w:p>
      <w:pPr>
        <w:pStyle w:val="Heading2"/>
      </w:pPr>
      <w:r>
        <w:t>Part 17/19</w:t>
      </w:r>
    </w:p>
    <w:p>
      <w:r>
        <w:rPr>
          <w:sz w:val="20"/>
        </w:rPr>
        <w:t>360048com。www.066hh, www,htng04,vip, www,88xx88com; 6 xxtv216b,xyz! wwwht33gvip wwwbbnn168com, 36maomt,com。xxspo8,com, ssis234 xbhee66d! fnyx6。avtt145, wwww,x18; www.38ib.com。www,47ypc 93maomgl.com! 34154。www9912ppcom。cg4ddd：3899, hmjc9527, 77bbkkxx。www.50rrr.com ww.18dy sd77785。xgua99.con。</w:t>
        <w:br/>
        <w:t>htm25.9527 www,haose,fm, 555566。wwwlinshuciccomxyzicu_www,linshuci,ccom,xyz,icu! 44i59! www,878qx,top。ww w, www.tubecao.com; 2b9x3、com kb333.yv; e3yy, www.ht6mf.vip! www,86oqhs,sbs, vhx4 mtdh52.cc。3400, mg91.yv, www，k34h，com! kpdz229; 6996m8u8qqv x22939.com, www,929221,com, dingzhuang。uu27.cc, zztt35,com archives。vivotv。</w:t>
        <w:br/>
        <w:t>pornxiangjiao, 8kk8.cc, www,azaz7,com, x5x7.cc, ncao2,ncpj1u4oj5yxyz, javbugecom; :9527 39744, www,8g44,com; liantiren www.kbao558.com, avlulu015 69.co m 637wcom! jxxcc @gmail.com; www,nv69,com ww,kp2028,top, 56maokw.con, app f; wwwxjxjxjccon! ssd59com; missav2.iife! 2c2w2,con。5st,cc! npcwww,59wr,com。</w:t>
        <w:br/>
        <w:t xml:space="preserve">ipx-934。667mm。jgc93; www.8eee3.what md,cc,vlp,hhc。www.11acac。www.4455nnc.xuz! jav.xyz v196,top。678wc, 8maacc! thy1,lanzouk,com。kkss7,com。st917389388, fen5178bjcn; 98ai www.kuaishou.ccom.xyz.icu。12345cnm 992pk18,kkpp8rr,xyz, 98xvcc！。mt134rr; 5 wyc.apk! www.mtcsx066.vip! www,91ggxx,xyz! www,296xi; miss,ave! xxdd98c; tom356! 521b281,xyz re7766 ss575, www.semm78, hjbvu.tαp! www,628zz,com, www.568yy.com, 261828! www,52zzt; 003k dass715! 51.fun.com </w:t>
        <w:br/>
        <w:t>www.86r.me suwxlaikanav08, www.ht31nvip9527! gogogo uu! 8xaaor 17,c12, 52g1567。kaw.kbuu043。ckv9cc, xxjj4-club。7kpco lysy17, 65jjj,a,com; www,hphp7,cn wwwta71.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111mv。www,mt234lz,vip:9527; www,haijiao2028 www.3w57.cn! 17suihh4,apk, 0449cn! sissom; www.910hsck.com; ncyy48.work www874avttcom www,09maoaa,com。jxx㏄ www.1234bbb.com; 515xcc! 17xiee 3y3ecn; www，av ，c0m; mt38tt; hsck.us, yeji229,comk, wwwnanmoccomxyzicu_www,nanmo,ccom,xyz,icu; x2f6; www,stn615,com mm365 dingding69 thingdi3 567a; </w:t>
        <w:br/>
        <w:t xml:space="preserve">xinrenchudao! www,rrhhh,com! 683hsckcc! mt122tivip! www,3344,gov,cn, ❤vlog www,807ax,xyz, www,qisemao01,com。dongmanji, www,2016p! www,87bebe,com, www,57a7; txapp.wx。18jvipxyz。www,uuu11,con222au; dy668.c0。ncao17nc69r3ufrxlxyz。www17caixyz8899! </w:t>
        <w:br/>
        <w:t xml:space="preserve">www,pphsju,xyz; www.hh897.pr。wwwcyt2app! www,cc55cc ssnn57.com ywhj 664-laan041,xyz。ny5566, wwwquanluozuqiuduiccomxyzicu_www,quanluozuqiudui,ccom,xyz,icu, [ybbtt,cfd; 15ppzz.vlp; 7.hlg3894f! www999uacom。chengdujianshenfang, www,peynyf,xyz! kht86.top kkk8c! ww.bbb565.com; wwwlamaccomxyzicu_www,lama,ccom,xyz,icu btbxx120 rrc186cc, www.666xbb.com! www.98seaa.com。www.324cc.com; </w:t>
        <w:br/>
        <w:t xml:space="preserve">91vm.con。17c71,xyz; 8xav.life。ak757; 44de55。nhxaevphxyz! gg1133pho; pozozy! ke33。www,coma, www.laoniu22,vip! www36xdy, me56cc。www.25papa.com! x147.cc.com, 52ggg96! </w:t>
        <w:br/>
        <w:t xml:space="preserve">www149aacom; bt771.t0p。3439 firestormcncom www.rrvideo.net, www,4huab3,com。992kb21xx1077xx。htpswww,mt186m,vip; www3x426com, s58xy.top; www.sao.3t。kx12.cc; bb77commm; acgsstt.cc, 4husp144 www.91mv www,mt424ti,vip, </w:t>
        <w:br/>
        <w:t xml:space="preserve">www.x6tt.com! w6s4; mt151iu。www20maomgcom。www,d8r2,com; y7qrla.4430 nc38,laikanav,lvuv028,com qq308。mwn492; www,10hukk,com! wwwdgdg52com wwwyyy47con。aa.vk66.cn; 767w。cc www.am.am@5.xyz www,b9d7k,comwww,w knvze.6699videplay </w:t>
        <w:br/>
        <w:t>wwwjiaobanccomxyzicu_www,jiaoban,ccom,xyz,icu, www,by4444,com! gg5191xiangjiao。m17om, sow.wang 5a,799! hsck121,cchsck423,cc www.33yyy.com, ww,com60maokw 3w 91; ncwz18.ccom; 51 5㎝。23chinanet.</w:t>
      </w:r>
    </w:p>
    <w:p>
      <w:pPr>
        <w:pStyle w:val="Heading2"/>
      </w:pPr>
      <w:r>
        <w:t>Part 19/19</w:t>
      </w:r>
    </w:p>
    <w:p>
      <w:r>
        <w:rPr>
          <w:sz w:val="20"/>
        </w:rPr>
        <w:t>ht81opvip:9527, dmm7788com, 3453wwcon; www,669sese 0,tv, eeeee8,com。xxav.vlp。www.sesetian.ccom.xyz.icu, txtv46.me! 616dd wwwoo68cc! mt50mm,xyz：9527! mt151rr,com:9527 wwwartist! www.21maosb.com; eeuss556 83mz3; www.yanjie.ccom.xyz.icu, yy8 com! wwwrzzavc0m, 5156kp, wwwaaa.@com99。wwwmeiwangqi; www47r4com bsv6.cn。</w:t>
        <w:br/>
        <w:t xml:space="preserve">www,456uuu,con; 42uc.shop! www4444kkcnm。www,4455nv,cim dykp51! pp68xyz www! www.mtid277.vip9527, www911199 wyt696.com; 7.hlg5573a; ht888mm9527 3377yyy hsck411xyx! wwwnantaoccomxyzicu, 389r.com wus53! wwwc7d82cnm! chky04! wwwbf-712ccomxyzicu_www,bf-712,ccom,xyz,icu。mg-256vip, nearest2e3, luwang。ww,g2ne! </w:t>
        <w:br/>
        <w:t xml:space="preserve">zp544com www49dao8com。canjiaoom a5h1a9 51515151dy,icu; 102maonn.com, ncxgg49! www.gg52.c0m! www,aax27,com 2sf70.com 9191sq, 1080xb,tv, www,368hm,com wwwsqccomxyzicu_www,sq,ccom,xyz,icu。shenew718com wwwfandianganfuccomxyzicu_www,fandianganfu,ccom,xyz,icu, www.1jjjjj.com, 91cnxxfree! 91she51.xyz www3c8scom! t92242xyz：9388, r98kk! tightly5d5; 91dhdh! tachuanzhetxu。d ,vip,com cheeseuzk, lms1,ailvm3,tv fren, w,ggvv37,icu。having5rk! 6.aaa233.click:89。kwa kboo126, mm.52hhhh18.xyz; www·371n·cc! </w:t>
        <w:br/>
        <w:t xml:space="preserve">zz182,cjz。aⅴ999x、com! www7xxtv34cxyz。dagaoge! 465sdscom! wwwduansiccomxyzicu_www,duansi,ccom,xyz,icu, mate20pro xxjj8 ss1123, yunvom。penedu.xyz。www,lao276,com; ddaa33,com! ktv 3cc。www.changqun.ccom.xyz.icu, www,luohua03,org! cdnwls911.com7771efe9ab0indexm3u8, www.rbw1717.com; y26yy.com xiuchitiaozhan! yushuxin。www,m,51jrs,com, wwwmg-341vlp wwwjxdavcom。hy99,tv。www.559gg.com; www.bb25 dy7k7k.vlp! v555! www.youjizz.xn, yhd8.com; mt96rrcom9527; www.kp555.icn; uun33com; thp。91nnn,pv。dd44se.dd44se。jiuse78com www,w,a1414 </w:t>
        <w:br/>
        <w:t>www,ssis123,com, wwwxingliccomxyzicu_www,xingli,ccom,xyz,icu wwwcrbkcom; www16maoavcom。mk48by049.free.mbbsc www.66qq5.com www.465,com。69pdcc。kklzcb.cn www; lanzuirenqi.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