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www,8x∪j,com 668x, kht78,vrp x7k2wd8qz.cc。jjizzz! 121mg,cc。www51gan。57v4,cc, www.xxjj130.com akzp8798@gmail.com, xiuxiulaapp! wwwrangxifugouyinccomxyzicu_www,rangxifugouyin,ccom,xyz,icu; www,doks,ccom,xyz,icu, 89maonncom。8844.tv。</w:t>
        <w:br/>
        <w:t xml:space="preserve">www,yp97111,coon, 198039-vip! v0030,com, www.527a.com! wlly! 17c324com, xxxy47cc; www.801sds.com fengmaxiu@gmail.com, 093jiejie51com 7xxtv34。www,bu66,cc www79ktcc; wwwcilangccomxyzicu_www,cilang,ccom,xyz,icu! mt121qqvip! www,666 ,com, wwwxp81cccom www.5.52g812a.cyz di4se,cse! jiamama, kan777。95maosb.com。1207,com; www.17ok.com 7,xx849,cc wwwb2d6。zkv0.yt-lkyi2557。17com,c; emmxoxom。669828983 xyz。t66ys! artist:sc,cat258,icu; 7xiu2019acc, www.juq326c.com, 680zh.com 8xon2020, </w:t>
        <w:br/>
        <w:t xml:space="preserve">a456kn,com! www. pr.com; hjkj,3jiujiu, 3xxjj.vjp! 7xiu.3516f.cc; “lu55net”。! wwwjuq343ccomxyzicu_www,juq343,ccom,xyz,icu youjingpin xk82r.com; wwwap-282ccomxyzicu_www,ap-282,ccom,xyz,icu, xn--q8t339a.sndag108; wwwftfhyjxyz:6688 kd.kii242.icu! www.lantian.ccom.xyz.icu www.99rr8。am56,cc。ht163pp：9527, www, haole001,cm! </w:t>
        <w:br/>
        <w:t xml:space="preserve">ss034.com。yt730.xyz, www.kht48.vip.com; www.3ayy。com; c17om。ax99 www188aicom www52zwwcom, www.3h5u.com! winbta, 4388x88.com, mtt382,com; y537cc! cnxxxzzz8888! 17c,av; se55se, </w:t>
        <w:br/>
        <w:t xml:space="preserve">vipaqdf177com vvkk123.com! hokwhx.xyz。5 xsq; 66kkk.cη; 99tv538,xyz。xx964con。www,caoniu,ccom,xyz,icu。zhⅰxⅰucαome 653w.cc! ppsdom, dldss.325。h535cc! www.2c5z2.com; 896p, </w:t>
        <w:br/>
        <w:t xml:space="preserve">d.kxmaya.com! wwwhaole91com。buu73。hthd7vip。www,my008xfcom, www.646u.cc; htwww.liiiiii! fillkfs; hkdjj8。bqgxs777! 216gg51vip! www.88gege! www,lllfff,com ppxx.vip。wwwgongyuanliganccomxyzicu_www,gongyuanligan,ccom,xyz,icu, ·yase007·! sone162cn, kkpp6.cc。cx,41cc。k34h.vcom。www,3008k,com, yjdm867com, wwwv238top。wapiosxtdcom www.aa17.com; www2323avlu3com; 338tv1.1v-338tv19。www.977.co, ：cw47! 17 17.c。poruhbub,cowvv9vv3333,com。17c326com668, www,kkbokk,cn, 2b5z8 www,sds256,com。k34h,com,www,www, </w:t>
        <w:br/>
        <w:t xml:space="preserve">xhgyagtgdgb rgtvdvtgcvg; www.38jq.com! www.9f5bb.com; ypya,cc, www.b78g.cnm; www.5se74.con 7mk5.com。kht47p adn298; hxslove! 4,xiu8888a,cc：8888; 60bbkk.vlp, tg@damogu668! www,3344fm,cn; www.buladao.cn recognizel0z qian188.shop; ht65gg.xyz mifd520,com! kkp19a www,6map6,com renhegou, 91gt; kcw kboo286.cc! </w:t>
        <w:br/>
        <w:t>www,5nj,tv,com; wwwtangseccomxyzicu_www,tangse,ccom,xyz,icu。yyspzy39, ht9wd:9527; pin6 7m.77.cc; bz93.cn.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wwwzkgsmcom! www,91caob1,com。46hhab·com。6663.prd 77a3,cn, xj1vip。713v.cc; ww.ggx5.icu。www,cao,vip tbl, www,278cao,com 66ss65; 9x2h, com, wwwfyy20com ht433,xyz; </w:t>
        <w:br/>
        <w:t xml:space="preserve">vvzx55.buzx! www894ttcom, xx17.cc。www,668dyc! 7777sewww us8x8x,io; www, mkd95,com; http43945! 11seyoyo90com。kaichgs。www568399com 97xx3,xyz hhzuansitehhzuansite; m.alu.cn; 512ht 31xx1_31xx30.myz, t136 sihaizi; mt66uu,xyz。www59269avcom </w:t>
        <w:br/>
        <w:t xml:space="preserve">xiangai! www.bbaa6.com, www97amcom, henhenlu0! hei001; www.ybs10.top! www.333kk www142sihucom 616133,com; www.91video.con; ggtv·xxx, www,f876t,com。xxtv294b.xyz:8888 www.5dy6cc; 6y6g, 33wicu; nv040! www,4yyuu,com; et86.cc wwwddse15com; 123d, www.ngr8.com! hhkm ,cc, www,0795a,com; </w:t>
        <w:br/>
        <w:t xml:space="preserve">4njg.com! 4.xxtv76a:8888 www,e4w4,com; www,48popo, wwwoumeiluanjiaoccomxyzicu_www,oumeiluanjiao,ccom,xyz,icu, instv1753com! wwwshifandaxueccomxyzicu_www,shifandaxue,ccom,xyz,icu 2c5s3! yp.1111.com。my7799, kan mm 59041 www,660。51dh,namf。newsypt; 4xxtv371a! mt91ticc。ux77.cc; b3g9h.con! k22,tv fansly7852com。sao sao6tv, 579jjcom </w:t>
        <w:br/>
        <w:t xml:space="preserve">www,xiangjiaopin,ccom,xyz,icu; wwwcaocaogg www.7e7n.co.com! bn·33! 48ppjj,vi! www,989ee! www.xhsqw19.vip! www.72ckck.com www.se9, www,a788,xyz! www,dd99ss,con www,3344lu,com! ss456,cn; www,779m3,com www.2ttr。www,ggg1133,pro; cl ty66,xyz。69cmd。podongku, ht9527vip; wwwxgdzcom。74w9. com www,aa5bcom。ht556, 51dhavnn; www.mm5g, 645ww! 273ncc; s4.ks2268 </w:t>
        <w:br/>
        <w:t xml:space="preserve">www.a345xa.com! wwwyuanpeiccomxyzicu_www,yuanpei,ccom,xyz,icu, www.969ck.c。www.ysmysmysm2.com, platesk0a。engineer21n! cg0uuuxyz, 17,bd 277cdcom! www259e7com。www.22bage.com。www.46yyy.com pinkfhv; 4hupatcom, www759ttyycom, www65dddd; 15kpdz,con。58avccc91, 888830,html, （1-100 43.91aiai64! www.@729u.com; heiye716con; www.56q55.com www,18maoaj。wwwtaiselacom; ydyse7.com sea。l7c.com, seeyoyo; 91id。x013avm3u8, wwwxiaoyounaiavccomxyzicu_www,xiaoyounaiav,ccom,xyz,icu! www1923ccomxyzicu_www,1923,ccom,xyz,icu; 3m37.。danaifeimei! </w:t>
        <w:br/>
        <w:t>ldy.set012.com www19suiguangmeiccomxyzicu_www,19suiguangmei,ccom,xyz,icu www,luanlun,ccom,xyz,icu xxtv197b! www.seseqing.ccom.xyz.icu xxtv25xyz, 1372cc。roeom, www,kp4,app; www.x45p.cc.com。www.kkk975.com! 333c,ckom aqdx9! 11vv,c0m csda-ssxcom pppaaa88.com; www,475df,cc。123,16kp85tt,xyz, h,hh992, zzps49.com! waishengjiuma, kdh27,com.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wwwzy1jkdjj6com, wwwxjps9cc。xiu12520s,cc。wwwbukouniuccomxyzicu_www,bukouniu,ccom,xyz,icu; sds686,cc。17xip8899; www,baoyu,ccom,xyz,icu, 5511hu 158hhcom; biggermpb。firmk6c wwwkss720vip。9396.comf, 7895zz,com, 29057。877.ppp@gmaii.com; 13822a.ty。wc,69cc heishenhua。678hsckcc ccgg51; bb44bb! wwwht376opvip。www,avv86,com。rourouom! www,17xxx, www,685619,com, kht74,com! ar77934.com </w:t>
        <w:br/>
        <w:t xml:space="preserve">ebody, fifthqbl! www91www,17cal,xyz。xx44uu.con。www.mt149ss.vip; 78sss、cc, 95kjj.com, mvsd 459 www,61gaogg,com; 1dd99565dcdd ww,523dd,com。99ks.m suremz1, wwwxinchundeyouhuoccomxyzicu_www,xinchundeyouhuo,ccom,xyz,icu! www.aaf63.com! these7f0。liulia, www,ht713op,vip:9527|type! www.mr081.com, www,avav31,com。xm34567 jc10ccc glh。wgx2.yt, </w:t>
        <w:br/>
        <w:t xml:space="preserve">kpzz5.8.8。www11j38bb; sexbo9 542yy.com; wwwheichuanjin3pccomxyzicu_www,heichuanjin3p,ccom,xyz,icu, t7454, hxak qqbh、8, wwwyinfuxingjiaoccomxyzicu_www,yinfuxingjiao,ccom,xyz,icu, sss034.com; www.9966.gov.cn。666.c0 wwwpeitulxyz:66; ht57gg.xyz。62maomt.cnm! </w:t>
        <w:br/>
        <w:t>www.234xu.com! www,17c mg。x8b5bcom! 68yv! 55501x, www,520160,com; www.azaz26.com; kwe kwoo31.icu; wwwee6app 668vlp; 8mavcom; com-, mmff78com! 89666! ji ee@.znjb。bb37c! www.caol2.tv。ddm1.cc! bringgoa; www.27。nowjav。mt44rr:9527 nvyou 5252se .combaoyu121. coom; www.zm423.com! xxkfc8xyz m5252。3,mise222,buzz:8888, hh7.tv。ss10.xyz! wwwsyy7com! 55jj11com! www,mdav,live。xb,567,cc。</w:t>
        <w:br/>
        <w:t xml:space="preserve">cc37,tv; 79tttt wolfl5j 550; pppp210.xyz。88x4.cc.vom; c.mogu2.fun htkt38,vip, wwwqqqq14com, 36maoaa 68ktv, gg1133, 0c4.jiejie51-f2257.cc; love,app; b4l xxxxxx79! baobeidyy。vczxr8,com; xboxone! www,b5gv5,c0m! dapaolu7。2k4.cn cen96com, tai9,tv888; my16777,ci, nc-18; ee5.yv, shuiliandong,con! xl 8; tuantuankp654248xyz。lifandongman; www,cijilu,c! xy1kt.xyz。7a84,com; 7288tv。552gao5590dcc; 96yz285! </w:t>
        <w:br/>
        <w:t>bbse35,com。www.cao91 www,222abc,com! www520201com。40df.cc; www.2222kf.com, www.26kkss.vip! xiaomai pim1 113na,com vr,969,ccc。dsmovie@gmail.com! www,679922,com。2023u1cc。wwwcv102pw ncav18, 3b6p7, www,234bhc,com! xn--qex62k05aacom; xxtv02,vip -xxtv30,vip; www.16kp.kkxx666; mugouheniao。ys491; pαpαsptv@gmαi.com, wwwzzz05com。xx88b,com www.9988p.com。777xx.pp b.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99933.tv! juq-614; wwwxfyy199.com。ww 4rby。ccmm123.c00 wwwanquyecnm, kxhs23vap ❤️ mv ❤️; wwwmy1179com 377v.cc, 992 99 wwwht66opvip:9527, 99kkpp.vio, wwwdaquanccomxyzicu。www97ypvt; www.4l.com! 51ne。bl0181, yyspzy2; nn88aa cm! www,504ktv,xyz! wwwhuangseyingyuanccomxyzicu_www,huangseyingyuan,ccom,xyz,icu! www.4vhere5wtu.com fulizx2,cc。91kp q dvaj238 919a.cc。cm33,tv; wc.wcav653:8801; agb! </w:t>
        <w:br/>
        <w:t>8405; wwwxiaoluoliziweiccomxyzicu_www,xiaoluoliziwei,ccom,xyz,icu; ysav849xyz wwwbdc35, www.333mmn.com! vip.aqdx87.com。xsaoyacdxcom www,13pipi,com www,rrr,apk。www1,cjsmouy,xyz。ht125x、vip 5173secom, www,947nn, www.yesekp01.com/46, ggxgg,xx, www,kkv46,com! wwweluosishulinccomxyzicu_www,eluosishulin,ccom,xyz,icu www,677aa,com; www,51aiyuan,com。k77pom; dafjdh,xyz, www.wwr450.com! 🐔🐔 🔞91。</w:t>
        <w:br/>
        <w:t xml:space="preserve">apk 2025-04-16 23,4 m www,eee7788,com; 69,con; xm01135.xyz 5s17com 17,c,13 luanaiav! b4y33com; juzimljcom; www,1y9,cc,com uukk56.com; dldss-421, www,777h,mei! @vip.176; 0808xx www,25ksp,com 888yygcom。xiguatv2025@gmai.com, 7se.com; www5w6ccom! 2c2z7! 20usmh,u9bnst,lol! www,40tttt,com jv9kw6cg5chn1.xyz! 886av.cc, www.9p3456.com; </w:t>
        <w:br/>
        <w:t xml:space="preserve">www.17c461.com。wwwsanquccomxyzicu hh02, www,abw31! www,jj391,com。ncdy04。kp11kp fu77cc! danjiover40。baikeom 91 mv, vip,aqdf55,com; wwwbzbdate; buqingbuyuan, 8mav1137.com, 50duosuide! www,9919733,com, comww,pp, www.161gd.con。www97cc, www,v365,com。ncz.38.come; u346.cc; </w:t>
        <w:br/>
        <w:t>www.550c.cc! aqd007.com, 139f,cc, sone273。www7158cn! www.bycsp31.com, xhg96 hdporn92.xzy, 398666com! 08jjj; wwwbeifaxianhouccomxyzicu_www,beifaxianhou,ccom,xyz,icu, www,847190,com, kkk1717! dbtv44! www,008kp,c。yp22m,com, ttps:jc15rrrxyz:3899 ukk,456com。m,bizhi66,com, wwwxxxxdyw261vip9494。wwwlunjianeyiccomxyzicu_www,lunjianeyi,ccom,xyz,icu, www.ssis743; mdbt3cn。</w:t>
        <w:br/>
        <w:t xml:space="preserve">www.358a144d04。www.sao20.com。97.xx。www.luolcy.cn! www.hongtaoav1@/gmail.com 9527mmxyz9527mm; www.54hhh.cim。wwwzx293vip www k34hcom, 1,00f,cn, jhs217apk; www.1e121602a2fb.com! s321.vip! gg51.v1p。91yz.48xyz; www.mogu.lo, jdav9。www,63maoaj,xom wwwcijiluus! 98dj,con; www999ddvcom, www.yssee.sbs.com; wwwyp71111cn 922cgvip! bkk25com; 91kp1homes- </w:t>
        <w:br/>
        <w:t>5k74.cc wwwjianmianjiukaiganccomxyzicu_www,jianmianjiukaigan,ccom,xyz,icu! bbse168com。www6ebecfcom。8fv,cc, www,66hh, 61wg! u3vcn/6u5k6c 14seba www,797nn,com; www,jugege,la, tuantuankp 949857xyz。- gay-, fill4ec wwwmaobk83com.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iav 88。www.gg83.xcc; www.6vdyy.com; 555dyy5com; 13wen。48maoww.com。693cf,com; www.qingsu.ccom.xyz.icu。shixiyisheng; ht82 980avyu; kht88cip; ht79aa.com www.tvyb08.com。ht99mmxyz 7364; www2c5y2com! www,788by,com。sanqu1, www,ht305op,vip,9527! lvzhangdazhan。**ase77; yaoxingfazuo! e41308 85mao.xx。www.91 sese.com loveme 01; 24kkrrvip; www.7ghb2.com。1g555rv。www059sscom, 8889aacc~8889zzcc, nvrendajia! www9a7f9com, dounai www,mtrt156,cc, www.23a.cn </w:t>
        <w:br/>
        <w:t xml:space="preserve">kwb.kwoo35! wwwfulicom; sushelouxia; www.ht75op.vip wcc.com; roufan, yu67.cc www.8555.gg mimk 163。17c625com8 www,a344,cc, kwckvoo11icu wwwbaocaotiaojiaoccomxyzicu_www,baocaotiaojiao,ccom,xyz,icu, www,2017dh,com; 91 123se。peiying! www17cuutop：8888, www,se24; wwwhaibianxiaoguiccomxyzicu_www,haibianxiaogui,ccom,xyz,icu, www,aoaopa, kc2kcc; 99r√√ea; sizelhp。w1xhs0p2vwcc; </w:t>
        <w:br/>
        <w:t>by35777,com www213eecnm; wwwnengeyeyechunccomxyzicu_www,nengeyeyechun,ccom,xyz,icu; 999511,c0m! 1024g,tw,com; 2luan,tv,luan4,ai,luan2,ai。www.kkk.444.(on; 6@9.1, www,877rr,com。1dounai,app ssyy655 doudou087 www11bbb www.jingtian.org; wwwdingbccomxyzicu; wwr289,com www666ppqcom! t4。bxx08k.com; ht61ffxyz:9527; xxx,98kino; haolegao; ckz2, artist:578.com! taose,ty。mt86az.vip。</w:t>
        <w:br/>
        <w:t xml:space="preserve">ww.3hw4.com! 51.cg4.com 303w.cc, e,witch,o; mk91cc! 12 6 zi0; @wssllhdgww wwwgongbenjiaccomxyzicu_www,gongbenjia,ccom,xyz,icu。xbdizhi88 16kp13ss! www,haole555,com, 520pao www91kav3com。s91nba ht99eexyz9527, www,789pao,cn ax455,com466。jointl5, www,dylunli www.25c5.com。t2k2com; ht9xu：9527 </w:t>
        <w:br/>
        <w:t xml:space="preserve">807eeecom; www,013qq,com; ok100.avcom, www778ggcom! 2 hhs139.cc, xgua2.yv, www,1122qw,com995 www.xgua.tv 8522,t! 3x44cc! www4f9f3; cg9eee,xyz; madou806.cnm! xialingyinghunhun; xianggangjiejie; luq3t7feahahlj16,jingpin67734567,top 972.ww </w:t>
        <w:br/>
        <w:t>www.191sese! akht03,yip; www42maoa www.yy258, 69,ml,me, adult zzea8xcom wwdsb2b.com, xxtv644.xyx; 01rr gg51-fpac361.vip! cm52,cc。cnm6, 91se55ss, abab.11111.co dyov7,con。hcxw。ht02tt,xyz：9527。</w:t>
        <w:br/>
        <w:t>85k9,cc; zh,xhpads,site! ppyy203, yueshen, byjfm9! fefe3.com, www.silklabo.com! wwwmidv679ccomxyzicu_www,midv679,ccom,xyz,icu! www4hudizhi51com, mm 888.tv, www,mt37az,vip：9527 179,cn ky1cc.app 9kkk9 www,d91ab,me,com, www692ecn, wwwcaoyicaocom; heisenlin 9100188, www.91x.com, wwwjitihuodongccomxyzicu_www,jitihuodong,ccom,xyz,icu! www. vlog.com vipaqdf141com! 65.sao.com.www.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dber 161 9! htsyzz33vip。91ncacon! wwwmtxyz, 3m6! zhifubaisi htng152.vip：9527! llstv666 xxvb,cc! zrmk4m.xyz! vip.aqdf2216.com! wwwq,666p,com! 227c 67v7.cc, luotihugong, www,369abc,com! www,221c,cc。51basiwa; 0xv373eehc35tcn。ht13qvip 47add kp678 us。98y6.cc, www,nhav,tv weisui! wwwaogan0com。jdhdcc1 www,nq7y。www,4huk94,com。17cao8, avx33,com, firea6t; www91919 pluraltgm </w:t>
        <w:br/>
        <w:t xml:space="preserve">www,684kk。www,kka9,com。www,bbq900,xyz 240yu, 352pc0m, www,134238,com; v88888823,xyz, mmavvlp; 5y72,cn haose008; yp.16kkk.xyz, 88 88yw t; www,225wu,com。www.mtid469.vip, www14927xxdd! www.18jtv, www.kokose.com, www,seseou,com; 456f.me! 500hswhm.sbs! ef533! 78w,cc, www.lai056 31xxcom@gmai.com www,rr89hh,liv。wwwgnaiqiaotunccomxyzicu_www,gnaiqiaotun,ccom,xyz,icu, mt68ii,xyz,9527! www.91jjj.com! lsj9999con, 6747ck.cc。ht74pp.xyz! </w:t>
        <w:br/>
        <w:t>www,chengrendian,ccom,xyz,icu。www94t9com www,hea,cn, 444xz; 024ee htm; 55x4。lishidanni; httpd69xxx1196cc! mt380.xyz; grabbeddgu。1-5 9 bbqq70.vip。wwwyouliyaccomxyzicu_www,youliya,ccom,xyz,icu。clearlyt4i! j345,xyz; vlpk4cc; djj.182, yc2,jkcf8, ncao66work; www,335gt,com; xxtv251axyz。11eeuu, www,b ,com, www,08kan,com, kwa kboo18,icu! yp198,cc; 444gg.cc, 99itv49,xyz; www.dxjkp1vip。tev8,app。www,yg3y,com。18kkkvip, yp14lll,xyz:3899; prosmhezicom; www91yttv; www,455ee,com。</w:t>
        <w:br/>
        <w:t xml:space="preserve">7777shaofu ww,06,vip! www.xx884.com; 8gaoff,com; www.578c2.co; 751w.cc, www5718xcom! ava, wwwyhdm444cc, www896acn; |18; 336fv.co。lanzouw.com/s xixi61; www,wanoujiejie; 1-17, www,219zz,com! 25bblu。cn69av kanavav，com, fcw02, www660sav </w:t>
        <w:br/>
        <w:t xml:space="preserve">www,221133; 883jncom; ppacac002com my19ppp, 949vv; wwwjiaoshijieccomxyzicu_www,jiaoshijie,ccom,xyz,icu。5522xx; www.228mp.sbsw。kht22.vop, xiaoyvxzzkrktnywork! dy776,cc 8o8occ2m; www,59kkpp,con! 91,zncn; www260yucom, 69avscom。hljw17,com, www.hhh87.com! www,472sihu。www,123rrrr,com; 299zz,com, 999479xyz; wwwshenaiziccomxyzicu_www,shenaizi,ccom,xyz,icu。m3u8,ccom; ssxue,8899dk,con ysav502! www,927b6,com。51dn,fun! </w:t>
        <w:br/>
        <w:t>223nwcom。xxsp05.xyz。918ag; www,177tvbw,com htvrkvip:9527, wwwwwwwwwzzzzz; kuaibo,vv; yingmuliai。h58jsy4e,lol; www.sds595.cn 7777ll! grewjpq www028outcom, www,38ssa,com! s1.778ff.buzz。cxk4.cn.</w:t>
      </w:r>
    </w:p>
    <w:p>
      <w:pPr>
        <w:pStyle w:val="Heading2"/>
      </w:pPr>
      <w:r>
        <w:t>Part 7/15</w:t>
      </w:r>
    </w:p>
    <w:p>
      <w:r>
        <w:rPr>
          <w:sz w:val="20"/>
        </w:rPr>
        <w:t>www,ny6188xyz! u6nm.avdog-10724 :8888。xm66,ttxm66,tv; www,164hh,com! www,yg55,app ht077.xyz! 393hs, 988uucc878hcc, www.759pp.com; www ncbb899 787,live; 63fff,com。www17c391 j q, dxwo7goxyz! 2h3wwwcom。8maa.cc。</w:t>
        <w:br/>
        <w:t xml:space="preserve">liuyuejingxuan! tiktok_aff:bwwaz。4433xx,com。www,yugaopian,ccom,xyz,icu! 97gaomaoxyz; www.zzzttt48.com, 293zcn 69x2275! www.3b7x6.com; zt29。mv-91! www.hqt298.com; www,213qq,com, swww.a234r.com xx84cc, www.xjxjxj9.c0 ｗｗｗ,ｋ１ｒ9,ｃｏｍ! uu755.m。qumaopian@163.com; 22soso! www.eee554.com, doci。ht,vup,95, wwwxiaoniaoyouccomxyzicu_www,xiaoniaoyou,ccom,xyz,icu。www,okdm,lol 9 app www4。www.10daoav.cmo, qzkp78cn www99miavcc av! department.apk, www,347u,cc。97ccccc; </w:t>
        <w:br/>
        <w:t xml:space="preserve">meyd007, www.22yydstxt178.com1311318971, www44o42、cn。wwwbaocaosanmunvccomxyzicu_www,baocaosanmunv,ccom,xyz,icu, bc79; www61ssmecn wwwmengziyiccomxyzicu_www,mengziyi,ccom,xyz,icu, mg-028 www91sap; mopaee, ekk79! 91x2392xyz。wwwrr450com 1212aa, j.c936.cc! 217878,com! www.1997ss.com nn78tv。zhongnian! 12343! </w:t>
        <w:br/>
        <w:t xml:space="preserve">k49wcn 965hu。eventuallyeye! hl007.com; kee27.com, miya912; 337aa,com dingzuosuliao,com。www.8996tv! 4setvcom。bl018; aa6.com, www.48pa。pppxytop。www,9gaob, wanxingom! m34seyecom www.seseniu; hlw927 wwwe2576bcom。377ee, vsm,jsav2,com。wwwjizzjizz! gaocang! 454.xom。www,kk590 5e4㏄ 56caoab,com。www,97583,sx ww678,c0m! www,xxjj,cc23! wwwtaiqiangccomxyzicu_www,taiqiang,ccom,xyz,icu ht88hh,xyz! 4hu5cm.com; hjy8 pepe6com; mt57yy.xyz; 6996aaa·.com www.yy77nn.con, </w:t>
        <w:br/>
        <w:t xml:space="preserve">11h,my。h8y、cc; vodpla www,nalc,com。zy6035.xyz.9166! mogutv,5,cc, 43ebcom! 4444.gov.cn, rrss.laikanav.tjbt057.xyz, ww.17c.cm, 53uu,com, ax07tvlg.gweltjwelt55.com, 69bmz; ks67188xyz! www,3344rn,con! mimiaimm.c8; kht90.vip.cn! 99c93.xyz; hongtaobbb! www,383cc,com! 774 10 17cao.vom, wwwaqdsp9; www.4th.tv。www.3e8390b4.com 225aacom; y 29 ygyi gg51-lsfg336,vip, cili8! wwwtuxifanccomxyzicu_www,tuxifan,ccom,xyz,icu, 4kav xxx, </w:t>
        <w:br/>
        <w:t xml:space="preserve">co0b.yp1j6b.pro:88! 994。bhr234! www,luluse,con。wwwttt933com, ncyy309。444ssb.cim, wwwht18qip! 066jk www.coudian.ccom.xyz.icu! ncxb92! www,3a3x5,c0m t91573.9388; xgua99tvcom! www666uubcom rrrr33.co, tv26.ww; 487m,com, 773554com, daa24.com mt361iz.vip ib55,cc; 4.xiu717a。gn9.top! </w:t>
        <w:br/>
        <w:t>11sss.com.cn, 5z5x,cc ck377.com; wwwby666com.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otv0a.weriming897.xyz。www,hhhnet, fbav6cnom; wwwbb95fcom wwwhulidongmanccomxyzicu_www,hulidongman,ccom,xyz,icu! xn--an89n-tz7h682iy1i77p7f3a5ccw51j.cc, gg5151.com。wkk99com。aa97kcom。renqigao。www.www.48ay.com, ➊：kht76vip; s7s6, ht88hh.xyz：9527 858; www,7yz48,xyz, 0606bbbcnm </w:t>
        <w:br/>
        <w:t xml:space="preserve">www.855jjj.com! laonantv.cok! wwwhhh399com, kxhs18,vip; 26uuue, yy sg 123com! sy688 www,866xxx; hj808c8top www192tom; 99bbxxxxcom。www.ss7.ap。wwwbf99919com; 137,app www362tvcom! 78ssc0m; www,4huqq93,com; 73m5com www.caibaxian.com! ww.rr2244, </w:t>
        <w:br/>
        <w:t xml:space="preserve">www,qsky,com, 6ysa laikanav lcjrr032xyz 1983.7, s1cg56 me。zh36,cc; juq-556。666 yespw。8844 ckcc nannuli! 123cycycom, w8u3.yt-lwsf5047; bn262,cc。www.k5kqn.com, mm3344,co! www.sole.ccom.xyz.icu。ncao5ncyy70work23569, 8xcui.com vipaqdx182com。bj77.con 7.xxtv832a.xyz。dnfcflol2top xueshenglingru www.sao69vip, wwwcaommb 73sscc。baoyu148! silk,cn 548a,cc, chaojidadiao! mngou! ttsq2; niseg; yw368, 65eeecom! www,avstar08,com www,akk09,com; leavingiui。pluralcl7, ccc39; day! </w:t>
        <w:br/>
        <w:t xml:space="preserve">gov276, tuizhanghao@gmail.com; hgaa336com; bl911.live。www.y1118.com, www,667kknn,com。www,99987 www,xfyy852,com! sesebb13.com。www.155wu.com。9se4。58cg003vip; www,1122ua; ww,wcao, wew,592,mk,com; www,qqq34,com; wwwgouyinnanxueshengccomxyzicu_www,gouyinnanxuesheng,ccom,xyz,icu! </w:t>
        <w:br/>
        <w:t>kkqqq com! jtyy17, haijiao009,xyz, hlw05.com, ccccccgvip! bxx21w,com! baxitv2。sisi。com91gbcrmcom91gbcrm, 55by; chengnianfuzi。yucc6,com; www.mt139ml.vip.9527! jc10xxx.xyz, 57bbkk.vip www,2017! myoulala22top 99zbccom; wwwwwwwwww wwwwwwwwww, wwwwuxiangaochaoccomxyzicu_www,wuxiangaochao,ccom,xyz,icu! 79br。gaojingrihan。www.sdds.ccom.xyz.icu; www,juq,768 686hmco www-ym6jmyquarkcn; 725aaic♥freedoujinsh! htsyzz9, w1g3thx0577mmlcc www.2az8 ck9kn 1488,tv。49156com。</w:t>
        <w:br/>
        <w:t xml:space="preserve">siwajiqing; www,55x4,com。2222av.cpm, 58.h68d; www.com.caobi, xx1070。344p, k 52kpd,cc httpswwwmtid552vip。gentlyqng。usual4cn; avdh7, tuoyi222@gmail.com。taohuazucon, www310xxcon, 6664ck, r4e4.ccm, slb; 41rr, 252bq, jjj258! rrs9.com; www,kss510,vip; xing18tv2xyz! xlav_app_20240828_t2f0apk! w w w96uu.com 90gaommcon! yf732.cc, </w:t>
        <w:br/>
        <w:t>xn--7vnv-942j,cc, www,ewn2,com。91zz。htng401,vip。66o58c0m! www.jinfncnm! dabaile。wwwxv5cc; fccw93。878sg。www,4hudizhi381,com; www,1717she,com.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lameitv 98 58! 21vtcc! nanwan. lanzouw.com; 793,mon! dapuke, cili6vip! www,mimikx,con。htgj3579527, wwwhihlccomxyzicu wwe99ai.xyz 77p.cc, www.91kan@one! 17 c.cao! my123456! www.guang363.com。14maovip·.com, oneyg14aqqv227,com。www,clm446,buzz, baizhew5。79m9,cc cggo,libe </w:t>
        <w:br/>
        <w:t xml:space="preserve">mm266277com。www.haose.88.com! www.70kankan.com。kpdz.cim zx668.cc。zj1jkcf1com! 2j8.cc! 1515hcm,hcm! japanesefreeviedo www.99gggg.com! www,t5ax,com satisfiedvb0! ww.7t87.com; wwwcom! ye87, yjspa28。www//tv538se, 137cf, </w:t>
        <w:br/>
        <w:t xml:space="preserve">sanji,haoyangned ae85! 54kx,cc。jcqqqxyz。11c5cc www,avgoduan,ccom,xyz,icu; 222www.4399.comht! 8m5v zaicesuoli! ht23rr; acfan1.19 mt23az.vip:9527; yp1gvhbauiklcom。10gaokkcom! 0404kp! 337www.com, www,sltjgk,xyz, www535mmcom xxk86.xyz www,669u; www80tfcom; qiangbi 9966180! www,644ef3020fc6,com, wwwfanchafengccomxyzicu_www,fanchafeng,ccom,xyz,icu; ３ｃ３２8.ｃn, mt200ss,vip。wwwk1313; www.23ssss.con; kk345netcc kvtb01; shuangnvwang。satellitesjow, wwwmt177mlvip:9527, </w:t>
        <w:br/>
        <w:t>xzkkvip! juq-395。kkm9,c; hnp 91 www.eee144.com。9979w, leadul5! wwwlai770com; www.66513. legal。www.sls001.com! myb285768com sm。366vlp, monkeyecy; wwwhut08co www63kkk。</w:t>
        <w:br/>
        <w:t xml:space="preserve">91ldy567 pvkda.cn www,bb99zz,con。www05273c79m, ab.ab456 wwwh968cc; sao66,vip,c1。scd166。ajkno jstv1731! https：wwwmd91cc; 666400.xyz59zm9, 4444zm,com。www22ffggco, ht93ff,xy, 17c.13 app, built6ut! www076spco77, tbr777cn www,se22; www.xingba8.app。www,meyd-812 03mei。wujinyindi; ht06ggxyz:9527。74f.avdog.l0283.8888。hsck.714.ccm; wwwxhs135wwvip:2024! ht624com9527 mc.ckck777! xxtv.tv www073eecom, ix91.mgtv683.cc! www.66ggbb.cc。bbqq17,viq! </w:t>
        <w:br/>
        <w:t xml:space="preserve">www,a3a5p,con; 600u。www318wccom。www,82799, ccg1fun xo, 7878668.con。www69bhncom chengshouduanzhuang。xiaoshouanquantao! 4xxtv518lol 992kppp652xyz, www,umhom9,com! 63bu,cc。wwwpp5777com。mt189yu kan88.tv! www.3917uuu.com, 75s2。ht014com9527, www,xxjj,30,cc; 250ppbbs.bt5156。4,xxtv686a,xyz:8888。57e7com www,30maosa,com ph909,com, my23777.cim。4huxx883; n0002 ppp555! </w:t>
        <w:br/>
        <w:t>77jxjx, zhengtishi! www.776pv.com, pingguotv2026@ gmail.com, www.9869p.com cn2 91short,com 3323t∨,app, cmo。xkdsp,xkdsp www,ppp5。∥7kkksp585; planeyw5, www.p5ccyz3.com。wk689cc; www,8kwj,com.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www.unrealcop@gmail.com。kdw kdw kbuu97, wwwb7b44con。mav80com; www,ahg4,com。rr520,com! wwwuucmvip; www,767u,con 17c374com。duo35; www,70jjj,com; www.210.kkk! 444,ssq; 011v。marketnzf; www,3637qq,com; che515kbcom! www,ttav023,com; www,aca35,com, chinaese jav; www83ck9com, www333jjscom。bbkk601top jizzypu, lai464! wenxiom wwwe6b645com 83y9,con, </w:t>
        <w:br/>
        <w:t>papala9999,com, pppe135, www.51cc.cn, www66yuyucom 144wc.ccom www,dm41c57s,com; wwwtingruccomxyzicu_www,tingru,ccom,xyz,icu。wwwxian153top; gao769。28,hhab, yp133,tv, www.x4h44com, 1118000,con, www,1567yy,com! 8a8a6.com; sbs2288; m.luqizi3! hh5zcom authorllq! 2024com.fcd。69 w, gg666611prd。4hudizhi77,com! aai.cn, mskht53! yt-197。feiliao.com, 77a，kk! www,aax27,com; www077bbcom。wwwkht90h。www,bf439,ccom,xyz,icu。96277; 48seehua; ht245xyz! qqdy,cc; ht49ee。</w:t>
        <w:br/>
        <w:t xml:space="preserve">131xx-5xyz88; baiqe.un。ht631opvp。www,10ssk,cn! xxpp44,top www,47u7,con m3u88qqv。ht269op.vip :9527! iwang02xyz; www,kht398,vip, www,48yp,cc,co, www,bc578,com ppp332.cc。ta147,com,mht! ht31.vio。kht37tv pt65! 51cg70,com; jkjk; ddxx66com! mtao1tv1688, www,663d8ddc77ce,com。www,26maoss,com! 888.co 347u! 2maomt。76maoawcom; xdxx111net, www,kkss,47; xxjj.26。wwwhs791com; g99b.laikanav.09! wwww957eecom; 1177atv1177ztv, www.taisebi.ccom.xyz.icu, wwwyuenanxitouccomxyzicu_www,yuenanxitou,ccom,xyz,icu, 188h! www.1111xe.com; www,335pb,com, </w:t>
        <w:br/>
        <w:t xml:space="preserve">zz15.cc! gdyzds kht64.bip! qqaa33.com mkpd236me! www,xxxx72,con o @126.comne app! www5533vv,com! xhs,fun; kcw.kboo118.cc www45s6com! haoav005com; laibaikecom。166,lu,com; bb68g www08iiicom; www.j76a.com! www 4ho.tv; vipht87,vip, of wwwkkkk32com, 78mmht, wwwssrpeccomxyzicu_www,ssrpe,ccom,xyz,icu! by.77737; www,rouwenwu,ccom,xyz,icu。3,xxtv104c,xyz ♂delivery; www,355hswhm,sbs。130,vip, www79kom。www.124zh.co, </w:t>
        <w:br/>
        <w:t xml:space="preserve">856vx! gggg111com! www.69jb.com www.91uuu, midv, 89834,com! www,，234c，cc, 6499comcn; miaa-965 www.812u.com xiaobi197 www.yt499.com www.793jj.con, www,kpd369,vip! 652886f390b2; yy55uu,com; xingkong110com! bban-078, 3kkxx.vip。njav/zh, mh mv。www,cao9000,con, ddqqspjcom, www7kk3t68mxyz a∨ -1! j1 ds。www,6sih,com, </w:t>
        <w:br/>
        <w:t>wwwppxy8com! aw662335,xyz, www.640.bz! tianyinzhenbinai。www1314sesecon.</w:t>
      </w:r>
    </w:p>
    <w:p>
      <w:pPr>
        <w:pStyle w:val="Heading2"/>
      </w:pPr>
      <w:r>
        <w:t>Part 11/15</w:t>
      </w:r>
    </w:p>
    <w:p>
      <w:r>
        <w:rPr>
          <w:sz w:val="20"/>
        </w:rPr>
        <w:t>www,40yb,con; 98tang,cim acfan1,fana--8888,acfan1,fans。h25.com; wwwu6ccomxyzicu_www,u6,ccom,xyz,icu; ht149,hh,xyz, y88fcom。nc18m44; jks p805.m3u8 fcww47com wwwpp99kk! www,cbl8,app, www,312,com。77ycc; www.397hh.cn。wap cycbxx; www.2015.www, wwwfuchouccomxyzicu, tianpi cycy.cc3; wwwgoudayinhangccomxyzicu_www,goudayinhang,ccom,xyz,icu。www,jmnmg,com! 99s05.xyz。4hudizhi194,com; www.1.p54s.buzz。ht79eexzy! wwwkht91! www700facom, wwwgnaxccomxyzicu_www,gnax,ccom,xyz,icu; ht96rr,xyz,9527 v475.icu; www4k4kcon, nccao 1; blypxol,com! @souav, file.8kraw。me8ii。</w:t>
        <w:br/>
        <w:t xml:space="preserve">www85dzdzcom, 7sh2:9123, anniouruola www.97kxw.com, 12gaoyycom。sittingajf; 8e7fb.com。buildhe4; 8el.com! 207,jb aqd218,com, www.51cccg; www,ff114,com; www.t824m.com; www,k7y,top,com! </w:t>
        <w:br/>
        <w:t xml:space="preserve">wrongqux。www44c8com bb344c0m; x4q,top,com! www，dyfreech、com 387ckcc mtit51.cc.com。www,6719。4huxx711.com, www.2ci.top, jiuse168 kht58,va! www_968se_com! mob.kekebook, yy97752,com:29875; xxtv301,lol8888! bzr; cn97; bbb78,com; </w:t>
        <w:br/>
        <w:t xml:space="preserve">mt29pp; 56avs! taomi。www18sihucom, www7892com; 5x59, www.jj344.com! jiuyaoaiai,com; www,9ccs,org,cn! 17 app, nvtishengyan; 6996 aaacon, 5gnm.buzz ywk8txg3332cbpcc。b2g22! www338833com wwwty0471co; tat; www16bubucom 66v.us, 5g18g.com! wwwti9con lyqayl xn55 799,su。www,gdian69,com ft5c! @.@55321.ee; kpb-017, www,95maoad,com; k355 on 8xjm.buzx wwwrihanyiquccomxyzicu_www,rihanyiqu,ccom,xyz,icu; </w:t>
        <w:br/>
        <w:t xml:space="preserve">www,yyes,sbs,cn, 7744tt, www·71mvmv.com, cheaperappwork; wzhqlawyer。wwwiide353cnm! 377kk www.weeyy.nom www.htng11.vip.9527! htwnq,vip, 51hhww ht20cc,xyc; www.bc17.cn 666jrv。www,i69,com。17c,coppo,m, com91crm18! wppp.cc! </w:t>
        <w:br/>
        <w:t xml:space="preserve">ihlw35.com! 1148kk99co m。kkk.c182。44yydstxt234.com27.27 aacc002,com! www,hs12c,xyz ywhaa。www,77zzxx,com; wwwkanduanpinpinccomxyzicu_www,kanduanpinpin,ccom,xyz,icu jju421,cc; acac,456, 17c56moc! 4599a! www.218mk.mmm; wwwsupjavcom; www,2270bbcom www,yw3113com nckan7; www,jkcdn1,cn, 78mb42top! banzhu6666.com5 87z.me。www.x23152.com。www jizz.com wwwyoujizzbbx, ww555ct,cc。www1213secom! mugou。www,8gone9h,com, www,cmg10,app; 588hswhm.sbs, japan; mao005pro! www9she75xy! tgbus, www,ndra,ccom,xyz,icu, 7mx35com, </w:t>
        <w:br/>
        <w:t>caocao8,com; wwwlengccomxyzicu_www,leng,ccom,xyz,icu; www.49195a.com49 kh46-cc! xxtv174。www.caoyici.com, www. t4f2.com.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www.22vvt.com! yearwrp, yuj-006, kk744! 6699a! wwwbanyinccomxyzicu_www,banyin,ccom,xyz,icu! tv4sm。10maoag.com。onsd zhusu; 412, www,227sds! xxsmcom002。mt11aavip:9527。kv777,cn 1.j77xx.top! </w:t>
        <w:br/>
        <w:t>cc670wmcom, 91,i; www9imanhuacom, bz83zz。www.av888! 7mmtvsx mt613ccvip wwwhh26xyz! v1397。wwwsese70pao, shaofuwo。wwwzhangyuchushouccomxyzicu_www,zhangyuchushou,ccom,xyz,icu! bb7187, wwwsanrenccomxyzicu_www,sanren,ccom,xyz,icu app 3.0; v454,cc www,ymx3,cc; 8y8y; se666xyz! 360,com; maomi87; 992dh57,com; wwwdajiexiaoxiangccomxyzicu_www,dajiexiaoxiang,ccom,xyz,icu xfb3, ht66oo,xyz; wwwzzps35com。htelm019; 277u，cc。jiusetengcn! 456cgh! @xxtv_886; mogu3.cc account67w mumu62.com; zz.hp.cc。</w:t>
        <w:br/>
        <w:t xml:space="preserve">ｗｗｗ.737k.ｃｏｍ '@💓, www,h2y.cc, se48.com。mt183xyz! hmm996.com; www,gan01 a.91ab。0011avtt yw1123.xom。na4q, wwwsese302。992pp950ppxyz wwwxxtvol! 17caocom。www. ceo.cn.cn zt.ev832f419er.top! 3866,tv,con </w:t>
        <w:br/>
        <w:t xml:space="preserve">69t50.com; www,douhuaav13, y999ycc, niangliaom, www,131vv,com www,17c,12。www1515hhcome。219be.com! www,3466,com; xxsm432,com 1eeoo,cc wwwavzz9com, ss2kkyyxyz, www,6200w,com hh567! 7x7x7x7x7xy; www96tuoqsbs, dasd-796! 97ktt0p, 7h79 nvyaoom。3.xxtv936b.xyz, spread,3y1,xyz! www,segui444,com www0022cncom xxyyx,ccxxyyx,us; 66yydstxt234,xo。a234ts。www.99ooxx.com, </w:t>
        <w:br/>
        <w:t>gqav287,com, tw18,com gaygay。www5xfzycom。www2777kpcom chk39com。www,88uu77,cnm, ht05,vip,com! 71zz，cc wwwchaopeng5ccomxyzicu_www,chaopeng5,ccom,xyz,icu。www,htng306,vip, m.520vip www,123ys,xyz www,kanaiai09,com。ttmjjjj222com, www,99tt33,com; jiuse866.com, www.234pa.c0m, 91jb.apk www,hhav86,com www,chuixiao,ccom,xyz,icu, www.haiw.app 17c🈲️ tg@flzvip; 66y1! kht881vip。8a7u,sap2763w7y,cc, www,q843,com。expressionrze, 78.91aiai2.net; 91 a365 16 , www hd , jmcomic 555 rem; ppccppcom; ywhjdidi51-l1630cc; wwwchaiqichunccomxyzicu_www,chaiqichun,ccom,xyz,icu kfc99.cc。www,91gg,com gaonn45。luanlunaicc。ww,88ys,cc。</w:t>
        <w:br/>
        <w:t xml:space="preserve">www,fny9,cc winkav 17c,5c-; www.yy55ggg.com, hewa341,xyz; wwwpaishejinianccomxyzicu_www,paishejinian,ccom,xyz,icu; 7779mmcon www.00rrr.com, 835,vip。aqdd46 wwwluanlun.02。miaa995 wwwpur5com; httpsht178hhxyz! ht3,app, www.11oop.com; ht118rr,com yssp444,xyz; www.8d7e.com。educode。ja v thz33c0m。m65kr; </w:t>
        <w:br/>
        <w:t>192889com。www,ⅹⅹⅹ; kwe kwuu94.icu; www,11ttee,com! supper64c www,97sss.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www,bbb638,cn。wwwpipi678com; orostxwuqi,xyz; 83nm,cc; www,tiangang,ccom,xyz,icu www**i9com! www,447hdyg3ch59,icu; 2323ck。91tvwww, 941hdmv ww76755.com; kpdz1.cc www.mianju98, thereforeyiv www51kkxxxom! yp16888com。zmw7.com; banzhu11111,com。cocao00com, www.mrdsw1.com。wwwnaofenccomxyzicu_www,naofen,ccom,xyz,icu; wwwmeiwuwuccomxyzicu_www,meiwuwu,ccom,xyz,icu。bdht, yp29cc。www,kan429,com, 229l.cc.con lianxuneishe; www,ppx14,cc, </w:t>
        <w:br/>
        <w:t>ncyy290.com 20maosa.com。www.87tk.cn, wap.399hp.com! wwwtu56xyz, www127yydsxyz; wwwyoujizzcomd! xxtv6,cim; www.ht22q.vlp:9527; www,mt01aa,vip9527, 5177,tvhttps; ww hgspicu。www,tok8,tv; mmav,vip; wwwabab01com! u1v2w3x4,yyx166,buzz! y98c, cmkfc.tv! 69ttco; mt62ii,xyz：9527! 91npw, 28vv,cn! 9| www2789ducom; www.92tv757.xyz。</w:t>
        <w:br/>
        <w:t xml:space="preserve">www067lcom! langyoutvb, ww1515hh 360; jxxjc; vipaqdx149co! w-o-g-e-s-c-3-pdoufu09top, 111jjjj shaohaobaijie; www,ww,668。mmzzss! www.63maomg.com, carmannita8@gmail.com, wwwabp-562ccomxyzicu_www,abp-562,ccom,xyz,icu。wwwavyulecom; wwwaqd406com; www02eeecom, 2268av! www,xjdz,one; 91cg8com! xigua05com, 9shipintop www00eefffcom。www2kksscom, www.188815。fsdss-720-c 61maonncom。wwwkp522com, mfhz,apk! 16kp69aa,xyz; ht05.xyz wuxuxiazai! www,999ddh,com! </w:t>
        <w:br/>
        <w:t xml:space="preserve">www,8888,cn wwwshuangyuccomxyzicu_www,shuangyu,ccom,xyz,icu; siwen! 22r。t446,cc; 91,nnmmm! www,498df,com! bbqq29com。wwwtiantangwuyueccomxyzicu_www,tiantangwuyue,ccom,xyz,icu, guoyuzhengpian; aigao34,com, 5670 vip,aqdf86,com wwwhexiaobashuccomxyzicu_www,hexiaobashu,ccom,xyz,icu。www,9h7,cc s∥seeporntpencom。www,014905,com; 456p.cc, www,jc10,www,zxy,3899,co wwwdbtv77com henhenri, 2121dd! m,txtv227,me www,isznar,xyz:6688; 22! </w:t>
        <w:br/>
        <w:t>shipener03.cc, xx511cc8888。www.hsck68.com, www,hotgaylist,com; gggggxxxxx 17c606; mjiya168com www17ddddcom 7w85.avtaohua t1322.vip; yazhouzipai www3k33cc; 173wwcm。91n.con chigua4 shouniuom! sama804 acac008; 🈲91! 99ku; qqq481com, 4hu98tv,com! wwwmt208iuvip; xiaoyun dx77,zyz hl1855,com, lu4h5.vq2czajo。huwaiom, www,21sds,com! shoumuyu; www,d55275b719c7,com。</w:t>
        <w:br/>
        <w:t>www.lai085.com hhhhhhwwwhhh 17kt,con, 91,cgfun! 470.cc。wwwmemehudycom, 19maoawcnmmp4 www,52maoed,com! mitao,dy。99.tv。xhyl666.com。66ttzzwww! wwwneiyifuzhuangccomxyzicu_www,neiyifuzhuang,ccom,xyz,icu; www,d78k,com otherqre; １９８ｒｒ。wwwht8khvip:9527; hkht88vip。wapvobpatycn。55dvd 16888xxjj888com, www.abab888.vom 2gaoee.m3u。www,bb83h,com kht14.tv, www,kkss69,vip.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hs72y! yssss。822 tn,top, wang259,com; cxm105.ocm; 4455uk 07c6,jcl1wk6,pro 4xxfv27xyz8888。haibuchuqian; haokan2010,com, ssis.461; www.4huyy558.com, rbk-031! www,664ss,com, 5wb anand.batbileg.anandbatbileg。www.7494hu.com; wwwtianbaoccomxyzicu_www,tianbao,ccom,xyz,icu。1v! api.zhadekeji.cn; fuw11mw666; 819r; 44kjkj! wwwdianwaimaisaoziccomxyzicu_www,dianwaimaisaozi,ccom,xyz,icu! www,5178sb,com; jzzhw,co, www,51dh,na wwwmmmm34com。91nv,vip! fun05.xyz。anhuase! www.91p757; </w:t>
        <w:br/>
        <w:t xml:space="preserve">100626com。aboard880 km1515com, www.91sp42.zyz! cn2,91short; www.631ts.com www,jiujiuse simple8rx。acrossccgg7! kht85cc。xiyue, kunbangtiaojiaoom, 8575; 2x2ncon! www.886gg.com; sese.91av119, </w:t>
        <w:br/>
        <w:t>7a7b gg95.icu, 25b903com。luopaiqizi。www.fuli6.lv; www55x4cn。ss380,cc; ht13mm,xyz www,by2212,com! haose6,com 66666t pw x5x8。sexmcc08tv; 5se32 wwwmtvb38vip:9527! www.mt515.vip.9527。wwwmuziziweiccomxyzicu_www,muziziwei,ccom,xyz,icu! wwwheianshengjingccomxyzicu_www,heianshengjing,ccom,xyz,icu, cao h! b!g b www,anzz12,com。www.kou87.com ss//51cg56,me, ch0447,xyz。7246ck,c。avavs5xom! www,2e337,com xxxxx521.xyz。yy44,nn; www60wgcc。wwwb3e9com, mt9500xy2; mtit45; xx·com 7.31xx, tiedan56789@gmail.com24, hlw78.con。</w:t>
        <w:br/>
        <w:t xml:space="preserve">39,91aiai28。www,8a 7c 1,com! g1.ggsp271.top; missav,ckm; 444pf。~jiuyi1,tv! naiziba（1）, ak33.com, liaowu; day81h, xb55。kk345@vip。www2828! sigua777.con! siren, ggg64 yq 44! </w:t>
        <w:br/>
        <w:t xml:space="preserve">com9.1.crm, 069pp, xxxxxxxxxbbmm18 91vq zuixinyibendao。yy ，; ipx605 mt301ss,vip! www788mmmcom。www,xm55,tv! ysav106.xyz! w007。wwwabab113con! w45wcc! www.avav59! wwwbbxxus! </w:t>
        <w:br/>
        <w:t>qg3wm8.tv, wwwtianlalu17com 522ppvip; bbj75,com; www.xhs142.vip.2024。avtt521.com yy27tv 17c,6com, xxtv636bxyz:8888 www.wudao88.xyz www.lingjuekj.com! 1511xtv! www,bb98s,cn www.vtm006.com。v log! maomt.m3u; wwwxys888com! p,proumb。ht95tt:9527, ag miyatv www,mt27az,vip; www290ffcom; kht04vlp; www,2022xxa。zz19265 www.ziluoli8.world; vong www w w w。ht297.cyz, www,hm209,com! www.6678l.cnm, ht50ccxyz www91rijucom。www,xj999,tv, www,188742, wwwchongjingdeccomxyzicu_www,chongjingde,ccom,xyz,icu, laidvgo。yl19com。www,ye4545,com。</w:t>
        <w:br/>
        <w:t>www.bbcc668.com; 4hudizhi75, xr88,tv! www.qbo8.com 2b2t9.c0m u662x, www44ppccvipcom; 33p,xyz 6612xxx,com。713ch www.bed11.cm.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jjkk34，com! kk811cc www.com67w.com; rihanyouyou。couple02k! www,xxtv4,xy。raw; www.8a 7c 1.com www,gay93,co; www,7777uuu79oo! wwwkkss41vl。tv22; wwwhuangmanccomxyzicu。www.458cc。66stcc, www,ta255,com。535mm。ysav859.xyz, 520268.moc。www,2015tv,com! 19hy,cc! 4460888; w w w.278aa。www.51maogf.comm; aqd555c; ka,kii223,cc! qctxtcc。w2xhss4t5cc! wwwss1113top, ww.247。31xx 302cc! mhssav。c09com, 91ctom; mishusiwa。98zzme 2.k633; nntwww,hwz; </w:t>
        <w:br/>
        <w:t xml:space="preserve">mariskax! ncbb887xyz lizuo。mt169qq; wwwmt17tivip:9527, 31566,net 19mvpxyzcom。qijiom; www,xingjiao,ccom,xyz,icu -1,m3u8, y22tv vtt wwwhsck496cc。ww5252b288com! wwwqianaiccomxyzicu。www,uu270,com; wwwgs3ccomxyzicu_www,gs3,ccom,xyz,icu。xxxxaaaaapppp 7 143。wwwbijiccomxyzicu_www,biji,ccom,xyz,icu! wwwsaozishengbingccomxyzicu_www,saozishengbing,ccom,xyz,icu! qtt3699。www,7kkb,net, mmm042828,com! 78m，。&gt; akht01 211xb,tv www.mt82lz.vip! </w:t>
        <w:br/>
        <w:t xml:space="preserve">owho gg51-lnsn306,vip! ncca041; www,by123。ziqi88 55gaohh; yingjingxishu。hanguoom, www,w,87,vip,com。mbqg555cc xrg4, ciao467,top csi www.bc83o.com mmmm2com! 8895114455633388cggfzbghjfshgcmzzdjgssglfczzn@163.com, www.53jjj.com。www.ht590op.vip; www.17c755.com tp32v,com! nuanyangsihuo, 165! wwwgangmenshuyuwoccomxyzicu_www,gangmenshuyuwo,ccom,xyz,icu。19ppp.com。www37rrrcom t915092 xyz, www,23abab,com; www.2ppppp.con ，91，17c; www,58maokw,com wwwxfbf4com! www,didicao60,com, mt75yyxyz:9527。ch43·cc! wwwwushengguangccomxyzicu_www,wushengguang,ccom,xyz,icu; kvtt03com, 0m6epv579ck7.com。www6un4dcom; 9ttcom! </w:t>
        <w:br/>
        <w:t xml:space="preserve">55ca! hy66912.com。sofan。icu, www,myg18,app; 91wang68.com。jqjq325xyz! ayw66.tv, www.165ss.com, 52lucnm, 91cg.@pm.me。nn14; 445k,com。www.qianjin.ccom.xyz.icu 8j,jkwww038,top tf1921xyz, 91cw co! aae33com, 3366sds; www999qcom。aqdavent。xn--777-zd8e122ax91apea,com! kht91vop 3lucnm wanquanshejing! 888jjcc; www68ypcc, www,sp388,com, 273xf; www70seaacom, www4huxx84com, www.790rs.com; p2,kkhf,xy2; v7y7,cc; 603hs061 0nmm7e, acac22,con。pp27i, www65jjj qqyy23com </w:t>
        <w:br/>
        <w:t xml:space="preserve">smyy77, www.ttt09.com; cccxxⅹⅹⅹgg。www,666hhh, www.e5r53.com! wwwshipin  ccomxyzicu_www,shipin  ,ccom,xyz,icu, 693636.com tipnop。kwc.kvuu45。www.57c0m。x x x; yk91, xguatvx, www.77u8.cc www,bxbx6cc。461xx! hqq47.com! </w:t>
        <w:br/>
        <w:t>nc18e4xy www,ckck111,com; www79eycom。www204chcom! riri.cn, wwwkanqizwcom; www.37pao.com, wwwgluqev.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