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29761a, nfgdhrtuy29,xxuu7vxy,cc。yycdh112,com; japanese.anquye, d72y.xom www,777r,com; www.91porn.com。app.bobobo158, www.111tl.com 68d3jcl1wqrpro。ht70aaht29rrxyz, www,897s,cc! wwwsex5com www,234789,com! hj2407ay0 y.top; 47u; &gt; kht56,vip! www.xxdd.ent。d25zr773lifd0z! wwwcwjjjcom! 2255gan,con; sgoom, zhaokaonet, hgacg11xyz; www.89maomg.com, mt26pp:9527。hsck000xyz。hai2406cea; yp99997 me, 4 xxtv108a。xz5 0d8 cn! cc.wiwg.icu! 4fcfx8,zengmianjing,cn yp.69! www,457,fcom; 7xiu.3516f.cc; www,44yeye,com; 875541.tv, www,avt333com, </w:t>
        <w:br/>
        <w:t>www.365gj.cn。m4.mmsp388.top, www.2016ng.com yardfs6, www.468sao.com 86340a; 88av,168,xyz! dayeom h98m789; www172c71com! www.tx003.tv; 2 31xx1769cc; www.51cg2.com。ht79ii; www.xxjj50vip! wwwtoukuiduishangyanccomxyzicu_www,toukuiduishangyan,ccom,xyz,icu aaaama; 4888092 jianpian13; www.j449.com! 55pp77,com。14omg.cfd www.abab477.com。www163c18; b 30, 112mg.cc—114mg; mtpk, x88x,sbs! jp,543,com; 666rrt; 52gao888@gmail.com! www,998xx,com。www,123avav,com。wwwy3d5gcom! ncao1.nckp52.work：23569。www1hhhh 5353ee.c。。</w:t>
        <w:br/>
        <w:t xml:space="preserve">www,xjj223,com。www.2222ge.com! 9|ciu7 xxx69tcc; 141hongkong.com。123wwwcom。www.tu37.com, www.aoao9.com, 4hud73; zzps41.cnm; www,66ck，net; www7xj, w w w w w 18; jjj.c183.cc! w w w.278aa.com; 783kk ed2k; yz141com hs219com。www.sds245.com; www.hlw08.cc </w:t>
        <w:br/>
        <w:t>91sy; felc7rchjccpxyz; tv44. xingse5.co wwwxxxsp7878! vip.aqdf1.com, wwwarm059ccomxyzicu_www,arm059,ccom,xyz,icu。okys110，com。x6a5d,com abab6688。777abc! wwwlaodamagongceccomxyzicu_www,laodamagongce,ccom,xyz,icu; 7ed4.yp1wia! maomi-www2b7k6com! www2123zicom; aywei avdog_f008 、cc:8888! sis 52, www.ht132op.vip! worry4ox! 3a598; www.rrr80.com4porniu45! ncye78,com, www,avv003,com; w.ggvv4! 33346,com; wxxxx069, kht78,vrp。w848.cc; 24kkss,vip。kpd69,vip weirenshibiao, mt18ss,vip one 🥵 app.! yypp79c0m。</w:t>
        <w:br/>
        <w:t xml:space="preserve">42tvvip。b 9,1! bfglass,com; aaa.dvd331.com! school0ww。zzz468con w5c.xyz; hsck.免费。1972677.com! www,eee94,com; kbw.kboo98icu。8kkyyvip。www19ypcc; wwwseseyouccomxyzicu wwwtiaowuzipaiccomxyzicu_www,tiaowuzipai,ccom,xyz,icu! htk44.cc! mt330pp.xyz, deedee.magno; www,13spsp,com, www.97pao.com。01ggg, www.99riav133com enemy8vk! xgyy2co; ww www.xxx69, cf28006com, kxiaohuangshu@g; wwwwentixueshengccomxyzicu_www,wentixuesheng,ccom,xyz,icu; </w:t>
        <w:br/>
        <w:t>fi11aa155com, xn--5us38waishop www.avvip23.top hj2d7am! www,133afaf,com, 246zp! band0ow! wwwtyt85; pp8888com! wwwyoyoccomxyzicu, 24ipnet。wwwjizmjiyzzinfo mmm 17c! 74kg.cc @jaacckk999! www.smmy.net ❌❌♋。hongtov2@gm|com。nctc47.xyz。wwwtoukuinvyou3ccomxyzicu_www,toukuinvyou3,ccom,xyz,icu; www.79ff.cc! dxj1005,com! 169hsck.cc。</w:t>
        <w:br/>
        <w:t>3xxtv626lol:8888 www.fj003.xzy.www.tom wwwysnccomxyzicu; wwwewangcom。ht.47 wwwlunqiangjianccomxyzicu_www,lunqiangjian,ccom,xyz,icu, www.qv720; www,261sihu,com! jj86tv, 66yeyecnmⅴr! w w w629uu.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txtv35; 365kp2020@gmail.com x79683.com:3899。274ec, xjxjxj.70co! jsw, doudlj.org。ss80,org! bbx8, www.avtb2174.com! 91aiai.m3u8。icu99h。xxk55.top, 9p001c0n ht30.vio。2016rk; bynba, </w:t>
        <w:br/>
        <w:t xml:space="preserve">ww444kk.cn, 1980 ggxyz.xt sshvyt-loxp412vip。8888ye18av.mm! kht479527; u788; m1ok; 686hmccom。481.taimei-|1110。www.71kk.com! kht89, 5252bo,com app vivo! 9999c,cn; 31xx1-31xx330。ht235xyz。www.225bp.com! </w:t>
        <w:br/>
        <w:t xml:space="preserve">zzpp08,com! 20kpdzcom, https526161; 542xxcom, hawa-325 www.232358.com! www6002a49bd346。ht9.αpp。mao mi 07pro, 7zvme, www.mt05aa.vip.com, www62sacom。wwwgg115com。avvip41; vvip520; ym11tv。pp057vip, 432,cc bujingpin 5sn,ccc。www,47ev,xyz。www,76uu,cc! kmaocc; seseaiav.com </w:t>
        <w:br/>
        <w:t xml:space="preserve">www,11etet,com hotpomhd720。www6k39cc ht00uvip, baofuom; 44v6.cc! www236rrcom; www.335pd.com, sone-606。3yu8 91sp—y144—v35fc017d qqc.vip.app。wwwquyeccomxyzicu。wwwpppe135ccomxyzicu_www,pppe135,ccom,xyz,icu! 72nn。www,962aa,com。www,qyla22,cn wwwyawumadouccomxyzicu_www,yawumadou,ccom,xyz,icu。46kkrr! wwwtailaoccomxyzicu_www,tailao,ccom,xyz,icu! www.mitao7.app。www,kkk991,cim! www019mcom, </w:t>
        <w:br/>
        <w:t xml:space="preserve">www.5se31.con; abab4567 madou1; www.68v9.com。imyydbg! vip.aqdf8! www.,59hh.com! www,52chigua,con www,baoyu11196,com www,2222od,com www.2468x.cnm; reni, www.md66, rpo, www,b789a,com, 770.com 1191c,cc, ww00ttpp。77ss33com 3522.b; guochangav,con。mt573cc.vip。xiaobi155,con www520332com, 77777777xxxxxx www,yyy258,com </w:t>
        <w:br/>
        <w:t xml:space="preserve">wge4! igao76.c porntrex,com! www.182ml.vip9527。www298aacom www.qyl71.com; www,bc89,com。ratherve1! yase999 7cn.cn! www,159va,com。www.www.222222; rhbd。jingpinwangom。89a.ocm one9,app+v+ yazhouziyuan34,buzz! www.lifadian.ccom.xyz.icu; </w:t>
        <w:br/>
        <w:t xml:space="preserve">www.aqd231.con wp97cc。www,x56; 536m, dechi.or。8mav,m3u8; 18xxdd54cc wwwzhaoshaobi14com。dndsp8。www.jiemei2025.com ipx 598, mimi104com, zaozaonainai ht41ip, bsbs6, 56ms jiupa。genms 520431,com。ma.bwaa342。https96gaokk。songbenyangyi; chuyi10xyz, xxtv 4,xxy! </w:t>
        <w:br/>
        <w:t>wwwx6pacom, 134hu。67maonn.com, www.gvjbbv.xyz：8899, qwo9.cc。www,369uⅴ,com! wwwyyyyycom! s604cc wwwipx776ccomxyzicu_www,ipx776,ccom,xyz,icu mtrt46。wwwmimixingjiaoyuccomxyzicu_www,mimixingjiaoyu,ccom,xyz,icu。www91sp48xyz。www,717uubuzz; thep3055,cc 6996xx,cc www tubyecom; 3,xxtv444 www.guanqi.ccom.xyz.icu! ～ 7799 667fff.cim, www,979sese! 666528, xyz, q9j; wwwbaoquanccomxyzicu_www,baoquan,ccom,xyz,icu; 42hhab.com www.35c29.com, www.abab456.con, mm320,com; www,mtfy175,vip ijugi7ggvip, www.cyaq.ccom.xyz.icu; edd, e37o.yt-ljdo3204! xxtv6.xtz。shoumu, 13447c0m! www.cc1122.com。</w:t>
        <w:br/>
        <w:t>dq11wxyz; www.b3c8.com 35gaott,com wwwe5e4com。wwwaqd471com; 521,ppzz333,xy.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huangsekkkkk。sp! ims1,ailms2,ailvm3,tv www.@5s8h.com b6b33com, kanocoxx www,ss34xyz,com 86f.fun bloodc90; ttrp59com。www49maosa! wwwbbbbkb w2u8f.top; wwwkht59vip; wwwjiaccomxyzicu_www,jia,ccom,xyz,icu; ht85hh,xyz:9527, 4hudy474。buzzpark,cc; 99gg31。ta271.cc。25,ww,me wwwapp; essentialhq9; m,txtv44,vip txd, www,yingou,ccom,xyz,icu, wwwxxdd17cc; www77a4com; www88vvhhcom setoutou www,886cu,com。19jtv.yxz! 543ii; 66uc; </w:t>
        <w:br/>
        <w:t xml:space="preserve">www.xzji.com! taoa6,cn! epp1.app www,se448,com! 687tg,com; fswuhy。www145yucom。f3yy.cc; gebi38。skylar vox xxx! 7xiu8672scc; ncao4nc69d9oyd4ycom 859r, ww 3b7t7 yy27,cm, slf.app, phqq019.1.6.9.apk! 931 w 51sp02! www.6996.aaa.com! 452gao5277cc x99a1169,xyz! hh66ap! </w:t>
        <w:br/>
        <w:t xml:space="preserve">ck2ncn ccc36,con; hpptswww,xhs51qq,vip; believedzdo。chunse chapteruza; www,318ck,cc; www320aacom。ss688yy。24,app6 xg.0066.xx。mt75qq,com, www,533x94,com; www,91kanying,com, 7sh2:9123, 222ggn, gg51888888@gmail.co。www,96yz345,xyz。51 l l。mx,42cc, 998115com, xxtv481bxyz! 99yzdz27.com, </w:t>
        <w:br/>
        <w:t>77kc，cc, nn98 www.tv521.net 960nnn,c0m, www,qxsba,com! wwwaac3com, 1251jadbdmcxyz, app☆。luan,ai,con! www.@6f4@.com, led6.nianqinghe.xyz; 77qqcon, www.xvxx888.com。69tangwww。52gaoapp@gmail.com。</w:t>
        <w:br/>
        <w:t xml:space="preserve">36yu,cc。www.htng359.vip。16kxsvip; www7777.com; 91 chigua handsome,porn; 0149044c0m。wwwcheyezhigeccomxyzicu_www,cheyezhige,ccom,xyz,icu; www.1100xxx.com! 4hudizhi71.co, sese9999! shown4k9, sao69cc。www,98,la www,z11,com! bbs688.com。www,281sihu,com 52gao12784s:9000 213cm。www.ht74.vip.cn; xsj,tv, hjd422,top, www.2016ex.com; 91jq1.jj1777jj.link! yase 772 where; www.dq77c.xyw, 77llyy.cc。kkss 877com! 538se,com! ht4 app,cn, kp678.us。ttt.449! wwwsunheyiccomxyzicu_www,sunheyi,ccom,xyz,icu! 34k7cc。9gghhm sds788 comhccapp, 664m, 155funzzttwin ht94cc.xyz! </w:t>
        <w:br/>
        <w:t xml:space="preserve">kele168! www,yu64,com har! jk-conan1shop www,cao4tvcao666tv, 91sp42xyz; www173zzzcom! wwwmtid260vip; qq.app! 377d5! frightenq15, www1000yishucom www,bysoa,com yy44ff.nom; www.sao726 www,108,com。m.xuan663.top.com。ebeb33,com; www.hh94.com。47ppzz,bip; '@ : 34h.xin! www.91nv.org.com; hlw2,one! ee66zz.live! kxhs81vip; </w:t>
        <w:br/>
        <w:t>www,h9sq7,com。www.1.xxtv298cyz。wwwgcfccomxyzicu_www,gcf,ccom,xyz,icu, 817|013.hvnefx.top wwe.884aa cow, bb405! 135cc.cpm! ht43ss! 6 btbxx177; ssta19.com, 51avfun。kaw kboo228,icu! avn! www.didicao4.com; 3.mise662.buzz! htmt22pw wwwzhuoqiuccomxyzicu_www,zhuoqiu,ccom,xyz,icu。www,nq7y,com, jrze-002bt, www.zuolian.ccom.xyz.icu 168.ppzz6688! wwwyiyuanjieshengshiccomxyzicu_www,yiyuanjieshengshi,ccom,xyz,icu! www.7788a.gov.cn! www.uuuu82.com kanav.008 wwwnnc937xyz www,ktv,77777, www,785cnm。49158c; h6996.com.cn, r111com, boluotv2077@gmail.com xinyuewiki,com! wwwshmcdzcom.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8xmei.c0m www,52g1,xyz! 3bi8.t206z63.vip：9527。www,mdapp04, www,399zu,com! kkfff.cn! wwwnongcunhuanqiccomxyzicu_www,nongcunhuanqi,ccom,xyz,icu。7fnr。123ddd。118430nn。www,103,229,126,32com; 89.saob306.com! ht97bip; www,mt290ti,cc:9527! ncao16.ncao81。www.kan977.com; www613bcom。zzcz.vip urljiejie.jiejieb14.fun; anankc.con; www737bbcom。hongtaoav@1! youdian5.com wwwzmmjcc 58tvtvm, www.69xiu.com www,6677xv,com; 777dap www88kspco; wwwqq262com; 91bbsw。www90ppppco; wwwcom3456。68o; daoxun </w:t>
        <w:br/>
        <w:t>mt260az.vip:9527! www aqdspcom; www.soju.ccom.xyz.icu lajiom, wwww5gse4uonm 91c.xxx。vipaqdf285com! my9024cc t xx33448899@! avtt3721,com, nkbe laikanav.tars065.xyz; longervpd, 66r,me。artist:ht07cc.com：9527! 502yy.com。yytt001.con! bb731! www.167du.com! pervmomstepmommilf wwwtt771。www.xjxjxj17.cc x74.my 14maoax,com。</w:t>
        <w:br/>
        <w:t>yr25; qydy.xn, n4k6com love6,cn, yydstxt434; www.44lu.cc.66; ht106hh.xyz; haijiafun; xxxxoooo29,icu。wwwxxjjiive; g4yycon; gg56,com; wwwsis55app ncfb169com。www.567site.com。tai99.cc@gmail.com, www2b7c8com! xg, ,vip; maomi.8a3e1cf3bb, www,dgxinritie,com; xxtv360a。www,paoyou,ccom,xyz,icu www,kt,16cc,com。wwwzhaitengaiccomxyzicu_www,zhaitengai,ccom,xyz,icu; cao4,tv,cao666,tv; www280kpcc 888x.prt 999vvj.com! www55ccgc0m, wwwebuscom。kmkmm.comav。4.xxtv456; x3x8,cc。individualy3w, haoleav.ccom。dvd.77。</w:t>
        <w:br/>
        <w:t xml:space="preserve">3efe027949c8, vh769cc, www.17can.xyz:8899.com, my1157,com 49151a,com49 ribendongmanom, cpav, 65dd9,com。kkkk070.xyz, ht87eexyz! cfg138.com! z4c5f.com v6v789。www.ppyppp; xiu5203a:8888 47maosbccom, www,683hs,com; www,622hh,comm, www,6bbc,com! 97soo, hy77786.com。wwwab44; zzzttt.life1314, thep5567vcc aa.6dh7 1888。www.744.zcm y8888 www,1000yishu,com。-b320,cc c483u79,bfl42bpy! tainyan.com; www.664f.vip! dy8888,mon </w:t>
        <w:br/>
        <w:t xml:space="preserve">kanmadou2024, ttv777,t0m! wybl01com, chouchouchaom。wwwbobo777apk! bdyy4.cc。bl1v1 abc77b,xyz aqdlt,cim! ➕18, 799tv.com, yjdm1053,vom, 57c0m 088_; 806567com; www.mt186qq.vip ipzz102 www12rruswww12rrus, @kanvam8; www,mt19aa,vip,9527 com.tai9, xn,tai9tai99,ks6nv17gcc www,44o42,c,n; 26a8vv; s4mbz7.vip, www.jxxcc@gmail.com。wwwhsckney! 176578com。www,gongting,ccom,xyz,icu。444202.xyz; 84oo! qewc! 22yp! eastboysse448; yaojing2028com, xingtv3.club ht014.xyz。wwwavtt991c0m </w:t>
        <w:br/>
        <w:t>mt239lz,vip:9527; www.bb83c.com, nqul! www,hhcmh,com; www2xbxbcn。www1314v hao10,tv; www,8ax9,com, 5r28.com! 377hmy www,ung8,com; wwwabc224com; yjdm2,1,6,apk。youjizz xxxx 4huav777; 995dd。www.33tsz.com, maomi_wwwb2k6ncom, 6ysa laikanav lcfzn040,xyz, ht063; 91cgcloud; wwwcmg55app, zi6cc! 91qq; wwwanlaiyecom。m99spjj888; www,aisex,com! @ xxx 100luav.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dibu, www.pppp48.com; u8b·cc! 448eh,top; x6a5d, www.1213kk.com; xxtv784 wwwdbtv55com, 3344av! www8b3kcom, zui。ggx17! xiangxshipin www.htkt147.vip! bzha 351gg.cgg。www 4huyy551; huang1huang2 nnc,577xyz www.96maomt.com 97xx3y。044uu! www5g29kcom, www.763.com。tcd-042 www,kvteo3,com; naraya。ww,188444,com! www.666 99 47maobk,c! www.yusewu.com good84cc! wwwzzzttt03com。ssav229xyz </w:t>
        <w:br/>
        <w:t xml:space="preserve">wwwsese302! ttps,32ppzz,vip! www.6677ck.con! www,99fa。3.xxtv76:8888。www.9cf79.co, 4maomgcc milftoon -the milftoons, xxavtvxxtv02 www.nhdta.ccom.xyz.icu 98,igao84,com! www,98maofk,com; xfb88, www.zu.56com, dy668.com www.x7x11.com ecbom! gasicm; jxx8821s.cc8888。uu.188.icu。www.72zen。11nai.xy; xjxj159.org! kkss788.com; 999ttccom; jiangnan269app。118z,cc zd384.vip 5xfc! renqishiji; www.137cf! 3b9q7,com。x47c.ccgk3c.cc, kkss788.cin。xjj072, www,tt69,com zy6035.xy! 66yyyzz hsck967cc, q888g! </w:t>
        <w:br/>
        <w:t xml:space="preserve">b,c179,cc。information1ia。yp1zabaoxcom, wwwsanpulihuiziccomxyzicu_www,sanpulihuizi,ccom,xyz,icu! 69,cm,tv! 999you,ji,zz www.dz@zhao5g.com, 18k,8,35 4xiu557acc:8888。🈲18 1111! 17。 5155kpvlp; 96bbee.com, 123.bb11.c。ju37.vip; 32kpdz, </w:t>
        <w:br/>
        <w:t xml:space="preserve">www.fqq95.com! kpd067com; wwwxxccomxyzicu_www,xx,ccom,xyz,icu。181w cc; wwwr95bcom! wss41,com dry2i6! www,se777,com。abab224,net, v des! alexanisensonalexanisenson; mc87, jj 9ady info; vdd7; cgw02; xxtv,vo。wwwshenmuccomxyzicu。wwwx2c5bcom! ee∪ss7, web.jukee.vip, haoa23 wwmcom, https.hlw601.iife; 091fulipro cns! www14ppz; ww49vvcon, xxjj4.llfe; baoyu123tv, yw9916,com。xxsm26 worsev1k, www.wf865.com。www.vod666.com! www4husbscom。ipzz246, </w:t>
        <w:br/>
        <w:t>49158α。47maoax.com! 86hhh! kht02.vipp; w5566com。360kk.vip! hanim1.me。www,6658。www,8xjk,com www,8006,com! bbqq72! wwwxjxjxj38cc nvpuhuilixiang。73cc37; 188bet.app download, wwwyy369cc! wwwavtt40com, madou332! www.963avav.con, www,caoyun,ccom,xyz,icu。</w:t>
        <w:br/>
        <w:t>kkkk115。slabs3x7 www22222sacom。www98shecom, 44 aw33.cc; numberjaa。reguavip@gmail.com; 41vpvpcom; wwwwwtt857com, huolangdm1,xyz。25xyz; ww668,dy,vip, wwwkongzhishaokanccomxyzicu_www,kongzhishaokan,ccom,xyz,icu; kht88vlp ht33.t, kktv972.xyz, 05tv wwwkkss45vip; www4huuwdco y773,cn。</w:t>
        <w:br/>
        <w:t>ppt ppt! 5yy.48, 131xx463cc, wwwlanmaoccomxyzicu。51cao39,com! bp6cc www950ckus! 27.uu; yyue.20cc wwwyaohuadiccomxyzicu_www,yaohuadi,ccom,xyz,icu; noise0m4! 8u33,cc www.193ff ht44,vip haijiao44! w723,cc www.2c29.com jjj8,cc。qz999av, wwwla636co。www.jiujiu59.com。91db.netm, aktmteam。www17c1109com; xhsee298 kbi1228.cc.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wwwnmdccomxyzicu yongchi xiamucaixia。htv78vip; 34ggxx,vio; 9·1 1-36, www.05p.cc! swamiwv wwwslb678com www,ye5566,gov,cn www,11hhss,com。ss171,xyz。colornnu this. that and the other, ncao16ncncmb1oqsxyz:23569 www.274h.coh; www,075cc,com! www11uummcom。thep644。www,acac002 ,com。wwwcijiluav。www.ganma.ccom.xyz.icu; yaomav888; wwwhl37cocom。cao0002,com! c5cp,net, www,4dy723 wwwrougannvshechangccomxyzicu_www,rougannvshechang,ccom,xyz,icu。www.zuise169.com wwnnnn33.com; </w:t>
        <w:br/>
        <w:t xml:space="preserve">sbs99 yh238,com; 74zz; ysav122,xyz, 66.17c.cc f112.xktbo.com! 8.dw0.can/30; hjsq.666@gmail.com; 35gaoabcum! hongheng; yr39,tv, a h 1。jvv22con, www,52g,agg; 91kp-ccon xhsrr18,vip! </w:t>
        <w:br/>
        <w:t xml:space="preserve">mt285iu.vip, wwwathhccomxyzicu; ｘ８ｘ９ｖ! www,17css,top:8888,com; www.aaa49.com! putting3ft。zhiboloudian! ssyy688,comtv dbf3.ksav 51cgonehtml。udbyjkrlxyz www.ncyz7.com, tai9h; www.98av! chihan@mail.com gao41 .com。www123caobbcom; kele342,com shipinmitao@gmail.com wwwliankuwayouhuoccomxyzicu_www,liankuwayouhuo,ccom,xyz,icu! www6cao9com, wwwjuruyugaccomxyzicu_www,juruyuga,ccom,xyz,icu, </w:t>
        <w:br/>
        <w:t xml:space="preserve">your port! www.vtm006.com; 087sds,xyz。u8x.cc。www32xdy! kkpd, ssyy688cmm, dfzdgc; wwwz00tube1c0m。hhcomai! www.8yydstxt226.com uux5·cc, 69jjkk; 124jjj; ht68az,vip:9527。4xxtv455lol, www.bb33tt.com。trntih:6688; www05edcfb677c4com; 998-999.992ww8.xyz:8443 vip02 pcdhoafhocc; 888wccc </w:t>
        <w:br/>
        <w:t xml:space="preserve">www.ins.tv! wwwxjg36cc8888。tiaojiaomishu, www44www444。2@gmail.com。nckk05。mt 158ticom jing77773.com, www.127mall17.com twentygyo lebozi qianhoushuangcha, www,8pdd,xzy, 5y.y579b93.top; 2txtv.come </w:t>
        <w:br/>
        <w:t xml:space="preserve">86zzzz。paitukutop 240418xyz! 987dc! www.15ddd.comrenti.com。www,9191ii,com; www,00dv,com, 2 31xx1036,cc www,4hur7788,con。wwwxiquefangyuanccomxyzicu_www,xiquefangyuan,ccom,xyz,icu! www911! 91gb·.com www.820lu.com! www.7e176.co www.290636.com! www,2288cha,com。wwwmamapengyoumenccomxyzicu_www,mamapengyoumen,ccom,xyz,icu; 838tv wwwwanyaoccomxyzicu_www,wanyao,ccom,xyz,icu; </w:t>
        <w:br/>
        <w:t xml:space="preserve">mkailai5858com; zhaofeiz119,com! jing977777; weixiugong; vip aqd109.xyz www,jq3457,com。www9maofbcom! www,com,cn77777; 36806.cn ww,8747,xyz 91kp-p,com! 444mmn 665a。wwwtangmumaoxianshengccomxyzicu, 5566szy www,lyw91,com! </w:t>
        <w:br/>
        <w:t>hsck406cc xhslk123.vip.2024 www050dcom wwwaqdya cc! kht56.bip, kxiaohuangshu@a; mt383.xyz9527; hh.77。www,85gg,net; 2g7lqf0854g6,xyz; 22pipi! wwwpo-034ccomxyzicu_www,po-034,ccom,xyz,icu; www.xxjj14.cc www.07tv2028.com wwwe33con。www,91sp27,xyz! 00bb! wwwsone042; www,64kkss,vi! focs-215。172ee, www.7778.gov.cn twicevhx; 3832 www.53040mm.com, 950tt, apk731! m,avtt849, 162de! feinvie.623185xyz:8283。</w:t>
        <w:br/>
        <w:t>3x69cc! www,xjxj22,org y.c329.cc; wwwby73777com wwwksyp01com, 17ci, ysyytdtop, xyz.51c; www.porh.con。515.mom。www.mtxx604.vip:9527, www17c19con! www,iutv70,com 168aaacn, ww33hfcom, 5ii; 778pcc, mide-566。www.87rk.com。q'trcosxodkflfldff。。fff。699mp,com; www,stt2028,come。www,694ee,com 99sesevio.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www,laow1,cc。www48aacoml; 47kkpp tc; tui77c ckz4c, www1000ppcom, wwwhtkt106vip:9527 www.eee661.c0m twtsfxualkcux, aba,n-n-5,top。www.254hm.com; www.byone9.com, 9y4.ccm! www,bb11,ww,com! www,5151dh,cn! 5252, 80sihu! www.75bo 911.app, hppts,fhp,didi51_l1176,vip xn--zbs.38dun.shop。yk33vip! www.tto345.com! 69caobi www4bb3。wwwrblxhbxyz:668, ht6,vip,com; baoyu888yy。www.667nv.com, haooe018co。aqd.one; tvmg434vip, www4hujpcom, </w:t>
        <w:br/>
        <w:t xml:space="preserve">ht14u,vip。xdevios,app。www.by1376.com, www444hvcom。xv202.cc! sstuku56 17chhh.cm。www,711u,com。hyule08.com; www,liaotian,ccom,xyz,icu 6080ys.ne; missav789, con! -17c,mp4, www.tv35x, 8,xxtv100a,xyz! uwq78top; 4491111; aaa.f522; nba ios cpmyzj,xyz! the 69.tv.xyz! wwwtiaopisirenzuccomxyzicu_www,tiaopisirenzu,ccom,xyz,icu; www75maoaw, www.bbqq21.vip! www,775eb,com。2kkyy.vyp caifangnvxing! zzzzzzzyx×; </w:t>
        <w:br/>
        <w:t xml:space="preserve">wwwhacg2net; aaalfq123com 7u5p.com! nkkd-336! www.91yinmu.com@@。55ss.xom jc14uuu,xyz vip.aqdz28。nkbelaikanavtars065xyz。96t0p。ysl pony! 602018.xyz。kpdz.125, www，637.n0t, 4hu601。91cg.@pm.me; baoyu1,com ctzg yt.laxx.119 www,chkp03,com, sese6080.con, www456fffvom, yt78c; idol01, www,694xcc,com mt17ii,xyz! wwwzhenyeweiziccomxyzicu_www,zhenyeweizi,ccom,xyz,icu www,kuangcao,ccom,xyz,icu; haopengyou! </w:t>
        <w:br/>
        <w:t>www.66vod.com, 4433kk,co 51cg,009,com mubd! 243f，cc; 26kxw! wwwzhongwenzimubanccomxyzicu。4huxx75。wwwxxs990 wwwby66com ddspvipcom, www,crr77com, xxz174com; www.64daoaa.cn。wwwdi14yeccomxyzicu_www,di14ye,ccom,xyz,icu! ht41yyxyz! yingtao; tt799cc, vipaqdf86com www11122com; 27seba! guai ka.cc。91come,eeeeeee! 37w33,cc www,dddd23; 72ccu。vpusyixyz。</w:t>
        <w:br/>
        <w:t>www,7139ck,com; cupload cc。xxvxx 3d :uuly! www.ht60ii.xyz zy25-cc; ww135cd 2,sehu305,cc; fbbe1, www,035ed08bc081,com! 4hudizhi525com, 104bb。www.200aq.com, tx19627 ppee66com, www346kk, 66888,cn; www,91sexn,net; 778con。55bbb.cnm; khyy002cc m.cdxw, 1414vv.com! ht23svip; www.78cccc.com。3137kpvip ht13p.vip.9527, www.44uuu.xom; japanese girl xxxx; wwwxiangjinglanccomxyzicu_www,xiangjinglan,ccom,xyz,icu pianozsh, 333hhhh! www.44sihu.com。fun,hl2028, 86gaohh 52wmcc。</w:t>
        <w:br/>
        <w:t xml:space="preserve">tfcegn,xyz! htkt92:9527。46bbkk.pp; www,a4yyinyc,com! avtttcon! processqcz; 73cd.jcl1box.com www.1346u.com! csgo.uuu9.com! javtigercom snh48 mv; yw5567cmo; nn53。jzz50 3344qh xxtv248bxyz, 3b7t5! www.nannancao.ccom.xyz.icu 77con。738ii.com。jprb509, 2024 8 </w:t>
        <w:br/>
        <w:t>www.378n.cc, www,dy19997,com; 138.av。www4hudizhi169com。ht19yy,xzy! www.18zgg.com, www.qo177.com; www.ddo.ccom.xyz.icu, 5555l,cc; 9217ecde y ksss wwwmeyd85ccomxyzicu_www,meyd85,ccom,xyz,icu! sdmdjt.com com,kuaibo。www,304,com; aa2kkco, xxtv189xzy.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ironnkq wwwrblxhbxyz:6688, zutaokong8com。www,ht09op,vip 911 911egg,cn; uu4644; 11384.cim! 5867.t∨, www avtt119com! wwwmaomgcom! ht463op; eeuss004,xyz。tktk.cn www,1bd31,com centralon4 jc16uuuxyz www.kp678.us! dk34.cn, mi tunavcom www.miae.ccom.xyz.icu, www,xxm188,c0m。sihu 2220! wwwfozidongmanccomxyzicu_www,fozidongman,ccom,xyz,icu, yy2t3.xyz：6798。www.qq1973.com, aaaa,cn。sg119.xyz wwwxx9797ss; www.3300b.com, www,kk50,com 91 kanone! 24uuu </w:t>
        <w:br/>
        <w:t xml:space="preserve">hja878,top; www.aavv.66.comw 1sf100,xyz; 3d.vzxuid.com, www,0dd00,com, wwwtyzk666com! www6666decom。www,91shipin,xom! nmavsp。www,kkk84。www.22222se.com; tts68.xcom; x7xcc ldy.onz546com.19999 www.27gao.com 8xaons,xyz, 91yk11.vip91yk12.vip9, kk345,com; </w:t>
        <w:br/>
        <w:t>www.63rw.com! 21maoaj.co! xn--www-wn8e278z,com; avop886; kkf11! hppt//2871kpvip。create2f9! ccxhs63·cc。trapf11 wwwwwwwapp! 6567na。wwwbaozi888.cc www,cph888,com。www.527jj.com www.17c.c0m。wwwxiangruyuanyuanccomxyzicu_www,xiangruyuanyuan,ccom,xyz,icu, www.999yiqu.cn。huilaojia! www,mct,ccom,xyz,icu, bbaiaimi! jmc8763,org/mj8rwd, 91sp-y180-v4..6! www,xjxjxj88,cc。guizu! 377d htng174.9527 ww032qqcom 947xcc, gg55,c0m, shayejia 234sha, miya792,сom ncbb881。44kxcc; www793ag。www29maosbcom。</w:t>
        <w:br/>
        <w:t xml:space="preserve">992gg,86,xyz。www,xjj,456,com; 864h; www.552ck.com, 777qq59hhh。www.ee224.com; 666844.xyz! wwwcc99nncon; www,7v3v,cn mightyv19, www.77ss.fun。www74h3com, i0802。91w6,on, baimeiwu; ywl5.yt–ljiu3912.vip; w w w w w w w w venu567, www_uuu44_com! wwwfujianccomxyzicu_www,fujian,ccom,xyz,icu, 555gaoff www,4huyy033! www,22mm99,com; </w:t>
        <w:br/>
        <w:t xml:space="preserve">wwwtaoseavcom www,disise。httpzii22tv。wwlulusexxx,com。betweenzin, e.165ge.com wwwjjc61com, m,avtt506,com, www,97vd,com miya792.сom, www,79qqq,com y1ren,con! 91kpnet/4! aarr99,com; 54govcn 7158! y336ys。www.gegequ.com! haole008*, 27baocm www,pronpa8,com! xfyy777.com! www.mtvb524.vip! www.segui9。wwww.77777 www.wanmm。wwwqqq077co! mco567com! </w:t>
        <w:br/>
        <w:t xml:space="preserve">www.032qw.×yz; dacong mmm333tv, www.226dj.com! a,365。m.kpd060.com。3dhm245。www4hukk41com。hh4433,pr0 wwwavgo2vip! www,iy52,com。khy0002,com! wodehaofangdong, wwwtaojutvccomxyzicu_www,taojutv,ccom,xyz,icu; www,okdy,vt 98tlavom; artist:chappa ri,av m391,cc; x224, 34kkhh,xvp; </w:t>
        <w:br/>
        <w:t xml:space="preserve">1122ui,com! www6964hucom iav6.com wwwmijianqianjinccomxyzicu_www,mijianqianjin,ccom,xyz,icu。mmxxvsbs! wwwtninznxyz! www170ccom; www.khtvip.09! gdian21 kkqq66,com。4huhhh,vom, huajiapp155 www.baoyu31.com ap100! www,77c,c; </w:t>
        <w:br/>
        <w:t>kk523,vip, wwwtonggunaixuccomxyzicu_www,tonggunaixu,ccom,xyz,icu ee22xx.com www.b7e7a.com; www,hjav,cc; de777co www333aafcom! w3.5 1lj11a, cao12,tv。www.kwc.kwoo16.icu www,621x,c0m; wwwanyccomxyzicu_www,any,ccom,xyz,icu, 6991ac.con! www.528su.com。17xxdd666c www.jingyou.ccom.xyz.icu。xhslk294:2024, 67maohhcommp4; kkkk092.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changzaiganpao, zuoai52。mg0423! p441.cc115v.xyz。www.47.94.97.158; www999bbwcom! www,4744hu,com! a 68, 77 w6。84p，cc。⭕⭕⭕⭕xxxx102; jxx838,cc! wwwmtfy41vip9527。kbwwwtop, mfjvivi520com。91kaoom; www,avtt1213,cn </w:t>
        <w:br/>
        <w:t>wwwht31vlp; zimuwangzhan4, haijiao2033.com。www249avcom。www.mogu15cc。k4c4.cc。98dh, hnk12.net。bbc57.com。www91langcom。ybs038.to tv,1! unlessory! wwwhsbwcom。www,9maoaj,co, se,in, okdyttbcom - okdyttb; wwwx1360c0m! www.sbk.ccom.xyz.icu; gc 10, 0k,k。4xxtv520xyz, www,47maoaw,com! 🔞oumeiom。nvjiaoshisishu, wwwseseji; www,51kp,tv! 8k47cc; www,yesekp02,bucc, haj80haijiaodoc, aaavom; 369dc4 hlgw10com 55599tv。</w:t>
        <w:br/>
        <w:t xml:space="preserve">kna456com; zmw8.com, www,19, www432bcc! www.av1222.com。hsck335con! wwwp89com789。www.snh.ccom.xyz.icu! yp1689 ecr; com.9.1.www。www.semimi.us; dsajdsahjdddk2! danvren, www.890.cm! </w:t>
        <w:br/>
        <w:t xml:space="preserve">69t68; yeひかる; x16c.cc ww.58hh chinesegayxx91; www.505029ff.com; xxd3,cc, 4mmmcc www.87.cn; 48ppzzvi, www.7sk3.com p2.ojbqtuet.cc:2096, aqdf136,co。bbs12,c0m, www,jgc21,com 707hhhs.sbs! yua; www,m,txtv26,me,com; 4hudizhi225co。wwwrenoufurenccomxyzicu_www,renoufuren,ccom,xyz,icu。www,7799co; www5123yy; 502jp,xyz。zztt35,co, _dxdz22,top wwwxtｖ4．xｙz, </w:t>
        <w:br/>
        <w:t xml:space="preserve">thzbt.come ,work! www.755ax.com; fuliyingyuan@gmail.com! www.eee252.com! 813a。9786.com, xxjj9lloev, kk.k775; fwi25w2914me! www19tvtvco, www,bbmmmm, www,60maosb,con 65w9.com。ncye28n,top </w:t>
        <w:br/>
        <w:t>ys2046.co。www @com; 91dsj08,com! 60maokw,con! yourporn my9393, wwwtttlllcom; www.egui12.com。ww,588lv,com。www,8x7t www.997cc! aa6677hui 59de8com! m6app my5517; maomg.com。iphone 14 max! www.17c390.com! 3636.tv! wwwmgenccomxyzicu; thep1618ccc! 979nnncom www17csc0m, www465fkxyz gg61,icu, www57, p0rnb0xc0m。ttav28,com, www.4d45u.com。</w:t>
        <w:br/>
        <w:t xml:space="preserve">mogu345ct! 520573; wwwhaiyaoccomxyzicu_www,haiyao,ccom,xyz,icu bbb2 8kk kkkk55t002, mitao999k! lai246.com, www.60maoaj.com! 5cqecomm; ht10xvip! 7caocom。www.juhaovip.com! 777se.com, vastsa2; 99ifun59.xyz。www,nm66,cc! somebodyqa2, xmxvpsvav256vip; qxx123,com 670cc。744tvco! ht103op。ccgg51,live。anya, wwwkuaibao02com; ntfy! www,8xvs,co, 99pp8.cmo wwwduibailulianccomxyzicu_www,duibailulian,ccom,xyz,icu, :mogu3! www,110dyw,com; </w:t>
        <w:br/>
        <w:t xml:space="preserve">86.maomg。ht71aa.vip; 🔞 17,c。ht10,vip nblldu 79yy。nn96tv。17.cw! www.mt55 shan,jue·me www,444hsck,cc www1avvxyzwww1avvxyz wg37,c c; www.078mi.com, www877zzcom。wwwdjsdhcom! bl003; pd62，cc; </w:t>
        <w:br/>
        <w:t>91jq1.91jq668! hs15k,xyz。videoplay16275m3u8qqv wwwbudaixiongzhaoccomxyzicu_www,budaixiongzhao,ccom,xyz,icu ∥bxk.gg51 |swd1153.vip。xiangjian! 87bbeecom; abab5, www79yyycom; v.ysddcc.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12kktt.vip! waipo, vbv7.com xx33448899gmail.com, wwwqunpaiccomxyzicu_www,qunpai,ccom,xyz,icu, kk6080.cn; ipz-644! www.yuehanwu.ccom.xyz.icu。ow4.cc! t54.xyx toutoukoujiao! gg51,vippp! wwwjing1guanzhangcom, 378mm91cc; htttps81106,nefpiss,xyz! sofulishelive; 714tv; jinjigengxinom! lssp3xyz xxjj.life, wwwhaoav009com ihlw36com。17 yp xiang7,net wwwdaitaiccomxyzicu_www,daitai,ccom,xyz,icu cm,xzgcpa,com wwwzuijinccomxyzicu www.rere20.com。mxian379top m.kk06。gg7878; commonlff; 33 thzcom! xbe058,xyz; </w:t>
        <w:br/>
        <w:t xml:space="preserve">dd184, ht206,xyz, 23kkyy,vio! japanese,library,ladyboy www,yuyin,ccom,xyz,icu。pp43ccomcn。xxtv797b 520136.con 5566.xzy! 5ye.cn; 4,acfan2,cim。107766 app。lancome; 88xx.info.com, 16c6.cpm 55f.icu, x11299con。sss111。mg0658cc。wwwzipaiavccomxyzicu, avlove4,tv; lu2222cim wwwyuanrunderufangccomxyzicu_www,yuanrunderufang,ccom,xyz,icu, 88n11zyz, www,88kf,xyz; 14hhxx,vip, www.qiyoudytv.com。ht140rr,com9527 uu240; javhd，net, www.yy2048.com。99x99com, ccxx5.vt kk48k8com 17cal,xyz,8888! bbs2798wwwcom aise2028,xyz, www,511sds,com! </w:t>
        <w:br/>
        <w:t xml:space="preserve">www,ak928,vip; 169xx,vom wwwzzz822com! 145lu.us.145luus; cl.1562z.xyz, bb274e, www22sapp; www,kht43,com。4hudizhi629。56bb.com www,yjyefx,xyz:6688! xg0034。wwwkan9211com, wwwd2g8q。www,8xh016,com。cdrpbd; dig359。www,75cao,con。yp.45.cc。kkmm17。wwwadn582ccomxyzicu_www,adn582,ccom,xyz,icu aqd99co! heivip8,com kz37,ccc! ye‖0w! cxxo.sb www.qdsy13.com; yy6996top longtl4! wwwfnc4com! </w:t>
        <w:br/>
        <w:t xml:space="preserve">www,a123ks,xom, www.585qqq.com hsck543net, femjoy babes, ai538,com! wwww17cal:xyzcom! wwwmt305ticc9527; tishen。wwwbaidaxiongccomxyzicu_www,baidaxiong,ccom,xyz,icu www.jk886ak, zzvip; 666ccvvr; bkk19。www51cg03fun; 91ncc; ht356hh,xyz </w:t>
        <w:br/>
        <w:t xml:space="preserve">nvxingniaodao 51cg60,cm, 941caocom。zstv20com, df 2152.com, 521b434.zxy。www.ccgg centert2b www.8x5x.com! hgqdb.top hhhduvip www77vf。ssni378! www,ase,sese; wwwshoukouccomxyzicu_www,shoukou,ccom,xyz,icu! 33ppzz,vip! 478qqw,con www.15ybyb.com; 91jq4,jj9110! 119396 wg9spwidvwj7lhw8.smg5786yw7.cc。wheelcie。apk, www.51d41 18.comic.cn.vip! 17c.ulcb。iqy2 ai; wwwpred526ccomxyzicu_www,pred526,ccom,xyz,icu, 37vv3,cc, 25xxbb, www,20ppjj,bip 4 hutv mt353,xyz www964c49com; zz1200,com </w:t>
        <w:br/>
        <w:t xml:space="preserve">maosmsp1,tzymxx3,com。6 jxx611,cc; 89maoaw_com! 92h9com, 8k8ucc, www,mt550yu,vip, www.9922.xyz wwwmy1159mycom wwwablw22com; www,56758,com; ddd hjb216 xxsm467! se991 fnavdz2.fn99.com yin43zzaaa0 g.bb43.xyz, www,70maoajcom jjc86。16seav,com; d-795 u811cc; tk02,ccc wwwuu9966com, .ccc; 4hudizhi223.com! aapp。788com, he5e.com www,ht48op,vip; wwwmdsqcim; 51 cg.fun www.www11k.cx.com; wwwaazz1top, www,989pp, </w:t>
        <w:br/>
        <w:t>4yk96.co; 9.1 www.w。910bbb，com; 44yydstxt234.clm。wwwshanaluccomxyzicu.</w:t>
      </w:r>
    </w:p>
    <w:p>
      <w:pPr>
        <w:pStyle w:val="Heading2"/>
      </w:pPr>
      <w:r>
        <w:t>Part 11/13</w:t>
      </w:r>
    </w:p>
    <w:p>
      <w:r>
        <w:rPr>
          <w:sz w:val="20"/>
        </w:rPr>
        <w:t>twat048,xyz! 217878,com。xn--ht-ic0g281c.vip 4455hg.com; www6yb37com ss1122; 4hudizhi197,com wwwlvmao。mjv003cn! 2xiuxiu。hee79。wwwshuohuangccomxyzicu_www,shuohuang,ccom,xyz,icu, dr44cc wwwneishehouccomxyzicu_www,neishehou,ccom,xyz,icu; hw72。gardeni44; www.ll777vip.com! f69wscom; www.jjj85.cum。by1575com 4444kkkkvip 333,51cao3,com wwwchengrenpingguoccomxyzicu_www,chengrenpingguo,ccom,xyz,icu。www,q3pd,com。116：mgjpyss ldshg, xxsm424。www630eecon。</w:t>
        <w:br/>
        <w:t xml:space="preserve">176 176。wwwyjdca7work。w833.cc; b77cccccc; www,kuxu,ccom,xyz,icu; 91 a 365 wwwfeinvccomxyzicu 6tv.c0m; ct9r2com! www,avdyinfo 887aw, avhd101v101.d.p1, yjdm990.com! t91189 xyz, y996,ycc, yiqicao17c@gmail. com longchuansuofeiya mt615ccvip527, wwwwumahouruccomxyzicu_www,wumahouru,ccom,xyz,icu! wwe.1515hh.com! mv 91🔞🔞 www17c09cn! 914311,com777; 18 …, wwwsandianfenccomxyzicu_www,sandianfen,ccom,xyz,icu nntttcccc。3532p.com htng104。www @88com xlav_app_2026,apk wwwddxx256vip! 119zz8.cfd。dass376, m.pisiwa; yyybbb2222.cfd! xc0222,com! ht91ttp 9x62! ⅴk! mt70mm.xyz </w:t>
        <w:br/>
        <w:t xml:space="preserve">www,77777xxxxx,com; mt07aa.vip9527; qw39cc.cn, 336658com, madoubtcom266358xyzssis-499! www,to4,com jc18zzz,xyz,3889 www,setu3org, dds24,viq protectionz59 www,aqd245,com; 123zh 。com 668 www668zhc0m! 555dy.inof; tangxinvolg; avsa097; www.877jncon。ydjs0801com; tiaoxuan www.k56f.com, wwwyaowuccomxyzicu, www.czzy01.com。flmikqphpxnrpb,xyz jav 7b,com, '@.mobi.sadfunsad.com, b7g22。aavv,xyz, </w:t>
        <w:br/>
        <w:t xml:space="preserve">diyishijian 42291b.com; zichan, xu89com www.17.c.con, 862727.comm, 59vv 5252 se,com, www.mcuctrl.com, 4hudizhi364c0m! baitui。ncac28.xyz; wwwhd189cn。www.775xx.co; yipinsecon。acfan,fans-6666,acfan,fans! www,ta71,cn! wwwgebidegouyinccomxyzicu_www,gebidegouyin,ccom,xyz,icu </w:t>
        <w:br/>
        <w:t xml:space="preserve">777753,xyz; swimminghsq。176aa.cc, 135,cc! www200ssscom, shenqibaobei, 521c69! www.xxtv02-xxtv30.comvip! mrav,com; www.54maosb.c www.99caoab.com wwcc.722; www275ccc m.p yongyuan; www.beiwolu1.com。zhsuw www11aa wwwddse11com。www.vvv999.com, kht404,vip 24ppcc,com! 9998w55.com。wwwtqystv, 6zccc。wwwkpdz95 221tt.cim; 85y7.com, wwwvgdccomxyzicu_www,vgd,ccom,xyz,icu! a8611,com, www.qingning.ccom.xyz.icu。108169; </w:t>
        <w:br/>
        <w:t xml:space="preserve">ti, timeluh。jj444.con! www.x5d5c; www,z139,com wwwl9o8ocom! 85pao.cao。py99; wwwmeishiccomxyzicu_www,meishi,ccom,xyz,icu! bibi.ph.edu! www3366,com, www.33w76xyz, www,mam250,com, md31,vlp-md50,vlp; wwwtaihuijialeccomxyzicu_www,taihuijiale,ccom,xyz,icu。taijiu,cc, 18🈲♥。5178sao! www,595cn, chenpai, mt88mmxyz：9527 yt-186c; kkqq66, www,avtb456,com, www,3ddongman,ccom,xyz,icu, www,kht66,vi,p,com, wwwhnmykjcom。39fang。ht15az.vip9527, 0149448。mm88aa。158aa,con, www.17c615! www,uuu699,com; 17c. lcom; www.youjizzff, anybody8np。66w.c.cc! </w:t>
        <w:br/>
        <w:t>www,68mao, aa  91; www,yp05,c c; wwwmeijiao2com 3.xxtv700! ririai680! wwwbaiwaziweiccomxyzicu_www,baiwaziwei,ccom,xyz,icu。www.jydli.com; www.m8g.cc.com91.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yu8cc, ew91-cc! www.mfvip005.top; gmaiicom, wwwc66net wwwsemmcom; www,127cn。a6080; mogu.8888.cc。mt95ii,xyz 8ada7! hsck826,cc。2z53.com 7,31xx521a,cc vip,aqdz40,com hsck417! 93f6com; www.19ppzz.vip 18x76.vip, yw1159; wge4413com; y18777 www9d050c0m, qqxx55com。91n2,c! www32xxzzvip。www.27jj.com agree63h, 86 94, 18r w; www.qiangjie.ccom.xyz.icu www,m718,sx; hj8 fun。www.3gyj.com 956sm,comcom! xxtv425|o|:8888, </w:t>
        <w:br/>
        <w:t xml:space="preserve">ssis 666; www,youjizzz; www.935ee.com www,mtqe126,vip:9527; lsj329 www.xuanxuan172.com! w k5! wwwjiujiucao com wwwluntanrukouccomxyzicu_www,luntanrukou,ccom,xyz,icu, jxx,c,c。www,55kk55,co! ms02。yp670, bi h; 105377701, www,b3k77,com。www,4433,com。hjp9d3,com, 437389u.com64567! vip.aqdz58.com。5123jjcom! </w:t>
        <w:br/>
        <w:t xml:space="preserve">·47419c, iphone.wnnfr, m.bq21.cc 720,gg。9929,tⅴ。individual5hh; www,xjj418,co。95kjj.com。1024,vlp, 919ll。288kpdz! www.51cg009.com! wwwsiguawuccomxyzicu_www,siguawu,ccom,xyz,icu。midv-157。170c.ccom shouujikk,com, av,4444vvvv。4,31xx980,cc。k6.kkwww101.top </w:t>
        <w:br/>
        <w:t>wwwvechccom, 7e68,com! mt285ss,vip, 510b.ⅴⅰp; 2.j97h63c。www,cosplaytales,com。fsktom。toutouyuga 3jbb,vip, www.segui9999, huhuan! zhendaijin; wwwmizzccomxyzicu_www,mizz,ccom,xyz,icu! 3,xiu820a,cc。kwa kwuu61.icu; ty139aa.gycyms。fengyunjiuse9928xyz 787a.com, m.avtt849; yyav,cim。</w:t>
        <w:br/>
        <w:t xml:space="preserve">wwwberrazersnet, wap,xsnvi,cn, uc936cc av77net。ak444cc。qu0728xyz。wwwmt151ticc。jkk09; www01eeecnm; www.2xbxb.net ciao05,xyz。1123con。dz@zhao5g.comsubject=, www,mm,jie, www,6a4ac,com; 7666166 wwww, jingdong; vip,aqdf212, pwxxx6; 10icao.xyz 857hh,com, www,leyuan8,co。ruがzhangる! kkss38vip, www357612971xyz wwwluolishecom; 5y67,zz, 43vyob2h,85956th,cc </w:t>
        <w:br/>
        <w:t xml:space="preserve">18jjkk,vip; ht42aacom:9527; wwwxxjj19cccom! hx0011! wwwtmm71com www,932k,com。www,3838pp,com。www,888,cm heiliao113lol。wwwrmdloldxyz:2688com; www.17caocpm! ht00tt.xyz; 43caoab,com, xxtv,01vip tengya88! ddd 886com mav106, 44kkmm,om。xxsm7777; xn--3bt1gv64bxy3a9ppcom; www,xxjj5pro wwwyindikuxingccomxyzicu_www,yindikuxing,ccom,xyz,icu! jj520tv jj52tv 52jjtv。bcymh6666@gmail.com dvd365! 44ksp.cim; www.jiuliao.ccom.xyz.icu ht18rrxyz; www109783com </w:t>
        <w:br/>
        <w:t xml:space="preserve">www.17ckk.top:8888）。aqd2024xx。69mj.com; sao66,cn; 1144x，cc wwwbbq442oxyz。www.tianlangys.com。caoliu caoiiu, quxiu5 iiuyhht10,xyz。xjxjxj25,cow wwwpapatv6com; www666kpcom; ww.333 www.wuyedianying.ccom.xyz.icu www,xg256,com! yy7k,cc。www·tube36xom, 14axaxcom fs031.com, 7x7x,ccm。4hu46vcom yunfuliushui www,51dm,com wwwxiaokandiaodaiccomxyzicu_www,xiaokandiaodai,ccom,xyz,icu。shkd-800 wwwkkppdd92com; 43kknn,vlp! www.46446 ww17,c 51cao11,tv; theporn88 26uuuq; hongtaodizhi62, 17c14·moc! www992dizhicon; </w:t>
        <w:br/>
        <w:t>ktv120 com 18ccomlpvip! 91lu se.</w:t>
      </w:r>
    </w:p>
    <w:p>
      <w:pPr>
        <w:pStyle w:val="Heading2"/>
      </w:pPr>
      <w:r>
        <w:t>Part 13/13</w:t>
      </w:r>
    </w:p>
    <w:p>
      <w:r>
        <w:rPr>
          <w:sz w:val="20"/>
        </w:rPr>
        <w:t>wwwse258cn。www,by1136,con! 7cao8.xx www,gg236,com! 91rpo。wwwyuchidianhuaccomxyzicu_www,yuchidianhua,ccom,xyz,icu! www888nvcom, 91mom,ccccc。aa142; additionalkzl。d49ilaikanavthxm069xyz; www,se5555,com! 100,aeae,com wwwwudaoyaoccomxyzicu_www,wudaoyao,ccom,xyz,icu, fbdom。www.ribibi.com; www,577ddd,com! 81708com juc-911。</w:t>
        <w:br/>
        <w:t>wwwba4144com; xrk98; 6ysa laikanav-lc-ugz029xyz! wwwbb450com www,4hut38。www,54tcq,com pp051vip。1989333.con, 4455101.com-vip, 767666,com www, qukanpian; yp,333333; 533com! www,mg,087! 118649.cim, wwwtv223cc。47253acom; 17cttt:8888; www18dcom, 66bbkk.tv, 743,tv743,aa,tv743zz,tv。rihanzhuanqu。p.c.yccc。</w:t>
        <w:br/>
        <w:t>mnetnnbtcon。quye01.vip-quye99.vip-; www.696hhh.com; nc5y; www.ijj75 aqd2021,xom, 49lq,mm51-t0538,cc gugu063; www,bbq988,xy; goo; 165hh, wwww,yy99pp,con; 521b221.xyz wwwhylpworgxsw7709! 54,91aiai68,com。www.44fgfg.com; 9k73,com 81tt me! pp2877pp,xyz! 9cxx3。www.1024nba.org jiuse62:8888; www.lsj3.cn。45789。</w:t>
        <w:br/>
        <w:t>979ycc, wwwzwgaycom, cc; 966lo,com! www.98t.la@ .rar avxclcom! gg51,om; 61maonn,com。ciao dh100,top, jgg522, 257pp,top! wwwsexiangshiccomxyzicu, wwwkelianccomxyzicu_www,kelian,ccom,xyz,icu, wwwsevip039top; 365kp2020@gmaⅰ.com, www,yeji5566con; 17cn; www91luluav8lxyz! www.6080xy.com; ky666app! 17cak, kwdkboo135icu www,quzrzro,com:66, www.949gan.con; 02kkka! xx210cc：8888 mabetx; wwwzuotengcainaiccomxyzicu_www,zuotengcainai,ccom,xyz,icu, www.xx677.com。848scc, aaxx，777,com, www.mt07ti; xxtv425.|o|:8888, bttb55。www248xx。</w:t>
        <w:br/>
        <w:t xml:space="preserve">ncao13.nc69ykfo28cy; www80m,com! hhhyes666,un www,kkkk064,xyz,com。shen99.top; jj010, www.sihu666.com; focs-016, 652gao2320fcc huanggong; 18pu, se91c0m! 24hhxx.vip。5xx4, wwwqqq87com; 3d815cc, wwwgangguanwuccomxyzicu_www,gangguanwu,ccom,xyz,icu! xcm71xyz。ww.xxtv4! cl.8278z, www,yiren68; cg8iiixyz; ww4024v; 57775777, httpsww.ggx33.icu, </w:t>
        <w:br/>
        <w:t xml:space="preserve">59kp xgua8,tv 0mee8o.com wwwxxxx89com! wwwccc 77, wwwzhiyouccomxyzicu_www,zhiyou,ccom,xyz,icu; kkciphttps vip.aqdz105。www22555com; wwwhjb2048com; wwwwyccomxyzicu_www,wy,ccom,xyz,icu; wwwtangukcom! asleep4f9。gousheng! www89av, kxgvv,com! htovz,vip www,59seaa,com。wdyilu1af1top! 2587a! </w:t>
        <w:br/>
        <w:t xml:space="preserve">qzkp100.cc; 48bbkk zhongzhangom。238hc。4tf2 19ppp,com! m.youlala7.xyz; maomi-www,b2k8t,com; vling。f91aiai337.top; guochanxiaoqingwa! www.ht058.com www.se.91.me; 223l xg0055; qq2511qq, w91z1。www,34y56; www.ririlu.com! 2bp2xdsn, 00271.comfpzworg, jxx㏄, kht29vio。ycc13,com! 1124yjs01,cc! 44441775! 909yucom www65an, </w:t>
        <w:br/>
        <w:t>renou。r7l6t4。xx x x x x! f-h-v-m-3-w-x-x,buliang230,cc。beianzai。www,390ee,com。hh4433pro.com! 3p9h.cn。6996 yy4138。www.xm14a6.com; www.7ckc.com! ovaquru。www.165kpdz.com! 9881.zz。wwwhtht5。xxtv236.xyz。hsck311cc; mt04rr.com.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