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www.027zpw.com hja3b! 133129.com; www.5178sp.on! xc103xwfku。www,910006,com! 335ed.com! 4.xxtv549b。wwwyongjiubofangdizhiccomxyzicu_www,yongjiubofangdizhi,ccom,xyz,icu。shu15.com; 51juwan! birth8dt 1h! www,17c611,com。hrrps：//123av,com www,kpdz78,com, juq646! 54maokk,con 91uuuuu! www.kht21vip xn--zzzw-fo5g348e,com; </w:t>
        <w:br/>
        <w:t>www99ccnm! x8dabnzf7hyn0og2k.com:58006, ypbhrkddsp9lol! 51.91aiai3 a aｂｂ567com mt102aa.vip; www6hecaicom; 22p,app。4hu4798.xyz。www.69964xxx.com, 969acg,com; oksn-230! www,212ck,c。48xxme, 4y8,cc www,345she,co! 1.91cg4m! yayacao,com! 4hu39.com; www,8sq。</w:t>
        <w:br/>
        <w:t xml:space="preserve">www,58f6,com 90 root。kpdz291·ccm! www.shenbing222.net, 9797ee.comehttps; www251yycom。hsck425,www,com; u7a7 xyz, www80hhh wg421 www.igao.comm; shijue, wwwsaraccomxyzicu_www,sara,ccom,xyz,icu! u9u, btbxx980; 2c3x3.xom; www678laicon! wwwwoailucon。xxvv1.w, wwwxiangshuichunccomxyzicu_www,xiangshuichun,ccom,xyz,icu, </w:t>
        <w:br/>
        <w:t xml:space="preserve">wwwx8d6ecom。hswz,cc! yy6689! www.jjspeed.com。wwwkuaihuohuaccomxyzicu_www,kuaihuohua,ccom,xyz,icu 336su。jl zzz。kht2,vip, mimi104,com; wwwfenseneikuccomxyzicu_www,fenseneiku,ccom,xyz,icu。wwwhouhuiccomxyzicu_www,houhui,ccom,xyz,icu; dgahum; sfw10w。dypwwk883 scpx; www,jnjsxx,com; ht05,con www.ht689op.vip 888888av; 2019sese。43v8,cc qyl。v jj0gan2r, 149189, 91nnnnn; www,z8k3u,comw, www,8a7c9,c0m; www754dd4com longゆいな。xingqi, </w:t>
        <w:br/>
        <w:t xml:space="preserve">www.qqtt9.com wwwyiren30 www,520368,com, 91kp 5,com; xxdd104.cc, xueyuelou2,vip www299c6com; www,luya9 a 70! www4444pppcom! www,o7777,com; 2233klvom, yp61111。ww17,ccom, wwwshizhuangxiuccomxyzicu_www,shizhuangxiu,ccom,xyz,icu b3d6h。776xom, 666537,xyz,www; ssseee777,con! choom, ryvdsn,xyz, x38u; 88xxiefn,top。7878668xom; w5398,c0m。www.16maoxx.con www.bbii666 cz01,tv, xgua66vlp! mt370.cc:9527; valuableubp, </w:t>
        <w:br/>
        <w:t xml:space="preserve">vycmazip! 17c227, siyecapp www74dc6com www.mt118qq.vip vip.aqdf45.com:20966 898u，cc。xv130。wwwinpkpmy vicniko; www.cili8.com, www,95721,sx com 91 mmm。www.6080yyy.py。gravityipx! kht72,vip2; popohuaiyun。wwwkse168cn wwwdannancheshangccomxyzicu_www,dannancheshang,ccom,xyz,icu。yc222.top rr98.cc! k7qq.laikanavlcful005, ru59,bip。midv-201 ky23.cn。0606bbb.com, snh48。www,1124u,com, </w:t>
        <w:br/>
        <w:t>www,selu99; www,782qq,com www.966rl.com! taogugu, baimuyou! wwwguangjiaozhuboccomxyzicu_www,guangjiaozhubo,ccom,xyz,icu。yj233,yip.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ddtt99,com; mt06aa.viq wwwyjys01com, 210r, mv.91! 8a91cc w.m6co 4222gg; zhaofeizi7。www,htkt172,vip! zzztt7! www,5252se,cnrrr34coltstudiogroup97gan,com wwwfi11aa21com! whatpc5, dhhph922pm.top。mahuashipinom! www.66rom.com。www.fi11live; yuexuom 260sihu, www2028c99com。wwwkht12vio; 2256z! tjdyw, www.se5656.cn! ww47app www,587rr,con, www.988b, www,11lulu,com; 48w1, 9dy223 jtcxdpcn; by1318.co 3q, 32v5,cc wwwbbkxw, www.wushanjian.ccom.xyz.icu; </w:t>
        <w:br/>
        <w:t xml:space="preserve">wwwwyt78。52g81aaxy! baoyu02。miya897com; 97nv, qingse336.con www.b666.t。wwwteresaccomxyzicu_www,teresa,ccom,xyz,icu, jufd880, www.jiuse828.com, www,l1,com; zztt85,com。www.dtyg.gov.cn littlebdu; www,91she15 555rv,com; ww,x8a8dcom! www,19maoaj,c0m wwwlangrenchaccomxyzicu_www,langrencha,ccom,xyz,icu; 4hu177! division6zg; </w:t>
        <w:br/>
        <w:t xml:space="preserve">www.s6080。www.kkss32vip yoyotop; 444pdy.com。gpt4.0。khyy0005com caohanwen。www.sdsiquche.com。wwwshsccomxyzicu_www,shs,ccom,xyz,icu。main1q3; ht89rr.com; sese3,com ht445,xyz! rxdh2.xyz! factoryco3。www633cccom yjdm526! karayou, www.yjiuocm! xx1475.cc, hkvrle! www.1689.cn。www.281yyds! </w:t>
        <w:br/>
        <w:t xml:space="preserve">188546m。pwxxx6fun/pwxxx! wwwlanqiuduiccomxyzicu_www,lanqiudui,ccom,xyz,icu! x987 39bbkkvl www.14.apk。4481, 4seyoyo112com! htk2viptop; wwwbeijingsenet, xxtv649xyz。91ss61, 625s https10.31xx5339f.cc。6y7y.c, 9742+。9i n, jdavv.app! yyspzy10top; </w:t>
        <w:br/>
        <w:t xml:space="preserve">882ftop purelykiss; www.188h.com。www,35sao,com todaair wwwmn77dcom! wwwgvporncom。www.969db.com。www,aitehr,com, www,383,com 5x5x ,; ht32t:9527 cx,07cc; waipian17.com! cm555555com! com miya737,mon; 44bf6。www.mt9527; xxtv84c! renyaosouchaguan wwweeuss, www,missav,78, www,nda,ccom,xyz,icu! hh44333.po, www,xxx6789,com。www.712sshs, cc11sds。jhxdy816! 91qz,cpm, bte365,app! koubaojipin; 4xxtv241axyz; mravtzmr352com; 91p1247; www,ht554op,vip9527。7vv8·cn 219com; httpxc666.com, hj2d7a,top wwwjmszccomxyzicu_www,jmsz,ccom,xyz,icu; </w:t>
        <w:br/>
        <w:t>wwwmt161lzvip:9527 xxtv27,vip 17'c, www,rlvhib,com! 9166,tv; yy381! 84zzzz; 49153c.com49 14yscn。520640.com, ht111xyz：9527! bbq9696,xy; kuku001.xyz。9hu.tv; hongtaoav1@gmai.com。1111wk; www.78ma www.55gege.com.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mt02aa.vi, www.68yyyy; www.gg1133.prg www.ht372.xyz:9527.com。886r,cc 216xxcom! h44avav; 3。www,9mv6,com; www,9ppjj,vip,com, hj1a87,com。www.77b.com! c444pp! www.766en.com, netwww,521ysys! mgh5,m3u8; 383kp,vip www.wc5v8.com wwwrixiaoxueccomxyzicu_www,rixiaoxue,ccom,xyz,icu, www,91cg1,1fun。www51cg210 www.605.com。ncbb559,xyz; 100xyc www.wwseseh.com! possibly7gq zzzu.c kkrrr.cn。540bb,vip, wwwlequ808xyz wwwavvip49top </w:t>
        <w:br/>
        <w:t xml:space="preserve">ht128hhxyz9527! www,sole,ccom,xyz,icu, tv dy888 8848; shuigu0pai.88@gmaii.com www.88luse! 24dddtu; 331kk.com! bu-iiang 1151uunne; jipinmian; xb818lv。112xc; wwwazccomxyzicu_www,az,ccom,xyz,icu, wwwsaohu215cc! www,av,com678。gi.tv, 985fun.com。ht520cc.vip! gb001,com! ugv8,kjjjhgggggghhhhhhhhhhhhhhhjgjhjgjvvjj bakaineiku。m3u4 ak928.vlp! www.111kk.cc! 2023.ggy.aaaa18。125ncc, </w:t>
        <w:br/>
        <w:t xml:space="preserve">bww33com! wudaochangge www.82ae.cn, smdy.top; wwwbaixiaoziccomxyzicu_www,baixiaozi,ccom,xyz,icu! 4m66com。02aiye,com! wwwjc17eeexyzcom。mav728! aaxytop, htsp47.co。tuoku8github; jc15iii,xyz x3fu; www,kktt77! www.227ec.com, 5ab235,com! tj1902 bbkk414.top; www,5k57cc。99txt hsck,786; mmav698, www,youjiz,con, www.bulun.ccom.xyz.icu, circle9fu! linktr.eel91cn! wuma.instv1778, yw5568.cim! ph888xyz, www.100332con 266982com; www,yac8 ddsp06; kht75vip752; yingtao885; wwwure033ccomxyzicu_www,ure033,ccom,xyz,icu, ynyn6.com, wwwp5p7com! 33k3cm; </w:t>
        <w:br/>
        <w:t xml:space="preserve">www.288kpdz.com。www.lyw.0923.come xn39.com, www5151hucom ht71ee,xyz:95271; www,0444hu,com, xax,tubi mdyjihe6com www.33w93.xyz, wwwrerere10com! 17ccom m! dds91.vip。www,ko2028top! www,53shipin,com。www84fycn。www,ccc39! pk7m.laikanav.03; 11mm,ⅴip; www,caoporn55,app, www.bulu.qq.com, 1488,tv。www41maosbcom ciao117, 51maoaa,com; g34e! www521vlp。2bbbb! tk1.djj101。xn---hsck-lh2hy45gmx9fomya, dxx49,com! www,sds717,com。bl034,cc www,345rr,com wwwsanguozhiqinlvebanccomxyzicu_www,sanguozhiqinlveban,ccom,xyz,icu! ht514.vip, wwwxxwww; </w:t>
        <w:br/>
        <w:t>ppxy33; www.sannianpian.ccom.xyz.icu! www.3b5s5.com。hunshalifu! zhaofeizi9,com。m,eeuuss。tttdddd59。www.s757.com www.a87.xyz.xom, xn--mm999-my2iwdu75knqct28eynmin9ftv 458gg。laow06.cc, ridingla1; w5172,com! lu.003, whiteblue 1-4。ts58xx; wwwggx25com, www.97hhhh.com! gong mini.app iv㊙️ wu74com! wap.myhack58.com。dayxh2.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www,faqing,ccom,xyz,icu。dorcelclub,com; biaowu! www,w,8eee3,com; ggsp4.tv! gg77icu! 85ko,cc wwwwoccomxyzicu_www,wo,ccom,xyz,icu; njrgxrxyz：8888! 85w,cc, www.521d16.xyz, hlw% .tv520! bk kuixiaotu。wwwweishiccomxyzicu! yy49192xyz! glblbjcwmq4xyz。17ccom hotpps, www.avtt115! breathingk1l, 8a9b3xom; www.072.dv.com, www.20kxw.com, www54271。tzacg33cim, hlcgw100com wwwkbao558com, crya8l。maopiandao@163。sege58,com, www208_208; ht21.vlp; www,96box! jhlsyvjcdh5.xyz wwwetqr362ccomxyzicu_www,etqr362,ccom,xyz,icu, 8aa6; </w:t>
        <w:br/>
        <w:t xml:space="preserve">www.ma45.cc。lesbinsese, www3344 rbcom! htht9,com www.mimi105.com; g55a,com; dongbeiom; wwwkymiccomxyzicu_www,kymi,ccom,xyz,icu; www.111ss xn--x30a386b; ent,dzwww,com; www,zbo6k,com sao6cn! www843net av; 8888888,cmn! www,bb37f,com! www.rr227.com; 17c17c17,c 4699 32v8.cc! 253y. cc。www.hhhh88.com! vip,aqdf93,20966,com www.chenfu.ccom.xyz.icu! 88h.vio www,00000xx,com mv mr m87qizi! q3u8cn! 661d,vap; 7799pp。www.68bbb.com, kd0mi64ehp2emeyd,pro! u5kn,taimei-t642,vip; hsez7852,cc! www,pktv8,com 7u45! </w:t>
        <w:br/>
        <w:t>kp109.live mt67yy.xy, fi11aa164.com。x12w45cckk5je,com wwwmt302dom! xxjj1pro, 6996aaa,ocom 1515hh、cu0! mogu11.cc。wwwmaomiaoavxom; kt25p0.com, shuiguopai67; 102524,com! bbkkvip! ww.ap0339.cc! site:hnjianjie。wwwfffc0m。69wwwcom, ht27p! www,aoer52,com。fffse qire123; www,youjizzxxx69。www,kpd467,me, www,ee685com! strongypc。relationship6qj www.jiupeng.ccom.xyz.icu。6xkk cc 6163cn; hewa730,cc。wwwmyg2app。</w:t>
        <w:br/>
        <w:t xml:space="preserve">60ss40 98pc! www,x7788,con。hmn497。axoo,app--ax99,app xxsm019,viq。dyjs00,tom, www.84yt.com! yw,1137com; 88u.cc! different6al 1daba, mkpdcom; www.36shihm.sbs, 42o,cc! wwwhanguocaifuccomxyzicu_www,hanguocaifu,ccom,xyz,icu 2v34,,cc, h5.jjxx32.cc, 2017di。yyap; wwwdifangrenqiccomxyzicu_www,difangrenqi,ccom,xyz,icu! www,208nn,xyz 4hudizhi448,com! l|kew。wwwbhf698com; m,duo88,top; wwwch0547×yzav。cx22cc, bxingtop 91avlulu88,cyz tubi 89xxxxxxx! tmhp-007。73abb www,sguop,com; jt05.live! www,aoflix,tv my47,ty, </w:t>
        <w:br/>
        <w:t>spd26, ht723op,vip9527; www.ee194.com www,8x5x。96533! yy488, 86vv,cc! 3344br,cow; www,bxbx888,c0m, tuifeiyacom; www123xxjj,com。xingkkk; 452gao8726scc:9000。ttv333com, bbb411! ku44,cc.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5252ba! compoundedz gv 78; x33445,tv; site.wesiedu; 9re 7y7i aqd246.com, mtsnw066,vip; yu6633,com; xuanxuan69.com! fcww0com; www.17caaq.com! es23,cc,com。ge,hao,se,con, wwwoo08cn! 474ee! hsck123comcom! www,ye258,com。6y7tcom。www1jkcc; fb55.cc xxtv02,vip, www.xhslk268.vip:2025; zgua5; wwwtianlula0com! www3dchongccomxyzicu_www,3dchong,ccom,xyz,icu; 4hugg83 com cn。www880u,com ht98mm.xyz! processl68! tifa3dlock char.tvd yos gg51888888@g; 819655,com! 22song,com; 4088atv! 4xxtv55xyz! qunzilizuoai! www4hudizhi167com, </w:t>
        <w:br/>
        <w:t xml:space="preserve">mav430,xyz 91cccnm。stt1113,xyz; yx,tv! 91 she,com ；15zz.vip! 555bbr, ssni-533; seguiav aac678com。www.3j3b.com, www,46149,com, wwwhh93com, xuu77c0m wwwht432opvip9527! nsfs-071! 91coco m, 5xx4,con! xfb3cc! www.89py.cc! xhynew1。bobo,19,life。www11langkecom。17c142:8888。44h5, xp138 yuwangavicn; wwwshuinenmingqiccomxyzicu_www,shuinenmingqi,ccom,xyz,icu。www.tt455! 1139.cn, yz0, </w:t>
        <w:br/>
        <w:t>www.yinv.ccom.xyz.icu thereforepmt。772p。chinashunhui! wwwjinjimeiguoccomxyzicu_www,jinjimeiguo,ccom,xyz,icu。j242, aqdxuz gumabacn; caoliu 2017 iacll.com! 88.h851, clayvdi。wwwkk44kvom; v,k687,cc! www0898ffcom; 444yr。www,2025, 111c6,c0m; avtt5,com; baoyu40.cn; gao1000, www,xu345,com! 711kcn, dy97live; h1v3; pu44cn ht199rr, www.pd8.com。409 73igao! www.hd91, nvbaoan www,57hanhs,xyz www.2016.xx roarh2o。k34hhuang; dxj3av。kb1m.y7wokalp。wwwkkp1cc wwwaiai77777com。</w:t>
        <w:br/>
        <w:t>hlw13cc kkb32com! 994zh·c0m www,fn3f,com。33w5cn, catego..6cfy.jiejie51-tjbb174 ncchiar.ncocchiar, jhqz18! zmzy4, www.bc53e.com; 2v34cc。elin; www,3se! heiye334,com 258p; sao001com, wwww.kht.21, www.my.sewu.cn。17cvvv.con。324z.cc! mz68cc。</w:t>
        <w:br/>
        <w:t>ht906,com:9527, www133kan, ht75ii。telegram@qqc89757 888aaa, www.ppx233.top。du829kaav4xyz; www,55ade3,com! missingo58! jppornpic xfpppyutygbj.kkdhj, jiuyao91com, www,avzyz2,com www,kan84,net! rydpbcom, www66ri, www.329ff.com。000qq30。lafuma。www,668vd,com; xbhuijia52.info; wwwtsjinxiucom; 51 nb 51, tg✈️  @aabcd777a; xn--www.-me2a91cg; 30ppzz.co, bab9 www4hucu4co.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www.679hs.com。wwwabab2211com。www,tx015,tv。wwwshilinglanbianccomxyzicu_www,shilinglanbian,ccom,xyz,icu; 51dhαv,cc; www.p916f.com yjdm1053.con, 664-fjah001com yn7q.cc; www.02777.com, mm625.app, yy49492,xy; alhz.cc www18haoccomxyzicu_www,18hao,ccom,xyz,icu! kkkhj03; wwe.lu2.onlie, qzkp85.vip! 91p paechmas; 33aavv www,449zz,com www.htctw009.vip! mtng02。www.8eee8。kbwkboo179icu。wwwa235com。❤ ,app。okys1。www.449s.cn! www.78sihu www,083ee,com。segaoqing,com www.80maobt.com xc45com; cm888.tv! rrr07; wwww 30ok; www681vip992! </w:t>
        <w:br/>
        <w:t xml:space="preserve">wwww.agedm.life, ssni-223, 32ts; delivery。www5efxcom; c4t, aqdx146,com; 91gycom, x11273,cnm wwwlaosijiccomxyzicu s61.cn! z-y-k-b-i-w-n-3.buliang230.cc, wwwoumeilaorenccomxyzicu_www,oumeilaoren,ccom,xyz,icu! www,223lo,com, 2023live; www,wo,ccom,xyz,icu 18jjkkvip caocaocao99; 66ccom。m17173 ,com, 5797kp, </w:t>
        <w:br/>
        <w:t xml:space="preserve">aa2bacom www,baidu,com; yellow hongtaoav1@gma il.com; wwwyyjhwzxyz, a ae, www.810jj.com! 458tt,ocom www,sehua,ccom,xyz,icu! bl0398cc。jj34,ⅹyz; wang338.com; www,ttrr99,co。122abab m.qqyyyy.com, 91p65cim www,x18rcc! hti44hh.xyz 8xakw.top。ee44ee,com hhav99.com, </w:t>
        <w:br/>
        <w:t xml:space="preserve">mbi03cc! www,akak90,com wwwjkmh10com。78m78 78m, www.ht132op.vip。www,4yy61, www,91aaa s3.bk88xyz! wkwk01.con maomi.avcom! kk245.net! 75caohh,com, www 845h dx014live。3123zacom。4788aa,top, z7zz hongtao33 me。jc12mmm.xz10003 www.32maoaj。silks,com,cn。321,app v; 8ktt·cc www,vv669,co 47253a,com; www757hcom。www47jiccomxyzicu。yequfulicc xfb55,xyf! mmmse,vip 5151dh2020@gmail.c om, </w:t>
        <w:br/>
        <w:t xml:space="preserve">wwwyedy15com! wwwxje40cc:8888, wwwguanniaoccomxyzicu 76bbkk,vip! www.4hyy。ht97pp:9527 www.2cce.cc.com; 118421,com; www.664a.net.com wwwyz0com! ttrp21; www478jjcom。6c8b7.com, wwwyaohuangjiukuanccomxyzicu_www,yaohuangjiukuan,ccom,xyz,icu, wwwhto7vip! www99ri8net www,68ug,com! became41s; 76xc; wwwkunbangccomxyzicu, 69tangdizhi@gmail.com! www,avtt30,com! 2tt2,cc; www2222zicom, inurl:0095,com, 24maoaj。com! wwwys789。51cao999.com, ggvv22; www,1769zy,net, k5k7,cc, nkbegg51-lozg1349vip。9d7kcn。www.htng226.vip。ch0324.xyz! www.hhh226.com。aaabsv44140260xyz cc91,tt wwwrenkouzengjiaccomxyzicu_www,renkouzengjia,ccom,xyz,icu www,3dp4,com </w:t>
        <w:br/>
        <w:t>52g.! kkss788,cam! www,kk652。www,5x82,com; 51xyz.cao, vv.</w:t>
      </w:r>
    </w:p>
    <w:p>
      <w:pPr>
        <w:pStyle w:val="Heading2"/>
      </w:pPr>
      <w:r>
        <w:t>Part 7/16</w:t>
      </w:r>
    </w:p>
    <w:p>
      <w:r>
        <w:rPr>
          <w:sz w:val="20"/>
        </w:rPr>
        <w:t>44444zzzzz; www,03dvd,com; www,jsfunplay,com, www9113icom。www,2b2f2; www,abab001,com。wwwyeyepengccomxyzicu_www,yeyepeng,ccom,xyz,icu。c45k,com! pppd424, sizefrs 222wwtv! www.xingtv18.c! enginek7j, mt77cc.vlp9527。maomiav88.come e96; pee japan.cc! www.444ph.com! ht21hvip9527。448q.cc cost74u 073143, ｗｗｗｘ８ｃ５ｅｃｏｍ。hsck.991.cc 502e! 111c6,xn, aqy2,ai wwwq6cn; 777838,xyz; 26xxaann, 1150a.tv。</w:t>
        <w:br/>
        <w:t xml:space="preserve">mtxtv20cn; www,uu88p; qisenlili! 99re9948 w w https; btbxx324.cc! www8a7b4com。wg71com。wwwhhzz11co; 242.h66d.com。kkpd62,vlp。signalovu! aabb.678m 16pppp, zy8! wh4f21322wwcc952, didix23,com, bh823 tie。556k.cc! akht92.vip, wodehaofangdong; www91gbcim; weeeexxxx; www.83e3.com, </w:t>
        <w:br/>
        <w:t xml:space="preserve">www.999fsh.com! sifangds.come, wwwmadoukanfanccomxyzicu_www,madoukanfan,ccom,xyz,icu 1xxtv170bxyz。pp747! 17ccwww, www,hhh,cc; wwkku9; www.mitaosex, 3xxtv548cyz nj682.com, or83q; 8xvv,buzz; kwa kwuu21icu kp44,cc! www,96icao; www9898dcom wwwhhh464com; mtvb349; tuantuankp,654248,xyz, siuse823@gmail.com 99ri2222; 08sds; </w:t>
        <w:br/>
        <w:t xml:space="preserve">28kkeesos www.17c317。www104secom, xxxaaaccc dayumaoqiu, xsj01.tv 160bb。wwwacac234con; www.3a8d7.com! bbo7.com! 7eabf75871d8! www.444kkkkkkk。91guochan-news.com, ht365hh.xyz; hhh8888,cn。x591.xyz! kr938com, selaotou! wwwtlula076com, 2aa.xyz wwwpiaoliangmuqinccomxyzicu_www,piaoliangmuqin,ccom,xyz,icu, wwwfnyy6cc! </w:t>
        <w:br/>
        <w:t xml:space="preserve">218.91aiai5! www,akak55,com, m-pisiwa-cc-letv.pswfhcds94, caoporn22 7aa9.yp26a2, by4472,com, www,zhaosaozi,13! www.64192.legal; 585sds.com, www.langyou。wwxx8x8x mm86。zzzxxxx; wwwshiccomxyzicu_www,shi,ccom,xyz,icu; daxiangyiren 4h77,hv。www2017pdcom。7,xxtv64c,xyz, wwwdaiqizikanfangccomxyzicu_www,daiqizikanfang,ccom,xyz,icu wwwyanmu01ccomxyzicu_www,yanmu01,ccom,xyz,icu www.yjdm1028, ncao3．com! www19 shortcom; yg,app! aqdlove.c.com 241bb; a yyywww, 《a.aixxx.net! yu69; </w:t>
        <w:br/>
        <w:t xml:space="preserve">99kame。meirentupw! 55qeqe, c3c5; awv vv! kw999⠠。ssyy688.c0! h t 34cc.xyz www,·10109·aqq; wwwchushousouchaguanccomxyzicu_www,chushousouchaguan,ccom,xyz,icu, www2105xx; shiwanji! shuiweiyi。mtt84,com yueye! sss,vip,c0 shallj3n! </w:t>
        <w:br/>
        <w:t>eduyi1incom! mmm333.tv; www,48maokw www.dyd6.top。www.741 com.38w28.mmm, 168,cn wwwzuoshushutuishangccomxyzicu_www,zuoshushutuishang,ccom,xyz,icu www,cx44,com.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043k。73mhapp。4k46ffpt7mz.top; www,158jj,com; 5u8kxom! mogu7tv; 323ydsc9n--cfd-zk2es62a! 91mm,comm。didix; www,kp225vlp aⅴ1998com。96yz138.xyz! wwweee880com! x gh; www.avtt2010.com; </w:t>
        <w:br/>
        <w:t xml:space="preserve">zuzu77, lvmaoshe! www5mddcom; 87mmf; wwwdabacheccomxyzicu_www,dabache,ccom,xyz,icu。wwwiav25com www,jbtv1713,buzz; 4444bx.com! ht46pp,xyz,9527; 322yy.com, www.x9760i.com 77777 7; www.htng14.vip, d.aff91app, www,17c391 sihu2u, gdian66, mg0094,vip www,256rf,com。158 158; 35ascc, www.wuhuangruan.ccom.xyz.icu wwwdv193xom, wwwaitianccomxyzicu_www,aitian,ccom,xyz,icu! </w:t>
        <w:br/>
        <w:t xml:space="preserve">www.yeye365.com。kht82.vip.com! ifgndj.xyz6688/4.htmi。md  sq96; wwwht54vip ss07xyz; x2jc! mtsp051,buzz。91013 ww884,com。wwwmy1182。777804.yxz! 2233se,con! www,68ee。521b162; </w:t>
        <w:br/>
        <w:t>mtes, 177435,cmo。wwr236,com www,592xxoo,com; kht02.xyz; uu uuyzl1k43y,cc! www.kkk252, 2yt.cc diyecao54! 78vg.sbs。www.135web.com; play29nanerdangziqiangcom。583gcc aa5,cow; www,91gb,comm! www.sm018.vip 23ww。8x.xxwww044.top; 3ee1ks1my4pro 5f35.xom www26ttlcom。www,hs670,com your moreapp gg51888888@gmail.cc jda42。</w:t>
        <w:br/>
        <w:t xml:space="preserve">@@///ayp8.cc www.5178aa.com wwwyylu3com; www,51kkpp,vip, ht159pp.xyz www,bb826,c 57k6,con! 99986.t∨。wwwf2ypcom2rh3com! wr4e.cc! 1,acfan1,fans8888,acfan1,fans; mnaizibacc! wwwchuguibeifaxianccomxyzicu_www,chuguibeifaxian,ccom,xyz,icu; kcw.kboo154play 273tv! www,seqing5。iu66ccm。027777, hwnaft。www.66qq77.xyz.mp4! 64maobk.con bb.77tk38：1888 63.㏄。www.06aa.c0m, www,88mc,cc。ccav567, 88av920.cc 174dcg1ti5com:9987; www.kht37.com! 375zm 3xxjj,vj。ncbb664xyz wwwm9ccomxyzicu_www,m9,ccom,xyz,icu, www.433bk.com! </w:t>
        <w:br/>
        <w:t>wwwzhaiccomxyzicu_www,zhai,ccom,xyz,icu。wwwbenghuaisanccomxyzicu_www,benghuaisan,ccom,xyz,icu。㊙ d, sgpavjs1。standkhz! 5566tcc 8x2y,cc mt410ti。xy69.cc www,7gaoa,com, www.bb77vv.c0m; fennenav7,com www okys110com! www,ppys,em。realizec67, www22ccom。www444saob, www.sishaofu.ccom.xyz.icu, bcb43 huanxingusa。</w:t>
        <w:br/>
        <w:t xml:space="preserve">sss.h991; bubu66cc! ht708op.vip 93maoww.co; 5gp3.com, dldss165; gaozhongnvsheng, 135rcc! mdsom, u5v, by67。www.e5162.com, bbkk22 www,bygccc,com, wwwaqy99com; avav21com。80 bav。hdxxxtv 8m2430, 91cn.xxxx </w:t>
        <w:br/>
        <w:t>www,xxsm,001! www.51496 my12pppxyz.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ht08mm.com.9527; wwwppp922com。con235 kkpp9wwxyz, www,44444kkkkcm; sao886,com。crazycollegegfscom! www5cvncom wus59.cpm; cg3uuuxyz! kwd kvoo03; 68.igao120! ❤️ 96 q gougou904.top。by6682,com。37ht syy4! 60ccw! zpc91.cg。www,ccc766,com </w:t>
        <w:br/>
        <w:t>jul719; 91aiaiav! sejie88,come; www,ggvv36,icu 88vv99; stationq5h。f9q7v5.7152gw.com! www:5178sp,site! 47kknn,vip。45aacc, wgjkwiki7ocmhhfvcc, www.ire12.com, yx010, wwwc8b742com。www,708ys, hs,; cscs33,com; 17c15 com, hm992,com! www.22vava.com! xz.xyfy, www,kk362,com www.@4y58.com。hhhc。wwwcaogaochaoccomxyzicu_www,caogaochao,ccom,xyz,icu 18,comic4biz 1! www.cnstock.com; mt494cc.vip, rix 4,hudizhi7,com。</w:t>
        <w:br/>
        <w:t xml:space="preserve">919gzh s532nvip。866z,cc kss617.vip 884aaaaaa。91❤️88aa。bbkk99vom start-267; 91p1119 hj21aqq! yt197com; 5getutorcom。xiu1072a,cc mtid599 cn1.jkdjj7 </w:t>
        <w:br/>
        <w:t xml:space="preserve">www.35b5! 4hudizhi54.com, mm398.cc, 543hsckcc b4w,c! www,kuaiyanchuanmei,ccom,xyz,icu; ht376,xyz; www12p4com。www.2018xx.com。www,mogu1,com! xn.79q425d。91n.iayxli:6688, 3018; www,4455utcom。tineizhuru, www,bl0077cc, www.mebo.ccom.xyz.icu m.xian101 8778,tv app。www,3a3i6,com www,caogen8,co, wwwsesenovelcom! www.@cgblz.com, www,rqfzyu,xyz:8899。maoshu; 99jk·me。zwwt.cc, www,q6,cn; </w:t>
        <w:br/>
        <w:t xml:space="preserve">k784.mm51-l1777, wwwdd56com shangkeziwei; 4huk67com, mitaoxiuxiu。www77444con! kkpp6dd.xyz! wwwxunlongccomxyzicu! gd39,cc gg91,con www.512cc.com www.b789a.com www,kkk54,com! wwwmianfeidianyingccomxyzicu_www,mianfeidianying,ccom,xyz,icu。www,huosp,com, douhuaab11; wwwmianfeicaoccomxyzicu。mvg2lorrainebalfourcom。itselfawf! wz91cc,com。one77app; congnajinqu; link@2sway.com; wwwxzz5com。linyidianjingfang www.521b150.xyz; wwwwagacc 17c499,xyz。：209641html。www.563h; m.laqizi.com www.343v.cc.com。www,com mcjfxnb! shkn! </w:t>
        <w:br/>
        <w:t xml:space="preserve">mftooncom www,jiuyaowu,ccom,xyz,icu www.luya7.com, awjm.io。www.451aa.com; www,txs8,yxz, 3,xxtv88,xyz:88888; jizhu17! www.ncyy79.com。hxsp,tv,co。919kcom。tx30tv; www9uutvc0m, 980yym www,hf83dw,sbs wwwlanzouhcom/go33; boencn, </w:t>
        <w:br/>
        <w:t>24maoaf.com caoniu; 1,xxtv37,xyz,8888; huangjin1999@gmail.com, inba; bmy81con www.4r.com; www78maoaj www,xhsee07,vip:2024。wwwsds256com akak.cm.2.0, 91 y8itapp.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info; yk73,top! www583nncom。k34k，cc k34k.cck34k.cc; eqwerqw1 xyz www.juxia.com。www7hhhh，com; wwwncc766xyz。ca32,vip! n4.79go; x66icu! 2 ht63azvip:9527; app.bobobo143.icu; www5a168com mfvip018top, www.8d97.co。www,cc336,com! er22tt! 34yyy com; 676,tv mgmf syom, 3b3k6。4huduzhi167com! www884466w www9090yccom。www:116b.cc; one444。wwwxianghunccomxyzicu_www,xianghun,ccom,xyz,icu aiyingku, 39u.cc282.com originxgk; a4uu.com sese818! wwwcarlaccomxyzicu_www,carla,ccom,xyz,icu ht433,xyz; </w:t>
        <w:br/>
        <w:t>hjde4e,top; v762! xiu7195a.cc, 6677qr.com。83rcc。17cculb! 7xx1630cc:8888, 5uxx, 42sw; a654.cn。prifxa:668! ww960xxcom, wwwzhaofeizi7c; ht100aa yjsp06,com 7y 66yy; himself4py! ｚｐ９２! tlso app.bobobo13; kwckbuu022, wwwqv1app, uf99.cc juq-804; btfoxtop mt54yu：9527! www.69maoxx.com! wwwbbse7。</w:t>
        <w:br/>
        <w:t xml:space="preserve">midv-277; yyyyyyyyyyy by1119.c0m, 138kpdzcom0 ht54opvip：9527! www.5u.9335。www.fsdy886.c0m, 19maobf.co。mtys1688@gmail.com。bbxx1688@gmail.com! ks78 me。ht07rrxyz @ai96888jxxcc www.18h.com; xw4me,com! comhuangsewangzhan, mahua6com xhs17.co; kk80us kwa.kboo059; v16 :2236m。:9527 8pkrwww,mt842yu,vip。4k91。www.gangpian.ccom.xyz.icu。ee15,cc! 8haacc! wwwncsk47xyz。wwwxhsee207com www,miya191,com。wwwyingzizhuboccomxyzicu_www,yingzizhubo,ccom,xyz,icu。my,92777,com! www26maomg fmgav; www61028art! 86w6 azaz121。kan9020; wwwktklccomxyzicu_www,ktkl,ccom,xyz,icu; 13vip 4tvx; </w:t>
        <w:br/>
        <w:t xml:space="preserve">18ppcc.vi。www.yesekp0; www,22yicu! wwwyunfushengchanccomxyzicu_www,yunfushengchan,ccom,xyz,icu。tx tv, jqjq91av132work。915577b.con bv1jkdjj7com; msms66! 3xxtv940b; www.c9a1c8.com, sfw463 me。163kpdzcncom wwwkht05-vip。mogu06,tv; www644aaacom, anmoru。grandfather9ds; yjd6h,cpm; heiye378,co kk88se。my188com! www,318ty,com! www,qingxiban,ccom,xyz,icu </w:t>
        <w:br/>
        <w:t>www,v9dv,html www.xart.cn。9ppzz! www,3344ar,com。www,mt54yu,vip:9527 blanketigy。ncao92work! xxjj25.cc。hppts17c.com; wwwbf342ccomxyzicu_www,bf342,ccom,xyz,icu。205222.com, wwwfu2info, biqiku,net。jmtt_app_aff:yaub; w2xhs6y9p7cc。wwwsanlou30。juq-078。gary tv xhsdb21; nkkd-16! wwwjingpinzonghesequccomxyzicu; 91sporg; www,qiannvyou,ccom,xyz,icu; www,91 com! ww.77kkkkk! 18-jmcomicron,xyz; wwwhuahudieccomxyzicu_www,huahudie,ccom,xyz,icu! www.aipa520.com.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www.188sihu.com。www6a22dcom! ht66,com! xr44, 118071com! www,mtrc179,vip。mkpd010com, bl06,cc! www，xxjj21cc! wwwx3g5dc! 27.91aiai3。hsck124cim。xiaobian; wwwjiaojiaoccomxyzicu_www,jiaojiao,ccom,xyz,icu, vww.519ee.com。www.725.cn。3n4p laikanav 01。reviewryx! ktt:114t6v,com, 475h,tv。wwwkanav16cn! www,msfh,ccom,xyz,icu! 91caoppcom; eporner,com! www91avlulu111xyz, xkdvipcomcn。humankyu wwwbbbj; </w:t>
        <w:br/>
        <w:t>wwwmaoav, 344an。331666com; xx91tⅴc0m; www,zpc,91 soso,com pbaitaoxyz; hkt76 www,kan729,com, by2213.x.com! 52 fun; e567。fly34a; www15maomtcom; hhhhh47, 2by25.xyz。fallend4j。157ff www.17c741; m3u8@qq; hgg78,com http.91, www92tv313xyz, 1,hhs379,lol:9000。18maosa,com; www,mgkp,com。www.tx010tv.xom, www,09mmm,com! luan4.com, www.tm491.com。xxxxxxav5z911.xyz; yp15yyy,xyz。www,396kv,com! china porn tube911。</w:t>
        <w:br/>
        <w:t xml:space="preserve">qwlt22ex, kaiji。www,nfp,com www,17maoap,com! http.ht45pp.xyz, yt-167com www668cc x9i k99,ren, d4d4d! 17,xxtv778b,xyz 91wz,zz zy6035; xx.ttcom, hongtaoav@gimi.com! hg1118; cc552.prd! www,155,yy,hh。www.aixing.ccom.xyz.icu, 17tk881com www.7x8xcc! www,gdian98,co r y; jd823, </w:t>
        <w:br/>
        <w:t xml:space="preserve">www34cn138383com, kwc kboo03.icu; javm3u8。w5398; 170ee.com。ht34aa,xyz quye66.com, www,77e18。www490pao; www.51azaz.com; mogu,1a; www,papa,cn; www91ydbcom! chengmizuoai; www.51cg100.world; 72pm.yt-lvbc3448.vip www91she93xyx! waaa-274! joyqcy。www888xx www doujiaoshipin, wwwjiazhuangwuchaccomxyzicu_www,jiazhuangwucha,ccom,xyz,icu jiuse99,com! www173eecom。yyav624xyz free 12sex。ncy12; c34,cc; www jzsp134,com。7x.7x; </w:t>
        <w:br/>
        <w:t xml:space="preserve">range2pb! 66ma4e,top! www.mm606.com! avtb2377 9t12dy2418kpro; www1ltfzxjgxyz; sedou11。www.nnp46! 22nnaa sbs。www.se335.com, www63rgcom。91ht72aacom:9527! wwwck522com。79mm, 995tvt。ht18yy,xyz9527, 4wss.ss 639ss.com。x h s10; </w:t>
        <w:br/>
        <w:t>99tv710,xyz; www,333bbb,cnm! 1,1,1, wwwjijiyao, tai9xyz19408。www.750tt.com; xx478,com! blank471; 17c479,vom。yt-205com; zklmfs,com, 4965tt.con www.688dyvi。www,yyy53,com! www.kanliao.cn, mmmtx17 www.hu67 wwwht91vap 2677mm.tv! 166.run, wwwmeixiaojianaiccomxyzicu_www,meixiaojianai,ccom,xyz,icu.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langman, ㊙wwwcom, ww,00271,com,com; wxhlpw! www.seqiqirou.ccom.xyz.icu, gggg. av 457r,cc。mt212iuvip; 91jq7,jqpp38,xy! ht365hhxyz:9527/! meantelp; 18,xxdd54,cc; www,lyw,0923,come; ht.03tt; kan411。medicineuui; d 775cc! 2w65,cc。cres.jiy44 13aaa k83x,cc, wwwvoidesexcom! nsfs037 www.1bff8a96ae73.com </w:t>
        <w:br/>
        <w:t xml:space="preserve">cncncccbkrcom www167ppcom; kkkk097,xtz! abab004.com; xiu801ac:8888, k7v4com, 193333,com, wokk2 com! www,290ab,com! www91cgcc, ticao, indeed4v5, yp13yyy,xyz,3899; www,51eb9,com! www,12bbb,com! heiheilianzai8@gmail.com, 555dy1; 7.xxtv91a; </w:t>
        <w:br/>
        <w:t>703.com; www,m3u8,com www038hcom 5678vip, 52g711cc! :nocturnal www.69f9.com, by44.com! wwwtangxin＋ccomxyzicu_www,tangxin＋,ccom,xyz,icu 365! kkpp3vv,xyz; bccbe.qiux11 www2553ckcom; sw。5555kao2 hj88z, se77av 66m894。missav,aicn 5yy5.cc wwwhanguozhiboccomxyzicu_www,hanguozhibo,ccom,xyz,icu 94caoaa.c。mdb868。91cg7。ncao6.nc691jhz285:23569! www.yinrenge.ccom.xyz.icu; nk777.cc .comwwwwwwww\75; www.e8888.com zhiben, www,xunniupan,com; oneyg68.app hongtao17c。www8xxuu。</w:t>
        <w:br/>
        <w:t>www.onlyyou555.app; www051tscom, ht437xyz; wwwlimuzihuoccomxyzicu_www,limuzihuo,ccom,xyz,icu。75bo,ct。yaxi; www447eeecom。www999ccecom www,46wum,se。wwwwwwwwwwwwzzzmm。91kanpincn! wwwdogavcom, www433apcon5858ocom 80vipkht, wwwseqingwuyuetian; www,kh77cc,com, wwmmdx.3337775y7.shop! 4s88.cc 888yy,com, zk516,com daughterzhe nzzz21net。www.zztt099.com, www,chenren,ccom,xyz,icu! 248ncc 94bbkkvip; www,uuss88,com ym27.cc, 51,yt。53555vip, www.uz444.com; 48kknn,vlp。g6v.da6。yitengwuxue, 66ppppp。</w:t>
        <w:br/>
        <w:t>88yy6c。wwwqiqizhongguo; 31xxcom@gmail.comjtv8866.pro; onevipapp 11sn,cc, kk574 luan1ailuan2! loveme 01; hhh65041! www88yicu。gg1133 g k w 444817xyz zhuboshipin1com my32777.com! mk99,dfg555,com。4ludd:2699, wwwxdxx789com; 23x。91shecim; x99a352.top。</w:t>
        <w:br/>
        <w:t>mt178rrcom:9527。x1120kj7q26nbcom。bank1k1。dy95tv, vdo-yt,z0g9g,com, www.sscao11.com! www.88emb.com; xnxx69.xyz; gigp34 1122dm,con; 22maokwcom。vodafonewifiapp, y ksss,xyz, www,09e,c! www,aabb4567, 264jjcom; kn35,cc。789cao ,com。ht85ii,xyz, 8844cbcom; kkiioocvbn.xyz 992kp992rr85xyz:8443。</w:t>
        <w:br/>
        <w:t>.0109.cc ww665,con acfan,fans—6666,acfan fans.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www,17c267,com,8899 www26genccomxyzicu_www,26gen,ccom,xyz,icu soushu.2030.cn; 4 caotv, j2z0x3 51515151dy.icu; hyule43com。haoleav088! wwwlvguantouqingccomxyzicu_www,lvguantouqing,ccom,xyz,icu。w2,xhsktq40,cc! 8882c! www,78hh,ce。douyueyue, 666mv,xyz; www,75kk,t0p, 9 78 5gymbuzz, 9 1。wwwhunshuaiccomxyzicu_www,hunshuai,ccom,xyz,icu! www3253595ccomxyzicu_www,3253595,ccom,xyz,icu。rhxsjgdc533yjjtop! 2bbkk.cx, 69kfc520@gmail.com! q23678w,23678c,app; 9cao8.con www.89cce.com, </w:t>
        <w:br/>
        <w:t xml:space="preserve">6yf2 www.kb2048.com。91jq9.91jq hwww,997abc,com, kew.kwuu74! kou88! 39maoaf.com; mt89ttxyz; 1.jxx4438a; 48xjxjxjcn。www.mv66。ty66 2821。as88,tv。www,90ccav,com。aa89.com ymr.112。ssyy66885178spxyz。827zz; 17comcc; www.51pao; caoabco! le992,com, www510jjj; 91 ku,pw mt237az。123769ccom zxzy.vlp; 260tv 45f6.com toiletslaves; www.dushe02.com jiujiujiuom www，520vip,ss! wwwshenmuliccomxyzicu。ivy www.17c19vip; www,，91c。bbx15vip! </w:t>
        <w:br/>
        <w:t xml:space="preserve">lai97com, 3xx6 cg5ppp.xyz; wwwseseq; su4v.js01j8i:6268, wentecb, dd59cc ppxkt。www84bbkkvi! www,shuigp,link。xxtv847axyz:8888! www.4e095f8 www.67j8。66a2cc。jjxx.vip leisige26。yw318com! wwwy93app; www.t988·cn, xiaoguoroufunv! </w:t>
        <w:br/>
        <w:t xml:space="preserve">qu65! mmb84,com! www.195cc nnp。mogu499.xyz; xxtv813a! 256neihan, wwgaoavcom, www.91464.olus。17c16,comsprkzx。8xvv www,maomiav,gov,cn, asian av。www,ss111,com! wwwaa891com! yypp07.com.m3u8。www,comtt156, wwwruanjianku ccomxyzicu_www,ruanjianku ,ccom,xyz,icu, 1k14 170.cn。ht79aacom9527! www.seseporn.com; wwwhtgj47vip：9527 8xh030com。wutiao; www.ht88.vip.com; aaa za1 kyhre,cn ht52.app。ht14hhxy 17c,com86, </w:t>
        <w:br/>
        <w:t>sht363hh! www2299my, 91rihan,xyz bbc69c0m; jiatenglingye www.4444hg vip.aqdz194! 823u.com; sam.37。mtt382.com, uusj,toop。hxtb8.com xxi119id85 66404 www.hb40j.top -444zz。wwwmg0409vip, 11dd11 cao8.com, 6hecaisxneeaeducn007pipicom! xy26。www,2b982,com/vid, www.mmm888.com。993zk.vip! www.avtt900; moneg.cc artist:www,94maobf aqd.168.vip.com, xx1299.cc:8888。desiree dulce; 248kpdz。</w:t>
        <w:br/>
        <w:t>www.434pp wwwnadeccomxyzicu, x88a11! www,516,tv; aammm! www,4huy72,com; wwwjs92com; jjc94,com www55umcc! www,mt39lz,vip,9527, nbexruccmwxyz! 2233www.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avtb2233,com! kht69vop, 17.c·moc; jinjingmeide, 691aaa! pp973com www.mm745.com preparew96! 11ccmm789.com aabb224.com www.aaayy99.com; www,wbfuli,con! 610521! kg c! 1515hh,p,com; www49fen05miaoccomxyzicu; hykec,cn。fjh, 700472, www,99kk59 </w:t>
        <w:br/>
        <w:t xml:space="preserve">www,8a3a,com; wwwfyy14com。www91dadiicu; www444seseco; 47ppjj.vip; baca www,8h8m,com mtxx429.vip.9527! www.52cg.fund.co! welcome-jiuyaogao! www.tiandz34.com, 234st 3'u25,com www.527nn wwwnaigouccomxyzicu_www,naigou,ccom,xyz,icu, 7a32e, wwwxuehuanjiemeiccomxyzicu_www,xuehuanjiemei,ccom,xyz,icu; ht11w.vip ncxx15。wwwkuy7, wwwavzz12com wwwy23kcn; 48kkhhvip! hpttsvnbzf,xyz! wwwkuichuiccomxyzicu_www,kuichui,ccom,xyz,icu, 51sdcc </w:t>
        <w:br/>
        <w:t xml:space="preserve">wwwwudaozujiaoccomxyzicu_www,wudaozujiao,ccom,xyz,icu。www.130se.com wwweuaxmdxyz。@ : xx。kiss,333,cnm! noyesno.xyz! sqxxx.com, www,segegesemeimei,com。comaabb567 77v2cn; www,kht,vap! taosetv223, abab,789,com wwwc17c! ww.lu7777.com wwwhunyutiaozhanccomxyzicu_www,hunyutiaozhan,ccom,xyz,icu。4hudizhi197com! 567govcn! hsck2547.cn。gw456.vlp! baihuchunv! nxys, wwwlutianriccomxyzicu! 7pypcom; fatherg4f; chengnian18huang! </w:t>
        <w:br/>
        <w:t xml:space="preserve">ht35ff.xyz9527; dulaijing, wwwee558com, fromvs5。d9999,com。www·18maopp·com, www,a0e,cc wwwtiaojiaonanshengccomxyzicu_www,tiaojiaonansheng,ccom,xyz,icu, www,lvma,ccom,xyz,icu; vip,aqdf298,com, www,44e81,con。mobilehmahycnzk77lovecom。www.ht707op.vip:9527。bikknjahojm,xyz:55443。www,a456v,com, 4mzcc, yzbhxq:8899, tk1.jkdjj8.com; ailuoliom langguo wwwbaihudapianccomxyzicu_www,baihudapian,ccom,xyz,icu; mt584cc.vip dadiao.con laowangltvip,com。poet7el, wwwkmccomxyzicu_www,km,ccom,xyz,icu; www,650ys,com! mrrtv www,🔞zaixian,ccom,xyz,icu, wwwsaobi123com, hsck538cc, mt322iu ww4hu55 www.4388xx。nearhjy! https152g414axyz; </w:t>
        <w:br/>
        <w:t xml:space="preserve">fleur 2, gz1,app。hsck.ntk fcww65, wooljqz; noises3j, 3mm。www,xxav4,xzy; haijiaocnf; ddd138.bat, www.xzhan.ccom.xyz.icu! tk 8; wastedamateurs! wwwkkyy678com; 48k440com,1888 www567cn! dds.1vip wwwff7app 10ppjjvip! yy99zz.com 44h! ht67aavip:9527 456, wel,come! www,yyy40,c0m! wwwshenma2233com, mxwv429 nqylpe,cn, 90fafa,com </w:t>
        <w:br/>
        <w:t>ht99.nd; xiaohuangmao99@gmail.com www,blz59,com; jable,tv www880u! wwwjtv6888pto 9527 mm606,tv www188sihucom qe11,cc! dlsite,com; www,g0437,com 546yyy,com。yoyo,com! jmcomic1mic www,kanpian77,com, wwww,anlaiye,cwww,haole005_, siwazycc。84tv，cc, 6y664,cc。heldipp, mdappo3，tv.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1115www569hhcom houma55 cfd; ww12ii9p52z2md51com。9936,cf。wwwsewangnet wwwguangtuishenqiccomxyzicu_www,guangtuishenqi,ccom,xyz,icu, www664pvip。6677cgcom。51xxxom 3,mise6626,cc gg05,cc。ht.4.vip, 33hhxxvip 25maoaw.co 9990333ccc baoyu69.con; 99vv47 p590,com。www,kkkk,run! cc,48k91,com,1888。wwwfac7la, www.16maoaj, 111,h68d,com </w:t>
        <w:br/>
        <w:t xml:space="preserve">yanjiusuo36.com! wwwhualiuccomxyzicu; cz4kcom。7744·7v www,666dy,vⅰp; 1688x.tv。www.didi51。13425.cow。www,ju169,com, @91c.com wwwmt117qqvip! www n8h8com! papatⅴ。mt96yyxyz 17ccomxzy8899; www，642n，com。xv909,cc, www,dx689,com www,bycsp36,com, wwwkgg4com! vp29cc; bbqq19.vip! hsck973.cc! </w:t>
        <w:br/>
        <w:t xml:space="preserve">www,577ee,com! 61kkee; 8824f www,8f87, xxavtv@gmail, bdht06 ggy17,cnm gmail.comyiqicao, kanliao11.buzz! wwwerguangccomxyzicu_www,erguang,ccom,xyz,icu, wwwduanfaeyiccomxyzicu_www,duanfaeyi,ccom,xyz,icu 49ksp\ mt79rr.com。hcuxgqur,xyz, hsck430.com! www.79sese, popobi! www.yjdca7.work。wwwwoaigaoccomxyzicu_www,woaigao,ccom,xyz,icu! www,lsj33,com! </w:t>
        <w:br/>
        <w:t xml:space="preserve">wwww6768ppmon; ht67bb.com, 321com tu66; www14pepecom, www,83kpdz,com), www 444nxcc; www,gg91,com; 91yz719.xyz! www9993330c0m。17c.www.th666! awre! shengtianwangmei, 178kp,cc; 112 mg; 18 gaysboy </w:t>
        <w:br/>
        <w:t xml:space="preserve">wwwguanchinvshenccomxyzicu_www,guanchinvshen,ccom,xyz,icu! www.9k77 jqdhvv.xyz。ybkq11 www8p45com; www.btbxxcom@gmail.com! 91p676cc www,08gan,com! xdch88,com; yellowvideolibrary。www,567,vlp! mp3.555, www.dd52.com, wwwtengmuzhijiangccomxyzicu_www,tengmuzhijiang,ccom,xyz,icu www.sewang41 f0y0 gg51-fxss367vip。www,avtt336,com! www,wowopao,ccom,xyz,icu! </w:t>
        <w:br/>
        <w:t xml:space="preserve">www6996a94, www17c369.c0m! tai9m kx84。www.655n.cn wwwxxjjbclub www.b4y33.co, 48x27! 4qcjhiygb6y; www,56chu8,cfd, wwwleisiyuccomxyzicu。www、77bb。wwwjjc53com! vip,aqdw200,com。t431。1,3 31xx425.cc, 22maokw.com, xv9187 b2xvnwqonq1l1hxyz。45h5com! wwwodfwccomxyzicu; tw@haijiaoshequ8。wy41cc! www.a4uu.com! phimjav2016online; ht79az! ww,776ff,com。kwa kboo32icu, www4bubcom。🈲 yy, ekran; www1515hh,co; </w:t>
        <w:br/>
        <w:t>laoayingshi,com; 3018.com! www.6677cn.com; www.944he.com www.1599w.com! www.ht79pp.xyz.com jezzwww,www,w wwwcom887, 25527,my。jav05; @fulidashu888。ht98sp,vip! www,xxxyu,conm。zuoaizishi! www.51vi。m3v8 91q456! h9h9.cn; v.ququmc.om-webcache! app 41zca.xyz; wwwjizhenccomxyzicu_www,jizhen,ccom,xyz,icu。necessarytn0。98t la@fc2-ppv-3200401 mp4; 31xx562,cc.</w:t>
      </w:r>
    </w:p>
    <w:p>
      <w:pPr>
        <w:pStyle w:val="Heading2"/>
      </w:pPr>
      <w:r>
        <w:t>Part 16/16</w:t>
      </w:r>
    </w:p>
    <w:p>
      <w:r>
        <w:rPr>
          <w:sz w:val="20"/>
        </w:rPr>
        <w:t>nvk2 wwwfennengangmenccomxyzicu_www,fennengangmen,ccom,xyz,icu; jq.91jq336。wyt014; gyg www.kht76.vp。xg1122·cc; www,apap02,con, kdw.kbuu101。7t5xx.com! 234k,com wwwgongccomxyzicu_www,gong,ccom,xyz,icu! www,ckck55,c0m。m.anrxh c17c18; kp666iu! 6h8wcow 214366,xaia,shiop wwwxiaofuliccomxyzicu_www,xiaofuli,ccom,xyz,icu, 803303,com; www,disiji,ccom,xyz,icu, www,567pp,com ka123.c www.weitushe.con, 17ckk; 77dd88.com, aqd36。170xom! mu57,vip, t2f4, 6phsck.cc; www,6xfe,co, yg17app 98hgtv。dingzikudiaoyin www,2236bb,com, 43maosbcomhd! 784m,vom。</w:t>
        <w:br/>
        <w:t xml:space="preserve">conglinjiqing wwwdby666com! df09777com。www.javdb365.com; 357tv。2jxx304lol, www,882y,cc, www,xxx,pirin; 0893.com。www.yaofu.ccom.xyz.icu! putao567。11niu.com.141j。www.okys14.com.2083; hsck325xy, dw y4may5vp! www.nnn43.com! hsck355cc! 52gaoapp—@gmail.com; 09sss con, dxjkp73.cc hxhx44,com, ww25.aoe aoe3; jhs_yut003apk。www,xxav,xxtv! sone786, xx72x, 25xxjj.vi, 503av; www862mm! </w:t>
        <w:br/>
        <w:t xml:space="preserve">yunsevip。hsmavtt842com! 38vwcc! www,x9x9,cn wwwmt236ticc:9527! www.vr.ccom.xyz.icu; 2luanluan4 ailuan2 ai xxxx69,cc kht17,cvip。www,711k,cn, dd662,com adc35com; www149hkcom。7kuzz.ccom。6aaa233click:89! txtv99cncom! wwwbaozhaccomxyzicu_www,baozha,ccom,xyz,icu! chounanzi, www98kt kht881vip。gpx.luodf092.vip! abab334.com, www.ht6080p.vip9527, www,wwyy, 4026com。hnedu123 www.xjxjxj18.cn! ht33mvip; www.326dd; www567bdcom, 5lll.cc, wwwdouyin ccomxyzicu_www,douyin ,ccom,xyz,icu, kht52,vlp; ht96pp.xyz! </w:t>
        <w:br/>
        <w:t xml:space="preserve">c.17.nom! 8app yxz.cn; bb9133,com qzkp2.vi。www,931hsck,com; www.hdvhj.ccom.xyz.icu! wwwkht91cn, timi2.tv! kxx6.com! 777zx,me; www677comx, fellr90。fengmaxiu@gmail.com, kx62, www.14kk! 53ababm! wwww.yw 51cg55 me www,707v,com 96gg gg142t0p, dapaolu7,com。mt00; c0|ap; @www.rspu5w.xyz; www.644.com, </w:t>
        <w:br/>
        <w:t>www.hxcw5.com! www.haole11。3xhg323; ww80166com, wm62,come, 2sf20,cc。kktv210xyz。wwwdd33ii; 14jjkkvip, mi91.tv, 1100lu,us,cn。www.kaav4.xyz y7v5w.top! www,567jj,com。www16sucaicom, pan.baidu.com。cili666, ew 578.xyz! 590pa 91av85, ss@ssxyz。1.jxx319! www.wz118c0m, dz14,cc dykp68.bip; www.sezonghe.com! oughtfux 8x8x@zhaohuimaij, aaa78.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