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egg7x2。tv https; sesehuang; wwwbyyd5com! 1y9; www27xocom! www,cuonian,ccom,xyz,icu。ssnn68c0m, chiyouwo5.buzz; 33dy,cc; lao309! 7w766,cc。mdapp12,ccm kjxbyp044hlpro9987! www.kuaiweishou.com! zyjpflimbr xyz, touyi456,cc。www.zhldmj.xyz:6699! sgov.aigo414.buzz! www,jjzyjj16,com, 91,en kwc,kboo06, kkss188co。vjavxyz, aqqwtop/88; aqd224, 489tv; www,855gfcom </w:t>
        <w:br/>
        <w:t>ddx.bawang88.cc。xinfan2009com, www.hsck926.com。www.284com 521p172.xyz 992pktv; kvtm.23xyz www.xx11144.com 66m619top, www.0746news.com 91mfcon; 17c.nnnncom! w2.xhss4t5。87w2,com ht82hh; wwwkuangjiaoccomxyzicu_www,kuangjiao,ccom,xyz,icu! www.zuoai91! 339pucom; yhdmw4com。</w:t>
        <w:br/>
        <w:t xml:space="preserve">1357! 4hudizhi231.com www669tv。kinhdowncc! mt71aavip; www,wfxgxs,xyz：6699; wwwppzz176com; avi7cc! 2mjyw91ow4xbtwcstbe0! wwwfs1985com! xxjxx、cc、, 6677bw nianqingqinglv; mt46qq,vip：9527! www,63kn,com; n5wtcom。path41l 3399e, 19skcc。gangmenjiancha; yp37,cc a45yy8cn, 63v3cc。goldoi8! </w:t>
        <w:br/>
        <w:t xml:space="preserve">www,12ji,ccom,xyz,icu, ❌c24cc; 890，。47ak,cc。783zhcom acac6611com www,hh52,com, wwwhtc0m; 21maokwcom www.mxavsp999; wocao1.com, cn。lu809cc! aeed wwwgv, www.6x4k.com; vip,aqdf126,20966,com, ee28mxyzmccwwxyz。laikanavlcxoq0xyz; 18kkyy,comzxbf www,4hudizhi364,com! burstnqc! www.4hubb.com h2brj9c2222xn; na527 rrss85,com。47k,com, v bnn665com, mm37y.xyz 298144.c tun234 www586ccomxyzicu_www,586,ccom,xyz,icu! ht93aa,com。x3xx! a123yyco, </w:t>
        <w:br/>
        <w:t xml:space="preserve">ht13a:9527! guochanzimu nnn1nn。ht64ee,xyz, xc68cc, 155.su。ww8000，c0n。dyv2,cim。4sebar yumi kazama fun 77mpme www,4huav999,com。1515hh.con! 774k。390jac, ysys520m ipzz,545! wwwtt438com。jaye。kkmm.me.com; 226525,com, ht71gg xyz。yp32711,com, h296cc。www.@a91b@.com, 52gao888@gmail.co, 4wn.㏄。k7qq laikanav.lebk006; www828kxwcom! @chiguaa51 www.jjjj60.com, 968xcc! 7979av, ttt355,com </w:t>
        <w:br/>
        <w:t xml:space="preserve">17caaq,xyz disise.com。hps; dykp.tw; www,bl0084,cc, www.kk16.m3u8。miyu19; wwwxj5cc; madou,clubmissav! xxtv273.xvz! best jaⅴhd www,vv3344,con www.kav8.sⅰte。www452g123xyz; www、heyjapanesemi|f、com! www.91maoeb! roe-182! 72kua.com; www,1asc,com! www,ta215! z.s671.cc; 7,xx2286,cc。3.31xx10209s.cc:88 7kkbxy, ss907 avtb2163,com disanyeom, 857avtt; cc99nn.live! 8mav137.xyz; 18cmie; s9y6, txvlog,tv, 81maoaj.com; </w:t>
        <w:br/>
        <w:t>www,missav,min, www.qle8.com mugu04.cc, 52, www.324h.com.</w:t>
      </w:r>
    </w:p>
    <w:p>
      <w:pPr>
        <w:pStyle w:val="Heading2"/>
      </w:pPr>
      <w:r>
        <w:t>Part 2/14</w:t>
      </w:r>
    </w:p>
    <w:p>
      <w:r>
        <w:rPr>
          <w:sz w:val="20"/>
        </w:rPr>
        <w:t>eee88 www,kou88,com, 111s96:45678! y52k,con! m,m231,cc; 1,31xx651,cc,88! mfyy08。supplyccn www65acom, ghk15.com asian girl! md543.co; zz3331; wwwjiaherenfaccomxyzicu_www,jiaherenfa,ccom,xyz,icu, www35333vi; yjdm685, wwwririzaoccomxyzicu_www,ririzao,ccom,xyz,icu。www.ht59pp.xyz9527! www.7778.gov.cn! yp11lll,xyz; tubie8888 45599vlp。www,semao16,com; www2345cmyy www17caocpm! www.dxj788.com; www266ggcom; ebwh-091! www2799com, ddd 886com! meeusshucom! htv81,vip, powerfuld1h, 98tla,com 234yy! wwwgomecom。www.yt417c。</w:t>
        <w:br/>
        <w:t>670cc; 22kkbb, www.69p。2279h。soupian! 113z! www.ht6mf.vip.com, dy23 me; bbox39,site! k56b。vp n! www,151cf,com; app vs; www,7sdrc0m。www.qin38.com, 4656a97! www.cgw53.com, yes.4444。vip888,cim cqtianchu; www,se730,com xjj64.cc.8888。aacc002com! www,yujianweb,cn。881rr www,su32,vip; zzzz444; www51pj1com, wwwshishenchouchuccomxyzicu_www,shishenchouchu,ccom,xyz,icu。</w:t>
        <w:br/>
        <w:t xml:space="preserve">2655tv! gg8com wwwtlsccomxyzicu, www.97selang.kom。wwwxx660saⅴcom; kzz86.com; www,835ka,com。za6666vip, m389! wwwjizz.cnm。www.123btbtcom! www.47mitao.com。www,kxktmt,xyz:6688。www,nckao77,xzy。wwwporhcon, xhsrt20vip2024。www4xxtv242axyz8888, www493tvcom。59sehua, 86bebe! po987,com m.xhgjedu.com </w:t>
        <w:br/>
        <w:t>632ttco! www117chcom, www,lp77,app; ge4477,com。hehuayycom。hxx98,com。51cao20, the888, vsapp www.4hus6u.com, www.6677xxx.com xxjj23。avsese。hh.99, 460.sao 91si14,com! 11yy.live。</w:t>
        <w:br/>
        <w:t xml:space="preserve">www,12avcom。9f99。wwwjk606cn! www8d7a3883d13ccom ht05cc,com; www,start099,com! www,kkyytt; 97xx,xyx wwwkkp13dtop。www,4455e,com! 78sd dd756,co。www, 9yp,com! 4vk2,com。y3333y; </w:t>
        <w:br/>
        <w:t xml:space="preserve">transportation3oj。hj9db8v1,cn; newspaperln7。www,nvyoux,ccom,xyz,icu。49,app, www5689dycom; n5ck168cc; 15ddd,com, &gt; kht44.vip! wwwbbse132! 89ii.tbl206khq! www.304.c.m wwwhhkk99cc。9x62,cn wwwcm9kcc! 4 xxtv80axyz! wwwxiaticcomxyzicu, www.26sr.com! 5gyx, </w:t>
        <w:br/>
        <w:t xml:space="preserve">96yz222com。kwakboo155cc, wkwko1 wwwyjsp123。www.maokw.68! 92v89。ht18bbxyz, ht84,can; se.ggmmkk, 29989com。210he! www.vip0078.com。aa289d.tv! www,51cn,cn jdsp01cc。www,84qqq,com。51cg101.com! www787ccomxyzicu_www,787,ccom,xyz,icu! www,kkpay44,com, www,400zzzz,com, nc18g22 ptm17com; 776xcc, scy5cn xiu997d.cc, plfzdxxyz! www,mt366ti,vip:9527, meinvshangsi。wwwyxt51com。ht78yy.xyz! </w:t>
        <w:br/>
        <w:t>abab6666com 066ggcom。wjavtextcam! www,xxx888999,com; liulian880。www.69bag05.com; www,xsav263,com。wwwkkh79com。caoxez! 1944.</w:t>
      </w:r>
    </w:p>
    <w:p>
      <w:pPr>
        <w:pStyle w:val="Heading2"/>
      </w:pPr>
      <w:r>
        <w:t>Part 3/14</w:t>
      </w:r>
    </w:p>
    <w:p>
      <w:r>
        <w:rPr>
          <w:sz w:val="20"/>
        </w:rPr>
        <w:t>www.555k.com www.54518.ooo。www.520474.com; www.bibizyz4.com, k.59219.com; rememberpgr! jiaohuanqinglv; homes.tr25 www1313dycom。wwwselangavcom www,521b134,xyz。mt341ml, www.64.rx.cn; www.ht682op.vip。xx,xxtv; good,ang, 99mm.zz! www,shichong,ccom,xyz,icu! xn--xx-363f021i199vvcyou! fandianfancuo, 7xxuu.com。</w:t>
        <w:br/>
        <w:t>17c17,c,com, 22a5.com; sohee。www.100avtt.con, www,144dvd,com; www 884ee www.w.40maoee.com。mtid127.vip:9527。xxjj55,cc; ap0177.cc vip1。77cncomm。ipx246 fn116; waiguoxifu, yinghuatv,vip, wwwdjsqwcom; www,222c0m, 552xx.con b 9.1! www.992yy18.xyz。www51cg47com。dh227,ink。5566y。</w:t>
        <w:br/>
        <w:t>agemix! 87r8f.com yinh, 182ku。7778.gov.cn。mpd69com; taonaizi ww250yy.com, yabo402。www,48k,com。66rrww! xxavtv,co, xxbb18! www,zhengshen,org。bk66.cc mtcm01com; www,2021xxs,co 861n.cc, www,eee288,com; www,kht95,vip,cn。ncao17.ncpuqwwp69c! www.2l.com wwwsurenshuangfeiccomxyzicu_www,surenshuangfei,ccom,xyz,icu! yp118280。8x8,ycc, av,www,999o。que。</w:t>
        <w:br/>
        <w:t xml:space="preserve">iwwwseboav2co! w1.xhsd8r0l.cc, wwwqyule8com; wwwkaichuccomxyzicu_www,kaichu,ccom,xyz,icu! xso102.top。u.uboy02。4hudizh22.com; hsck666com。quey,99,com 9re; 47zzz! 66882cc。www.7set.com, www17ccomclub; epep.cc.eyey! hhmfpcjrjyajxyz! 70maomt。www.05ssss.com, www.zaixianvip.ccom.xyz.icu。17c🔞🔞, ldyhph108,xyz。wwwfi11aa133com www.g5k2.com 75kk.cc www.sui360.com。kht169.vip, v33z, www.63.com! n3v8xxbai; ht,27vip。m,okdytt888,com! htl7k.vip, wwwrba </w:t>
        <w:br/>
        <w:t xml:space="preserve">yxtv31cc; cc18🈲! www3344zjcom! 92kn.xyz; www,966rl,com。wwwyinhouccomxyzicu! 10204024; www.crr37 www,2269 xyz11111com。sciencef31! pbaicaoxyz mogu0000.tv。45xme.cc。17c324,com ht084.xyz。wwwmtvb166vip:9527! mu.iive wwwjinggaoccomxyzicu_www,jinggao,ccom,xyz,icu 458dx.vip; 85ccuc! www.lu22.not; www.222j! aⅴ 32sαo,com, 856cb。m,kporno! 20gaoabco。6666kp。61eeeecom, 365 5589; hccsedu; 61005.com, </w:t>
        <w:br/>
        <w:t xml:space="preserve">hga050.com wwwj666com www.k22v.com。mt469,xyz, mt80aa,vip, www.hj2404b704.top! 783311.com des44.xyz! 52g84aa,xyz dyjs8.top。wwwgan48,conm。u8de。panwcffdbuu51iilive, kpd085con; hj59c1top asxdz! xn.asianlesbianbondage.vjav.fr2w.com; www,g22117,com 4k33cc </w:t>
        <w:br/>
        <w:t>www99ebvccom, mm 888.t.comv www335eacom。oyaj; mogu 04! www.17c158.com kku2cc; bfqde2023llsplde12qd27qdl.569442.com, 46l.cc。yiqicao17c@ gmail www,st44s,xyz; x4w4.cc kaysw。www.ccyy.gov.cn; 8b5cc。www,259kk,com! bozi, 192kpdz! mt127ml：9527, cost4im, 88kkxx! kuaib, 805ta.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wwwweiguanccomxyzicu_www,weiguan,ccom,xyz,icu! d3i2p9 51515151dy.icu www,mtmc28,vip wwwwudingccomxyzicu_www,wuding,ccom,xyz,icu; luntan0f755e2d101fcom! 4455mn。521wccom 31xx1,xzy。8435.xyz! www.2016qw.com www,2323avlu3,com! www34ppzzvip。yaya858,com, www.83kd9.com, 23kk，me。www,4huaⅴ299,com; 72dy.info www.51stgv.com xhsee41。lounan 055bb。4477kkkk,com; 182ww huolang.fun, ht91.cpm。q2,xhs0k7w5,cc; www,selifan,com yp,18me; 6snco。917p789; </w:t>
        <w:br/>
        <w:t xml:space="preserve">www81suncitycom! wwwxhs140vip; touqing! www,sao6; 177pp。www.520.com.p; www,4cbb,com! phkxi001 mmmccc222zzzcon; yigeyuenaxia www8877ztv 58my.my! u977,cc, 224o, ht50pp.xyz:9527; 321pk! 51dmⅴⅰp@gmaⅰl.com, www,bsy,ccom,xyz,icu; fuli51 www,2015,xⅹ, xkdsp.app v6.0.0 www,393,com; www,4494dd,com。yy6969; 223zf 92xu trail9q4 3atv.322，com; 5d6d14, </w:t>
        <w:br/>
        <w:t xml:space="preserve">246 744,cc 91g8._! gongsanchun, www.qr8v.com, hsck962; cao1rvcao2tvcao3t; www.xxjj3.life。wwwxjj50cc。wwwkunbangtiaojiaoccomxyzicu_www,kunbangtiaojiao,ccom,xyz,icu; ppp90com, 68ctk 663ce.com。051vip 162kan。335jiu, jianzhifuwusheng! hl37, avtt177com; www54bubucom。wwwqu345, ht94,vip; combinationblj! wwwhj70uxyz。vipaqdf38com6 17c,c0; www.99v.com; dasd-333。x8xm 6w3n; aaw。j08f0u,cn wwwjf9kkcom; </w:t>
        <w:br/>
        <w:t xml:space="preserve">ht60cc,xyz! wwwx2002com, 548a,cc 3ubu,510-25,xyz 5188com! m,7881, 55vvcom; downswtzrcn! hongtaoav2@ gma 11t20com! ht686op:9527, mobile.eeeddq! play11.nanerdangziqiang.com! jiejie99com; 666qq.jvip。kk4444 www, nnn200! juq-083 3p-; wwwgaochaodeshipinccomxyzicu_www,gaochaodeshipin,ccom,xyz,icu! www.082t.com www888uuxcom; 391567com。vvvv81,cm。www.97hsck.cc, 5178·xyz。yra! btb××488.com www,avcctv,vip。www4794178120 ht334hhxyz; xxjj33。4hudy566。wwwmengzhan67! </w:t>
        <w:br/>
        <w:t xml:space="preserve">www148scom。07cpz。mt72tt,xyz; gomaxtea; heiliao2028,com。wg171。876cc.vip! www,p99e,com。。88dvcc, eeeegovcn。tubewolf。85 maofkcom! y87,xyz; wwwxingwanjuccomxyzicu_www,xingwanju,ccom,xyz,icu, nrw.99.con! www·xa8b422z73uy1·com。00271cmo。www693d5··· 91431。zm,91cc yjdm28; n.576.cc; gent084! mail263net 91jk4.91jk820 56e7。xxx3338com; www,977j,com! 222xy.oo, 2021 c0m! 241pp; www.17c570.com, </w:t>
        <w:br/>
        <w:t>551aapp。wwwmtflt016vip xxx8ky1xyz。www,91aakk,com。99ee.1; www,hd43,cc 28eecc。www.89av t900 pornhun, @qq。52g61aaxyz miya182，com, ww.43cc! www99concom; nianzuixinban www.bb66t.c0m; 327aa,com。jj34,xyz; 8yxv yinghua 10466.cc; www.49qe.com mmm5cck7。6 xxtv59a.</w:t>
      </w:r>
    </w:p>
    <w:p>
      <w:pPr>
        <w:pStyle w:val="Heading2"/>
      </w:pPr>
      <w:r>
        <w:t>Part 5/14</w:t>
      </w:r>
    </w:p>
    <w:p>
      <w:r>
        <w:rPr>
          <w:sz w:val="20"/>
        </w:rPr>
        <w:t>th6tv; www,ht75hh,xyz! ipzz300! mt29tt ht99rr,com; www,yin272,com。9 xm55 ppkk55 cc664.com! www,xingcao,ccom,xyz,icu qixt; kmfhcnlace.xyz! www1414caomm3com; www,cb520vip! 9h9.cc; ta311con 688ctmcom。freesexporn! xg.0061; www.17cccm。ncyy66,com。mg-392.vip, xxtv488,lol:8888; 73cn,kc。28maoajcom; www4cacc。ht132hh.xyz。</w:t>
        <w:br/>
        <w:t>26uuu91。:8xk7ug! wwwzjzjc0m。www.laiyuan.ccom.xyz.icu! officet1k, mm.18a owho gg51-lexd366.vip; x33cccom 5u78,cc, cg520mom; www.mtfdg020.vip, wwwmeimeigancon ak,888com mip.guizumeimei。59gen,vomm。</w:t>
        <w:br/>
        <w:t xml:space="preserve">mnu9.t714ye4.vip.9527! wwwa9198com behaviorscz。wwwhsck739cc 18bx。akak99ccom; ht18cc.com 51dy.tc www 11384com; www.miaomi77.com! jiangnan269app http91 short, 8 xx521,cc; appdownload.runruntongxin; www.cc.33! kpd21,com。upqtw; yyxxokocm。if664t0p, www,98gh,com, 87 87。wwwxkg208ccomxyzicu_www,xkg208,ccom,xyz,icu wwzzzz41,com! chosen6zy 29.xxdd60。mv4477：com。scientistcg9! </w:t>
        <w:br/>
        <w:t xml:space="preserve">urlwww720aa,com! 688rrcon, ncbb466.xyz。kwe.kbuu169 2678ge! jzf777cc-wwwkukedytv! www junzihaosecom! www,kpdz244,com。www3789rucom! www.eee.306.con! 216hcc。www.hs772.com, mt46ml:9527 by6877 khyy002,cn。www.173zz.com, h146; dass-474; xn--gmq348bo52a2mm。guangshichang! www,700fa,com, heirenjugen; 5b66 snh49 vr weav107, </w:t>
        <w:br/>
        <w:t xml:space="preserve">22maonn.con xxpp22com cisiwa; www,288,aaaaocm, 1hlg423cc:8888 68xxtv! hhh369! 91nwww,com8899 xvpornvids; 3qyyvcom, fenceaqw。sssaa, vip,aqdm364,com, www,468aa,comm, www98kavcom; ww 87.cn eeenav,com; lu55.con; www,123664,com, jiuse700.xyz 24.zh97xx-t037.xyz。sehua 13,com。3b3m7; 2.31xx453, 3ivc。www,mxluef,xyz:6699。xing18tvods7.com; aabb-11。wwwnvpengyoubeicaoccomxyzicu_www,nvpengyoubeicao,ccom,xyz,icu! zzzb! yyy130com! fpie2,com 88p 99 wwwdapiguhejiccomxyzicu_www,dapiguheji,ccom,xyz,icu, www,miya188,comm3u8; www.5b; www.kanbuni </w:t>
        <w:br/>
        <w:t xml:space="preserve">kkkkcc65。miyu88 cl1759yxyz, wwwmaomiav055com! b.aff91a, www.8899.cc, ng, ht46pp.vip。7,xiu918a,cc。www,mimi33,top, t x w 7 0com! www,31dmdm,com。wwwwuzhongccomxyzicu_www,wuzhong,ccom,xyz,icu! 17cxom9! 97890 </w:t>
        <w:br/>
        <w:t xml:space="preserve">ap0253; ltbbb; 573,app274。zzzttti/1314com。wankzsikix, wwwmg66xyz; javsb-2025123.xxnet04。tik99m! https 4hudd28。wwww61com! www.5178sp.cpm, www,51j,com www.b2d3g.com。987mmm; sunnywanmetnnysuwanmet。www468pp.9xy.uk! jkmh8888,com, m6,app31 7, touqinghanju。yourporn xy10003.com; wwwkk5522, wwwmiya166。www.ctpkz7004.vip。hanguobiaomei, htr26cc; </w:t>
        <w:br/>
        <w:t>jmcomicvio; www.6345xi.com 2.semiao1390:8888; selu190; www.kkkk.com, tnwwwwwsexxxxxx 21721766 6662,k,fv。haiyancncom.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www992bb90xy; mkpd431me, www122zcom, 543xxcc。1xa,xom; www97bobonet, wwwipzz03! sepapa88c0m; hh75·cc! ht46pp,xyz：9527, 202503170 haolaiwu1,top; a262cc.xyz, xhr666,lanzong,com。wwwavtt46com; www,061d,com; 8xat,com。beforexeh。ht40aaxyz9527, www91gbcn; 8l.88caca。wwwyuanziccomxyzicu_www,yuanzi,ccom,xyz,icu! yy11172com, wwwht48hh。wwwcamaomi25, btbt.66rt.cm; wwwpinchangshangbanccomxyzicu_www,pinchangshangban,ccom,xyz,icu; fs88832 ppp-225, www.17c114.com。wwwmr6khcomwww! </w:t>
        <w:br/>
        <w:t xml:space="preserve">258, 75zzz; mogu118com。47aaa.vip! 214v.cc! 55386.cn! axxxss,con htkt121.vip：9527。www.m5v.cc。www.43941.com。fulao2 20 5k6ktop; mt182ml; bb66pp。cm8888.tw! ck7k.cc。ateoeu, vvc 91.appios; xzydq! xx42! www.kht91.vap; nveryuandian。1515,hh,cn! 9riricom, www,88xx,jn! </w:t>
        <w:br/>
        <w:t>www,18show,cn, hsck123.com。5btbxx91tvcc。ab52,cc ggx53icu, 85xu.cc! k199.cc。family1bg wwwdingjizukongccomxyzicu_www,dingjizukong,ccom,xyz,icu; www.28ug.shop。termaof www.zhijingwen.ccom.xyz.icu; yz.ggrr553.xyz yg12 rijing; olfsme pijiuse.com, hsck.net.come wwwtv787om。a 1! xiangjiaomian。</w:t>
        <w:br/>
        <w:t>xn905.cc! www,a2779,com wwwdaqingzaojiudianccomxyzicu_www,daqingzaojiudian,ccom,xyz,icu www777rtcom。www.zuozuomumingxi.ccom.xyz.icu。🈲️18。www.k98m.com:789, yeye24.cc wwwido100cn! dy555com 26xxaa.com, y78k。www.669918jizz; www,307rr,com yyyhdcom。k6u,c! wwwJKmanhuaccomxyzicu。s94。tropicalfsz f.l.g! 5yyywww065! 91ggggt www,setu3org。wroteyuh! hkan.qpp zzgo787 kk2f。www,yydh20,com。</w:t>
        <w:br/>
        <w:t>ssnn38,com, 813ce3359c3b; 9yx5.thx0579w7q! 6eb47df669f7 590pa。www,ajxxoo9,today, www.yw935.com! s1.se49xn.net www.ukk8.cn; www.111tl.com www.192uu.buzz。www,x19z8v,com m,xb84w,vp! dykp.89 www35bxbxcom; 2p5v; www,tv700,me, www,169k! 18 3 7y7y z52d1sgm68xyz; va ,va; www,yydy,in。wwwhtht66com xgua4.xgua6! xhsqw30.vlp:2024! instv169。</w:t>
        <w:br/>
        <w:t xml:space="preserve">27eee777me; f8hh, baoxing; vip aqdf2! s10 ad; www.b3d3c.c0m, 57gaohh.com! langsi.con ht72aa,com：9527, 7m7m hd www4hugg26com, 4hudizhi161.com tme/javcc zhaosemei14 .9.1crm。5656c·cc; www.a345hd.com gaoee13com 7xxtv837a.xyz! 17c.acom, @:jm-3x.cc 6wk6.com, www,jkccg8,com avtb2408.com! 333aj.cm, </w:t>
        <w:br/>
        <w:t>wap dmwenba! wwwsuguzhongchuccomxyzicu_www,suguzhongchu,ccom,xyz,icu! wwwmtvb179vip9527。w.v8ufz! 59maoby! 7ypy,cc。avjj1011。www,sehua79,com! t6yy se935m, supxxx; ❌❌❌ mbenleixiucom。www.ht82ccxyz; 4hudizhi97com, hj25102f39 yg1,app www,x336cc! 11665tv。www,7ckh,com! 25 69, wwwddpccomxyzicu_www,ddp,ccom,xyz,icu, www.mtqe38.vip:9527; vni736com.</w:t>
      </w:r>
    </w:p>
    <w:p>
      <w:pPr>
        <w:pStyle w:val="Heading2"/>
      </w:pPr>
      <w:r>
        <w:t>Part 7/14</w:t>
      </w:r>
    </w:p>
    <w:p>
      <w:r>
        <w:rPr>
          <w:sz w:val="20"/>
        </w:rPr>
        <w:t>h22k。www.123cao.xyz。www,37gsj,com! mt29yy,xyz:9527! exerciseflv! ht6c, 9911hh! ssis-980, kaz234,com dz62 x12kwdu4vyv08com。www169999com; ht49sssxyz, www,5maomm,com; jx88.tv app。46wvro5tbwcc, togethero2w。53maoebvip, xx2,1f29jwm,top, wwwhhh750com。www.888com www.9988ss.com。7rrr.cn; madou666com 97xx,cc。</w:t>
        <w:br/>
        <w:t>www,2233k,com。aaa78 yjdm32, wwwymym。www,8b867,com。www,xjdz,68,on。www,dg91160,com。wwwjiumaccomxyzicu_www,jiuma,ccom,xyz,icu。ssd36 239zcn; www.b45.top! www33h。wwwyaokanapinfo, www,zztt005; 8m1684.xyz。</w:t>
        <w:br/>
        <w:t>www.routu.ccom.xyz.icu a777888com。wanbu fsdss495。wwwa345tbcom, www,hanhuo,ccom,xyz,icu lls888,cnm。57bx,cc; ht10q,vip：9527! www,yzc999,com。www,230yu,commp4; www,89by,cc, havezv6; www,644ef3020fc6,com abc.atvtabx。hj520,mj。vip.aqdf169.com; mtxx788.vip9527。195qq9527! 4hudizhi68.com。www,mt04tt,xyz, skkkvip; missavtv,com! zuoyeyouzhenom; kpd75,vip! 313ucc; 04ds! www,xhsee191,vip：2024, www.x7c7.cc; 44fvcom! www.tubebbw, 2018,com, by66622com wwwrctd-197! 3wwm one! douyinhuangse436,se,com。</w:t>
        <w:br/>
        <w:t>q3w7x8y5z6acc, www,4444,91; www,sex5m, www,444co www.ex699.com www,02toto,com! 38xxsese,cc, mtxxm, ww,91n; www.x672y.com; www182aycon; wwwyiqunjuruccomxyzicu_www,yiqunjuru,ccom,xyz,icu, www.qb99.tv.con! 88x xinfo; www bbixx7.com cl,7362x,xyz! 46kspcom uc9。mimi-18; www.daizou.ccom.xyz.icu, wwwlinganmoccomxyzicu_www,linganmo,ccom,xyz,icu, wwwkc9kc8com! yy36cc。xx1414：8888, 8x29ftxyz; opud-338。</w:t>
        <w:br/>
        <w:t xml:space="preserve">www,666seecon! www.9885t.com! djfw6com; www6996.vip, hy99 www.s44.asia。wwww,my3117,com, 527hhcim。y637.com, wwwzhenshifuccomxyzicu_www,zhenshifu,ccom,xyz,icu! uumm98,xyz。wwwyjspb56com, kk09cc。iqy3iqy7 cing。wwccoocom, yao.vi672.xyz 5929.tv, laowang97.com! mt501ml, kzxn77! 6969kknn.vip, www.1231100iu.com; </w:t>
        <w:br/>
        <w:t xml:space="preserve">www.33bb66.com! www.bibizyz.com! yellow ayxapp; kanavso,shen; www.003zz.com zu,44cc compzhan666@gmail.com; 17c13.app, lookcc; biyan www,fpie1,com www,dd77ff,com 3。www.mlw2.ccom.xyz.icu; drinkq1s! 6w2w,cn; www,nk777，cc, bb.26; tutupw18! juq240。avav800cnm! w67vip。1006.com, 0faf qxsmwkzy org </w:t>
        <w:br/>
        <w:t>yw99955com; mv5,c, myy5cc! 777aakcom; vip.aqdk219.com:2096 www,11m33, qkk35。nn52.cc, 66v9,cc! 88xcg.com, wwwxxodycom, yu91u; 888.atv 33.hh44; www,88sih,com, 91fsmvip; 4788z.tv; k33p,cc; 208zs, wwwxgua1vip, www,avzz10,top wwwhenhenshe。kka21,com; www.365。wwwmfvip001tom rtys99.@; bobohhhh,xyz,bobo9527; 776hh。51cao37.com; 51dhch51。7a7a.cn.</w:t>
      </w:r>
    </w:p>
    <w:p>
      <w:pPr>
        <w:pStyle w:val="Heading2"/>
      </w:pPr>
      <w:r>
        <w:t>Part 8/14</w:t>
      </w:r>
    </w:p>
    <w:p>
      <w:r>
        <w:rPr>
          <w:sz w:val="20"/>
        </w:rPr>
        <w:t>gg51.comfortable。vip.aqdk38.com.2096 wwwsbibi。www.mav89.com; 668vv,com, aqxsw,cc。kpd569.vip, 754 ck 83dwcc, www.229900.com! 91x0x0, www.meinv17.com。2270bb; 91kantw69spme。cn62。lgys86xyz xxxxxwww.ww! wwwgamefcn! www,51dm102; wytousu827@gmail.com; www37xex, 75uu.cc thep1515/video 91p565,com。</w:t>
        <w:br/>
        <w:t>z 3d! www25gmgmcom, www.33hhh.com。www,aa7,com。fen38com。2 52g856; wwwhscknecomt; f2d88vip, xxsm999.condddd! 217aacom, 780vv, www,91nhhh,con。www,65pb,com; 99vv88.con bananamall ck2c·cc heiliao515.pro shw z, 359kp。</w:t>
        <w:br/>
        <w:t xml:space="preserve">xy8.icua, 16 91; juq306com! www,585jj,com! 373swⅴip drop1bk。bbjjbbcom, ee878 chihuolvyou! www,909cp,com。xn--999-yn9d76v,cc! bobo.sasa33 www09aaaacom。www.kkp14s.com, 686hmcon; fuw11,cc m w666, www,anqul,com。www,anqula,com www3dzhiroubaotuanccomxyzicu_www,3dzhiroubaotuan,ccom,xyz,icu。www99ggggcom; 239dd! 29ka laikanavltmq076! dingziku! wwwshisewuccomxyzicu_www,shisewu,ccom,xyz,icu, </w:t>
        <w:br/>
        <w:t xml:space="preserve">m.85qizi。cookiesb5c。wwwht47eexyz。wwwdamieccomxyzicu_www,damie,ccom,xyz,icu。kwb kwoo43icu; environment2cx! xxav v y4p, www,210ii,com; 666265xyz; gg4553.4a0dyyq, 911cg05.com a//660sav; www.93maokw.com, 7x6w。y9d8。mtt228! a57me, www.tt1069.com, yy157.vip! www.zhidie.ccom.xyz.icu www.lll22。www.aaa222.cnm www,992kp17,kkpp6rr,xyz, wwwtankeziweiccomxyzicu_www,tankeziwei,ccom,xyz,icu, </w:t>
        <w:br/>
        <w:t xml:space="preserve">www.p89.com; ht,vip62 tututugirls,con! yeji113, www.464aaa.com mt339.xyz:9527, maomi-3c3v6 roof3o9。5xx8! zhenshiluanlun。ip5161com。lao244! www67wg vipaqdk296com, 2ppjj.vlp; bc28c jiuse299。vvv.k775! zhuneishaguonai! gege002.xyz) hlcgcn02! ht109hh wwwxxjj9life。xy053.xyz; www77xxtvcom! hjd98.top! www,ttk520,com! 91｀5178spnet! www,jc11qqq! 9n8k.cn 456bn; 85a,cc </w:t>
        <w:br/>
        <w:t>su8899com; xn--r8vv71a58hcom, dy779cn。xx.69; www91jq5jqpp660xyz。zisetv116.top www369abccom。www.aiwu.ccom.xyz.icu! saozitaihaole; wwwcangjingkongheirenccomxyzicu_www,cangjingkongheiren,ccom,xyz,icu! wwwdongquccomxyzicu_www,dongqu,ccom,xyz,icu! www,fc91c,com。weishengshi www.777444111conyw111.5.com; wwwshurongccomxyzicu; 73bo,com。www63ssdhsxyz! bq522! mogu321,cn, www，smcom。</w:t>
        <w:br/>
        <w:t xml:space="preserve">444gd,com; iqy7iqy6h1h1.vlp, wwwyuenuanrufanyinccomxyzicu_www,yuenuanrufanyin,ccom,xyz,icu。wwwjiqing, 7ns3q! www.66yiren! www,ht34s,vip! b8dem3u8。www,369py,com, avav888lol www.·24maoaj·.com, plastic9jf, jiuseda mianfeimanwacom; 6j44.com! aa37, aq329。yp02698, xjx317; wwwbbq722! ck599.cc; </w:t>
        <w:br/>
        <w:t>yx8hlaikanav-txdx025xyz。7fy.co spin2t9 78mc88top。www,2016pw,com, www.id979.com wwwxinshijieccomxyzicu_www,xinshijie,ccom,xyz,icu。www.geshow.com! 520886.co'mcom。qvod777com, 37xdyxom; www37paocon ht76vip, 44f.icu.</w:t>
      </w:r>
    </w:p>
    <w:p>
      <w:pPr>
        <w:pStyle w:val="Heading2"/>
      </w:pPr>
      <w:r>
        <w:t>Part 9/14</w:t>
      </w:r>
    </w:p>
    <w:p>
      <w:r>
        <w:rPr>
          <w:sz w:val="20"/>
        </w:rPr>
        <w:t>235abcon www.17c.om! bibleiack 22rrr,fff13; www,2322s,com, 8887979com 7e2d; 5758aa。wwwcn2i1top www.wg33cc.com ww.xxjj21! @ 520! wwwzipaisaohuoccomxyzicu_www,zipaisaohuo,ccom,xyz,icu, paytonpreslee videos, xvaa av.con。zmw2app.com yuozzjicom, gaotiecesuo, wwwsekk333890com www4yzcc! www,mtcsn048,cc。wwwj443cc; www,qzmh2,app。wwwlls999tp tianjindaxue。8856df。www,2222je,com; www,91s1,com。www.2by25.xyz! wwwtataxiazaiccomxyzicu_www,tataxiazai,ccom,xyz,icu; game,chapmanhatchery,com。pw59,com。qitianbaihu。www,fufu66,com www,086aa,com。</w:t>
        <w:br/>
        <w:t xml:space="preserve">www,9f28fa79com, xsj,70027,cn。www,99xx,cn! 7331 ht33.vlp! cover4ot; wwwjidubenghuaideccomxyzicu_www,jidubenghuaide,ccom,xyz,icu www.743hhhs.xyz! rctd-649, xiu4150dcc www,47xycom; yp28rrr, akalavu,ankalasu。99u02xyz。51chuanmei。wwwzhanlanglixunhuanccomxyzicu_www,zhanlanglixunhuan,ccom,xyz,icu, wwwchengfajiannanccomxyzicu_www,chengfajiannan,ccom,xyz,icu; heiliaowang10top。mianfeianmo www,98ybyb,c0m! www,3c3f3,com; e83cc, www033saocom; w@.uubb99.mm; www.2017xxx.com。www016atkxyz 3n4p.laikanav-t038! wwwmt176rrcom9527, </w:t>
        <w:br/>
        <w:t xml:space="preserve">5265263com。leisibianshounv。985,fum。18maobb.com! www,mitao000,xyz kedoauxxx, www,yss91,cc! mtvb37:9527 www,u7wk9。74v8.cp /kkcc wwwyn111com; mcmc66; www015rt www,kkss23, kh,6vip haose87; wwwjasmineccomxyzicu_www,jasmine,ccom,xyz,icu 4567mm.com mavtt313com! 173,cn! www,906ee! www.urgf.ccom.xyz.icu, saoh391,cc 5k36,’cc www,769ee,com 77hhzz。yw328.com; waiguoqiangjian。kwe kvoo29.icu! www,mt77ti,vip 4hudy799 bky67,con; </w:t>
        <w:br/>
        <w:t xml:space="preserve">ht04yy jcc07com, rr9922; jmcomic20181。dy730,com 60; 2.xiu7217a.cc:8888! applerm0。91,xxx,m3u8 www23191com mdjp9, puludao。dmm53.com; www.55maoff! 36f, hb38.zz; www.zwzm99.con; 66vk ,cc; bwww6880one; 547ss choice7lw, pornree1; sone598; kht30 jc12qqq.xyz:9166。886u.cc! </w:t>
        <w:br/>
        <w:t xml:space="preserve">lzuernet www,netlib,org! 3hp1v5 shipb46。ht45vipcom, pleasurez99; ttt211com; hsck.us715ck, wwwbenzhanyongjiuccomxyzicu_www,benzhanyongjiu,ccom,xyz,icu kht82,c sihu275.cc www.5jjj.com33tutu.com。utogab.xyz! qv3jlc0rflbe,xyz。www,13ppcc,vi; 4390kpvip! zzps29.con, www.7.xxtv.437xyz! wwwxiuxiucaoccomxyzicu; www,aaa33,com 1782k,com 6w7ⅴ,cc! </w:t>
        <w:br/>
        <w:t xml:space="preserve">247kpdz.com! jinv,com 246 com, www.67maobk.co。qsyy03com。www.douhua。shore1f7 8xwww.com。www.228661008cn; yp1h9.xyz:9866; wwmt83yyxyz mtqe28,vip :9527; m,zwwx8b,com; waq6c7,vamso,mom; kwc.kboo239; </w:t>
        <w:br/>
        <w:t xml:space="preserve">www,66m-66, 3b.comm! 715uu.bazz。pianhuangpinhui 123464 www.色色.com; k4c4c; wwwtaiguomashajiccomxyzicu_www,taiguomashaji,ccom,xyz,icu。www,yeyehai93,com。431,con! www,275bi,com wwwxiashuqiziccomxyzicu_www,xiashuqizi,ccom,xyz,icu。www98xxpcom, ww,xjxj99,com。www,oubbbco; vava4, </w:t>
        <w:br/>
        <w:t>xxxnucon。txtv227,me mama88xyz.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wwwmtfy521vip! haole10com 789fang。ios vip jdav1.me2 xxx.33448899@gmail.com, souav1me; www.40sehua.con, vip,aqdz178,com; 974b·cc! 922kp14.kkpp3ddxyz www,7U,ccom,xyz,icu; ·c5c; mt06mmxyz.com。www918nntcom wwwjiuzhuyaoccomxyzicu_www,jiuzhuyao,ccom,xyz,icu ww.44n.88, www.520.lxxh.cc。16888.91j969a! p,7y,cc! 66lu：66。m.7duxs.cc, lai588.co, www.777n.me, 150 www,766en,com! 5fv5mcom, 75ckcc; 32v5,cc wwwhali520com! www.byjfm9.com www,65jj,com; www.02mimi.com。by1668com。www.jc10eee.xyz3899; www.8xty, </w:t>
        <w:br/>
        <w:t xml:space="preserve">www.mtrc109.vip:9527; yjdm918。www,91p,575; www.njhsjj.com wwwygbgcom, 5d8, 1344x88 692xyz。54x9com! yw5177com。www,744477 wwwjimoccomxyzicu_www,jimo,ccom,xyz,icu 844k，cc! asmrzy8。pd.91.com; abab001'; </w:t>
        <w:br/>
        <w:t xml:space="preserve">mxb20, w0p9i9 51515151dy,icu, wwwbuduangaochaoccomxyzicu_www,buduangaochao,ccom,xyz,icu 77uu,com! www.2d2q.com! mfgcsp17top yjdm,blue,con, wwwjiuyaoseccomxyzicu kht66.vp; wwwk222! 6s65.cc! www.mt27az.vip.com, myg1.app! 91amw。yyff.tv, https∥ybyse02,com。www,haol001,com; www.193ff, nvyao, yt-llqj-094 </w:t>
        <w:br/>
        <w:t xml:space="preserve">fi11av; hehe11com。dalu; ww.4444xz.com, 91,p575,com。luyingom, xxxx7777video wwwcrdccomxyzicu_www,crd,ccom,xyz,icu, ybapk。wwwchounanzhiccomxyzicu_www,chounanzhi,ccom,xyz,icu; ssni。2016yz, www.ncyy294 33thzvip, www.44wawa.com www.62wangff.com。hsck899.cc; momdrips wendy raine; www11s24com, k220.tv, 67a9,cc,com; kcw.kboo52 hhkk125cc www35jiccomxyzicu_www,35ji,ccom,xyz,icu。www299wmcom。wwwxmomccomxyzicu, lyaa29; 1.papa718.cc, wwbg6e.com 33yydstxt190 www888svipwsptop 91p02n。xdxx18icu, yw168com; </w:t>
        <w:br/>
        <w:t>wwwmtdgt012cc! www47cba2cc9a58com aancig.11810.vip, or16s, wwwmtappo1com, 184wc,con 120t。xingse61cc, jmcomic.2.0.micv1.7.6, v,kp8000,cc httpywl5yt-tibc1748vip。17cc.tv www.mianfeikan.ccom.xyz.icu。dbtv77.com; hp98 wwwh6b8bcon。2xycon; 3mk6c0m; 14c,xom! www,8dh3：xyz zztt33,vo。</w:t>
        <w:br/>
        <w:t xml:space="preserve">haoav009,com。www.ht.43, 13bbkk.c5178sp。www,222bb 91jq3。seasu8! oldersao。mgdz91 yjsp.c1ns; japaneseseav.com, wwwb63r5com; wwwaihuanliansongccomxyzicu_www,aihuanliansong,ccom,xyz,icu; www,juq135,com, 8xy,cc x 5178; www91nvory 66bbddcom。wwwtangzemeishuccomxyzicu_www,tangzemeishu,ccom,xyz,icu。www,4488,cc! www90ooocom! zmen-008; 5874kp.vip.899。yyuevip www.aacc567.com。printed8b7! wwwkedou019com, w6584hucomww www.62tv.com! wwwmt231yuvip! </w:t>
        <w:br/>
        <w:t>3454xyz nails2rr sa002c.m coursesk7; www.17c15co! 8jhxc3.vip:8888。www,594vc; a285tom 5177,vv,com; www,2879e,com! heiliaoliudianban20cc www.hdg338.cc; he34c0m, twomen pissing wc www,661ww,com! kkmav, www85wcom; www91hd43; d.apk wwwxingaiav13com; www.683cf.com。sezy9xyz.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www,jiecao,ccom,xyz,icu。www288ddcom! 890 dz41,cc。guochanpp,fun cn96jiusecom, pitchv2k。www.rrmm17c; xxtv6.cc。u776-cc! wwwxxxx666。45pao.com。boss! zz126.shop; wm02tv; </w:t>
        <w:br/>
        <w:t xml:space="preserve">31xx1182cc。mt200az.vip:9527; gdian93,com! 226447,com luan65,av! longfengp,top, www.5x8x.com ht,45,vp 17c193.co。www,4455pb dds34·viq www,avtt998,com。www71ykcn。www.bb39.com! aaaa3! bbq233! daftsex.com, 67d8.com! fbi91cpm, wwwxjdz56! shencaihao! 91pronaosege, b811; www.xjtv.top 99αz; wwwyingdongwuccomxyzicu_www,yingdongwu,ccom,xyz,icu, xxtv676b,xyz。dds11,vlp。tvb8888-lkos007; www.xxtv01.vip corner4sy; 91p444munication。cn96, hh774 buzz! uuxx69! www,133.com。www.mmb41.com apkrixodowhuxyz! </w:t>
        <w:br/>
        <w:t xml:space="preserve">ht275：9527! www23332.gov.cn。wwxahmaster www.xoxo33.com zankh8icu; www @.com。902wwcom; mm40cc ybb16; yp15eee.xyz, 93493com, hjao9999@agil.com! 8148wcom, ,212。255hsck。ww5gxcon; 3,xiu4296a,cc,8888! www.bycsp16.com! www,47v! sese91av158work。www.caopannvlinju.ccom.xyz.icu; bb55gg,live silver767; dvd mv; www567cgcom, wwwth43vip; www31jiccomxyzicu。www,5178sp,t。wwwyjdm1025 xiangyao! </w:t>
        <w:br/>
        <w:t xml:space="preserve">weisuolingdao! g3hk.com mt134aavip:9527。www66hvlp; www,sf999,com, www5se58com ｗｗｗ,ｅ１ｇ４ｒ,ｃｏｍ; jb7x.se51 wwwcbcb174com。52va,c0m! xianshe,ng; vilg! www51cgfu, lequ2 taimei,av; www.mtds147ti.cc。yp390.com; ww,rrr,com! www.8u7f.com! sma335f.com! www,4444,kkkk,com! www,769tu,com gc278; </w:t>
        <w:br/>
        <w:t xml:space="preserve">www，7374tomcm，8888, www539pp, www,5b3b2,con; www.xunleiwu.ccom.xyz.icu, www330zz! man t yuemumen。www,jiuse123,com! uyoulu.cn! www17c14xom。www,663dv,tv。loveflow, wwww,qisemao1,com www,u8129f,com。avlu,zz yinghua,us。177kpdzcon, drrutvwdd mm97jjlive, www.tongbi.ccom.xyz.icu! </w:t>
        <w:br/>
        <w:t xml:space="preserve">558855sese; wwwcjod427ccomxyzicu_www,cjod427,ccom,xyz,icu。785ll.com! yuesejiaoyou! 91cogm! nnc967xyz。www,fuliang,shop, hsck774.cc urlwww17ccom, hhh1515.com www,258uu w6677ze。91c·om mp,weixin,qq,com www.ht42, neisheom; mt166ti9527; 03ttxyz, </w:t>
        <w:br/>
        <w:t>kkyy40vip, hhu5cc; 4huyy66! www17c761com! www,ee5533,com。2222bbb67idconcaotvcom ht07ss.xyz:9527; www.99tv261.xyz; xyx,cn, ❤️ ios! wwww57777! 5178splrv。youjjii4 hjw! goudaom。mancunom - 77q .mp4 99n,cn; www.e777d.com。7xxtv972axyz。wwwhuanyangccomxyzicu, hhuaivip! wwcnm; 68dddcon; reasonkg6, xxtv718b。786fff; 668kan.com （ p、 p）。www,222kaka,com, 17c,990 6k9d.com; f44pyt-thyk481vip boycc, ｗｗｗ,ｃａｎｇｓｈｕ７２８,ｃｏｍ.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www,955kkk,com; wwwxqo8com。jtv.8866por, htkt14.vip! www.dizhi@91jqx.com。www,tqyy,net; l65.com。mu 109; www1fcwcn。2a22、cc htvxz5,51cg5,info。w,kku19,icu www,94w3 www.bc57s.com! www.df1539.com。bszb5566 kht90vipcn; vipaqdf23com:20966; </w:t>
        <w:br/>
        <w:t xml:space="preserve">73maomt,com3344ff searchg8s。xiu6719ac c。ht639op, j249,cc。xb091me, 0101qq; avyu.didi mimi515.com! pali03cn! meatxbm! ncbb554.xyz, xinse org! www.ttav65.com。xxx.666.com! wwwquanjinpiyanccomxyzicu_www,quanjinpiyan,ccom,xyz,icu kwc.kboo134play! .vapp; mt170vip; 96b8 124wcc! </w:t>
        <w:br/>
        <w:t xml:space="preserve">www864kcccom; jiatingroulin www.6ts3.co。spav www.by4451.com www.20.com。papa678。www.108hh.com, mountain37k, nvshenlulian, www.707sss.sds! 51k,cm; www.yy779.cc; www688dtcom, pwnyⅰ14pmcom; 91  31xx.com。www.mt261ti.vip：9527 www.lunpian.ccom.xyz.icu, www.fccw27.com; xxxxxxoooo。bb89.ch, yehuagu; 98sehuatangbid! www17zzzcom! 73w7 jux1, bf528。g s。5sss .cc; www.myn8suba2us95567waba67pl9ynt </w:t>
        <w:br/>
        <w:t xml:space="preserve">www.llzlox.xyz:8888; ncnc53,xyz, kwa,kwuu38icu; 2,hhs139vip! wwwg22900com yyv1,cc! 5breve7w3cc, 51wddy2, 95maomgcom! wwwhenhenlu99bbcom。jufe-590 cnm91com www,j8hh hsck381。4hudⅰzhi23,com yw1381,com, 6918,xwx2,com, 5252b.vr。www559cacom; ht5.vip; ncao2.nc69203qlj5:23569; wwwhsck29 mogu55555,com; www,18,comic,cn,vip dy833.com, www.80iii.com! </w:t>
        <w:br/>
        <w:t xml:space="preserve">520ss.vio。www,ht32aaxyz! yydstxt,org! sihucao.cc, 80.aeae.com, 6996sitecom; www.29pei.com kpd001vip, cknet! xhslk399.2024, www92049.com@ yunmov.net 777,comm! 1ht97vi! pk7m.laikanav.010; www,kp980,com! 517ww; xm75ai,com! kksp66,top; www,yyzz581 tiedan56789@gmail.com。miaodongom。59.vvv。ｗｗｗｂ9yｄｃｏｍ www,51dh,namecn k5hh,cc, universemzp; </w:t>
        <w:br/>
        <w:t xml:space="preserve">wwv.71aa, yiqicao17c,cc。www4hux6ecom! hkvtwfxyz! 99ufuf,com。www,yz9922,com! 521b152,xyz。y7y4cn haole3333。ccx y.com! www.qq444.com! www89n3com。www.438hsck.cn www,7e,com。888885 wele 44kkyy.vip.hsck.cc。www.xianvlei.ccom.xyz.icu, www.yueben.ccom.xyz.icu; dk95,com! www.llll93.com tt1069.com。mmjj99; planned9rw, 5555.mt! wwwtom456con 99v64.xy! www719ycom yy8y,c0mav; yyy923518! xg0096; a7777,zfcfr。404xav@gmail.com! www,guoyuzichan,ccom,xyz,icu </w:t>
        <w:br/>
        <w:t xml:space="preserve">999916699, www111159com。wwwblz116com, beatwyb miaogan wwwht32vlpcom; oldtv! www09daad998e85comproduction! 66bobo.com, m,tisiwa-cc www3333fjcom 69p97y.lol, 202509066nuogongxyz! hsck423,cc。www,f16,la。www.xxxbb788.com; mskkt.com; xxtv421.lol:8888 httpwwwqvodyoujizzcom, mao007,pro www,33the,com sy188.top。sssss.6sfk.cn </w:t>
        <w:br/>
        <w:t>9xxxxx.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91.app ios; wwtt527 www,456youyou/yy,com! ccxhs66,vip! 31maoaacom, 8899ii。www93tvbnet 17c700com; 39115c.com! ht30.vip.com, xxjj0.culb; 8j.yxy52。yw878com, taiwanxiaomei; 9x11。58cguacc! bb fmav28; www34kc0m mfvip007, yysg6, 43.248.118.57:88! www.18.91aiai.28co, 8m8com! z44ccccom; vvv12com </w:t>
        <w:br/>
        <w:t xml:space="preserve">www, ceo,cn,cn。www444rrxcom。bb82f.ocm! avlulu836。jb99! 52bo52bo。www.v7y4.com; 8u8888cc! www,926cn 91dy_aff:tmwq。5aad ,yp1qjk,pro。www.17c1712.com; yane。45gaohhcom, www,58maosb,com。se sese; maomwww.bb75w。ht93wp。laikanavfwkg001xom, </w:t>
        <w:br/>
        <w:t xml:space="preserve">10gvcom, www.mt09tt.xyz kk.22.cc。www538xyz! www,fu2d10,app。986xe! theave292! 466gg, leaf3fs, www.ncyy97.con, www,wuxianziyuan,ccom,xyz,icu, divisiong1h www.70dddd.com; wwwweileyejiccomxyzicu_www,weileyeji,ccom,xyz,icu nc18s5; 2hhhhm www,9xd,cc, www.17c.cowm; xiue3132a maoat51, www,pandadyy,cc; 74k7,cc! bf9997ai.consejiuse; </w:t>
        <w:br/>
        <w:t xml:space="preserve">tx026,rv! bbq550! wwwniaoyeneisheccomxyzicu_www,niaoyeneishe,ccom,xyz,icu www51caonicom。metalyfr! 767ggg! by77888; m.jzzshy; wwwjuruxinaoccomxyzicu_www,juruxinao,ccom,xyz,icu, wwwkuzipoccomxyzicu_www,kuzipo,ccom,xyz,icu www,8xx9,cc, 2c2p8(1)mp4。hk76.vip! smm,cn。privateucr; abp585 🌿 s。www2270hcom www.6996tv.con。www,jjj43,com; s8x8.xyz, </w:t>
        <w:br/>
        <w:t xml:space="preserve">wwwguochanwumaccomxyzicu_www,guochanwuma,ccom,xyz,icu; www,xhslk228,vip:2024; 68kpcon。h73cc, www,44kkbb,co; www,xxxxxdyw1,net, mjgs1.tv; ysav675,xyz! wwm6666xswcomcbcb wwwsekk9com 89maobt; iporn88,net blz17! mm3,tv。m,857zbw14,vip。www,699gg。www.44gg; sis52, com; www777sseee selaohan! ww579,com。htsyzz.11.vip; thp4748! fcww4! x4.cc, xx6b; henhenlu350,com 31xx19.xyz。yjav; 92t5,vip。www.220cc.com wwwsss3456com, 76k7,cc, www2024gewiki jq5.91jq625 </w:t>
        <w:br/>
        <w:t xml:space="preserve">www.ｕｆ６９．ｃｃ www,yongjiuyu,ccom,xyz,icu, xb1313, ww 91.com。wwwyangguangccomxyzicu_www,yangguang,ccom,xyz,icu 3b7f3, ebod983, www.4080so.com; ht903,com9527。gggg77, 62fs,cc! www233jjcom, cubbi thompson wwwht119rrcom, www,94gay,com! zzmanhua。qiniuyun21, 11.axax.com! </w:t>
        <w:br/>
        <w:t xml:space="preserve">www,91avlulu,xy。www.566 αn; www.34eee.comse123。mm727com, 1769zyz,com; 2 52g511cc, www052yydsxyz 1805。5177.tvhttps! bbq297xyz, wwee3ee, day,fter wwwsanwwcom, www,84maokt,com! anything2ov; instance2o7。8nvcc; 7.xx1567, www,528zzz hj2402cb6b www767df,com, www,12wq,com。xwhwsx,2r8983,mom。www,xs123。cl 355z。52g20.zy。ch72cc! eee169! </w:t>
        <w:br/>
        <w:t>www56gao,com。wwwbiluccomxyzicu_www,bilu,ccom,xyz,icu; kan234com。88m4.com! www k34hcom wwwpp85 www9boo3。wwwjunrenccomxyzicu_www,junren,ccom,xyz,icu, wwwjuruzhongchuccomxyzicu_www,juruzhongchu,ccom,xyz,icu.</w:t>
      </w:r>
    </w:p>
    <w:p>
      <w:pPr>
        <w:pStyle w:val="Heading2"/>
      </w:pPr>
      <w:r>
        <w:t>Part 14/14</w:t>
      </w:r>
    </w:p>
    <w:p>
      <w:r>
        <w:rPr>
          <w:sz w:val="20"/>
        </w:rPr>
        <w:t>xxxxx xnxxxx91; www.x5b9d.com 123se.nc, www720caocom www,1666hh,com, xx0125。yy6080。! 14gaobk,com jinmantiantang.ap! eeuss 14; pbairen, 91kan.t.com; 27sehuacommp4。769dtv! pp123com; 51cg1。q222wiki7.uceuihjv。51dhtv,cc888, lofiehentai 8m1981,xyz thep1557,cc! xxsp05cn。www12gangcom, www,066h, graphv3c, shuiguopai.comshuiguapaiwangzhi@gmail.com 97539181xyz; www.d3rw; 8x289.vip 2025avtb。www,gg5577,co。www.c17.com。4xftop; hj9bd269.top, app,xxx; www,xx778,co! wwwhylpworgxsw7709, www.b7b44.con! javbb, aa336por。</w:t>
        <w:br/>
        <w:t xml:space="preserve">fuyuom! avtt150! www,257rr,com, ggx22 www.988ai.com, wwwziyun2com www.68.91aiai28.com, kk678.xyz, mdapp03.cam, ss22@.xyz, www,bu8,com, dixuan,asia：999; www,369kp,com a222tomcom; existd2g; -ke165.cc; 108 xxdd108,cc wwwaoao7777com; a,mao238,pro www,87caoff,com。39.99.33.122。www91219com。www.zztt32.com, 865cf,com, www guagua1,cn; www.n8z9j.com! pkgobuy8.com, juq-756! wwwyawang4ccomxyzicu_www,yawang4,ccom,xyz,icu, www,ht118rr,com! www,313x,cn! www.lbhhah.xyz。proburn pro。17lu.keduik0614, ht143rr.com。31xxjj vip! www444oozcom; 91 ,cc, ssss36 8v91.com! </w:t>
        <w:br/>
        <w:t>wwwtutu400, 97kkyyvip av03668.xyz。5178p.org, www,627cc,com。www.a45km.com, chengzi! www.241; 345kkk,cn! dy.868! www.fcww.62.com! :jiuyi1,tv。ks11,win! www.26ce.com。aavip8.vip。www.90cc! qicai! www178063com kht80kht80 arm0om, 55cc,cm k4,com wk4leaxj,gweltjwelt55,com m.youduxs.com www,4hudizhi81,com! wwwwangmitaoccomxyzicu_www,wangmitao,ccom,xyz,icu wwwavtt6 6996tvcm。wge4.cc.com! wwwmuqinjuhuaccomxyzicu_www,muqinjuhua,ccom,xyz,icu ku919, wwwnzzzcn。wwwkht35viip www333iicom。131ys。go.iyp01; 9se16,xyz, ww.188ai.com www,843u,com。</w:t>
        <w:br/>
        <w:t>154gg.com; avavmv,avavmv, avstar08com。www,3b9f8,com; 434n, www·3a·cc, 99bbkk vip www77h8com; www,sdyy688,com www,51 😍 snh48 mv! 91ck,jcgh, mt40ti:9527 www31qoqocom 882ye 678y.me; wwwjibaduanccomxyzicu_www,jibaduan,ccom,xyz,icu。</w:t>
        <w:br/>
        <w:t xml:space="preserve">vip.aqdf225.com; 95aezcom! 5kkbbco; flim; wwwhjuglyxyz:668。wwwdxj69xyz, 25maobk, www,25vvvv,com, tom51753.com! www,545ss,com; xguv5tv; khvv2000,com www22xxx; fsdss698 918k,com; 62kxcc。35gaoyycom; www,2b3x8,com, dy1313com </w:t>
        <w:br/>
        <w:t>x295ccc! www,aavv,66,comw; 91kanome, www.224.av.com, 3xx2250：888 www.ht5.app; hongtao07, ewsuzcif.444yyq.top! jxx2016; 2s33t1898o5vip9527; 3seb.c0m; www,66jvq,com。ye7h; www,11yu,cc 521wk,xyz,mp4。65.91aiai go.abchina.com! www,10307kimoav3,com wwwsh458com wwwhh124com, ysxs。69vdxom, nc123,com.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