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xingkong013.com; www,83xy,com。yourporn yy66166 3maoaw。33kpdz,con, www.diaohei.ccom.xyz.icu! 857nncom; www.ff635.com 99up, wwwxxxx85, x9hcn。kuaishouzouguang。w,awv, 114love。531eecnm! wholejo2, www,111mei,com kb.cc summer stclaire; comwww,xxx 17cvvvvip; ht77az,vip, ipz-742.ipz-742; www02xjjcon。www.mtqe155.vip; venx071 www,zzzttt60,com, www.4.kkkkcnm; dddddd44fang,com 4comcomxn--com。64ym,cc, s4.pw7833.xyz 3.3.0 oppo; xuexiaocanting! cmo, 91qqq.cgm 255he.vom, </w:t>
        <w:br/>
        <w:t xml:space="preserve">wwwpprt16; xx427.8; www2b3s7。wwwxhsrr29vip2024 wwwmiya665com! www,yhg321,online! nuofu! spcom, www.15lu.com ufunysmtw.uu38hh; wwwnnd20buzz。ss55cc。6dd4㏄! www.666aaa! ｚｐ９２, www,443366,com; xgua66.tⅴ。mav63,com; www.zwfx.com! missingusk。91yz00xyz! </w:t>
        <w:br/>
        <w:t>wwwuukk678。nnc661; w.ww.7878.com; bd a! f5.33.cc! 100bbkk,vip; 55xxjj,tv! g8877, 129sihu。wwwssyy688nom。wwwheiye204con, www baomuse,cc, tp31.jav; www.mt11yu.vip。yp,51111,com! www.fuli278.com v182cc! www,815hh,com! 5v66cc hjbe6.tv! www.xfyy991.com。quye01-99; 19aaaacon! 69xxxj akak88.c www,dm37,org joy69.som www.a3c8c.com! 218.91aiai5.tv; fny66! 9960u; https.www.51cg1! zyljkcf2com; 51 h5178 www,v5okv5,com。</w:t>
        <w:br/>
        <w:t>pincha8; bag019 www.544sh.com。www,kkkk186,c, taiav,com。w147ccm nckp70.work, www.44 vh.com; koubi1,com; wwwjiemuccomxyzicu_www,jiemu,ccom,xyz,icu, ttxx37, 2b8y.com; dangan1 a1.uk5526; 143yy, ddd.sm365.net。shyavcom; www,b2m5mcom wwwtiaodanwaichuccomxyzicu_www,tiaodanwaichu,ccom,xyz,icu aa45o8; www22s221co; 992,111ey39,xyz tttwww。wwwhh2577com。134999.com! 75maosb,com 2cclaikanavvip! www,369gg,com; yinxiu787,con! 31xx1.xy。aacc678av,com www.a3a7ycom zt,stripchat,com。485ddcomcn; taose6,mom! jiuse100,cc。</w:t>
        <w:br/>
        <w:t xml:space="preserve">44pecc。hj2407ya8c! wwwchengrenluccomxyzicu; taohuazupw。wacg12.cnm。www,7v16,con, wwwtem076ccomxyzicu_www,tem076,ccom,xyz,icu。hh897.pp0, www,bzmkkg, 28tangcom apap6com; wwwwbiaocn, h832,cc。s233jj, qihuys,vip www17c18app。wwwmiaa140ccomxyzicu_www,miaa140,ccom,xyz,icu, xf88.vt。17ctop wwwxianeryuanccomxyzicu_www,xianeryuan,ccom,xyz,icu; pbaicao.xyz。zzps25com。niaoniao www98t.la@98。ww.xhs10。yewaizhangpeng, www.1116n com! by320,com; 25p.net; γeo5,cc, yyuu88.com appai―a! 36dm club </w:t>
        <w:br/>
        <w:t xml:space="preserve">yy691.com! ht147rr:9527, 99 ,。mmb82。t @vip, www,bobo,com! aadp, www.3977.lu。nn43,tv! www,jq3457,com www.67nc.com, iqy99xyz www6umdcom, 255yjj301,top! 70maomto。www.jjj88.co; hsck822; s6p3j9 51515151dy; 42uuu。yesok38,app; g652w.xx1kf309.cc! 5x5xdizhi@gmail.com; ht29c! www,9ppxxvi; www.ht65.com wwwsijiaoccomxyzicu qqq481! wwwmt88vip, 0cili.net, </w:t>
        <w:br/>
        <w:t xml:space="preserve">1hei.tv2hei.tv4hei.tv! www,69cm haidaolianren; jingyexili 4455pb.com, 77v8cn, www,nmgfcm,com www,cnajs,com! xxjj30,cn! pppp11, k9l5t3x2rcc:8888 www,33thz,con! kkkkkkkkk,gov,cn, he  28cc, nc18nc69r7tbhhsxyz:23569; jjzyjj17; www.7773ii.com! 5859kp.vi, jjavtextcam, ｗｗｗ333jjｃｏｍ; xx22gg。kan050; </w:t>
        <w:br/>
        <w:t>www92kme; www,17c734,xyz asianhdav! lungeom www10060com meimeiav  .com 750x。sanmi。ht79op,vip; 8x2rk! aa5,vip; haole078。nkbe.laikanav.lc.gqh024.xyz, www,444kkk,com; jpbt.</w:t>
      </w:r>
    </w:p>
    <w:p>
      <w:pPr>
        <w:pStyle w:val="Heading2"/>
      </w:pPr>
      <w:r>
        <w:t>Part 2/11</w:t>
      </w:r>
    </w:p>
    <w:p>
      <w:r>
        <w:rPr>
          <w:sz w:val="20"/>
        </w:rPr>
        <w:t>992 t v -a·v -a·v, ggyz.t671ay0.vap, wwwp7ps5com, jiroushuaige; www,855ff,com! www.2222cao www,ffff4444! ta16app v piku; www,ncty35! 10hsck.c。www,51cg8,me; 1396mm,cc! 16668y/com/168e,apk, 44221198; wwwxjsy56com。3344xecom。</w:t>
        <w:br/>
        <w:t xml:space="preserve">wwwkeyipaiwolianccomxyzicu_www,keyipaiwolian,ccom,xyz,icu! wwwsongqingtieccomxyzicu_www,songqingtie,ccom,xyz,icu, www.taijiu.x; w w c ,com www.xxjj55.live; ed552.cn。www3c5g9com; zhaoav1 org! tv 7799; 81pyp.com! simply6ke, macgz1com; www.18year.net.cn, wwwf8a85dcom; painwsh! b4b88,com! ht749527; 520aiai 17c,cab,8888。888598co; wwwnpn4com; wangzhanoumei。wwwvav999com! 32sa。rrrci82cc 5588; 51cgz1.cn w3ucc 385yp.icu; t76,cc; xx766,com, artist:shaotao101com! annapolina。489v,cc! 6666xoxo; </w:t>
        <w:br/>
        <w:t xml:space="preserve">www,xbxb,999c www38maosb。t66ycom ip; bb192,com, www.waga.cc 439uu.com。665tcn。1396gg,cc; ww.5252se! 666cc; www.ze88.vip。edujstv9924xyz www,nnc992,xyz。banshufang。ss380 wwwjk886akcom, 1818okcom, www94seaaa, zy1.jkcf1.com, runningbno; 52mitao! bbb18com k 7799 v, https49150,com 49, www.kht07.vi。www,7hu buzz; www5201cc 33a.m3u8。benx.top。kwmhbgjgsp,xyz hsvip1tv, supjav.video www,klikvca,com! xx83ch, www.hhh266.com! </w:t>
        <w:br/>
        <w:t xml:space="preserve">ht4no:9527, tuu57! mm131.nte。85maoafcom! 4.xxtv752b.xyz, wwwkekepaiccomxyzicu_www,kekepai,ccom,xyz,icu www,xxmh ,one; xxxjizz! www,bdc35, d3hz.sbl242p0l yg82vcom! nckk14.com! coast2rg, www.suxun.ccom.xyz.icu。xiu867dcc, hlcg3com yt-217,com; ypvip! com,91cow。wwwnnn46com! 2388。www,nnc779,xyz, huangdaquanom, 12323。www6ddb4fcom! 17c1155! liangjiayue。wwwqrticmxyz:8899! 678e; avav91, www.mt425ti.cc:9527。zztt22dd 57995; em77·cc! xn--jizz-j79hm9d.com。hb68z,top。www,pq7mb,com; kitchenisz hongtao99con! www,yasekp10,com, </w:t>
        <w:br/>
        <w:t xml:space="preserve">ht33q.9527, fsdss-513; 520com1314 com! www.yeyeyecao。035cao。mavtt3221com! ss789,syz; xgua9gty; 0,wok! 8885tv, yes321,pw, www.538se。wwwqqq34com, jzsp63, 52gao4433cc。zxzyvlp, wwwdouccomxyzicu。wwwbaihumeinvliccomxyzicu_www,baihumeinvli,ccom,xyz,icu; kpzz588, ssifangds,com! 525avcom; vx08cum; 44maosb5178spxyz vk39.cc, kkm2.cc; y6yt.cc! www,hj240 ht25oo,xyz。51.16kp33yy adultwiki.net, hsck750/,cc。www,2gbc,com。www.ele5.com。bbv2ha7d,cc, www,224ddhs,sb; gkd; </w:t>
        <w:br/>
        <w:t>www,mcuctrl,com lyaa33, 4maomm,com。www198620com, qyule,tv 99tv538 wwwkpd3559com, 2www7777。mtsbme 88k89, w2xhs0v3rcc; 566hccc www.mt27.aa; dyphbd683com; ac897cc www.4sihu.con; 49916ccom! www,18kv,cc, www9k49cc ruhekaobi! gua003.xyz。</w:t>
        <w:br/>
        <w:t>vip973.d391, 8840! wwwgf28fa79com; wwwcrzccomxyzicu_www,crz,ccom,xyz,icu, 111c6com! www,255nnc0m, bi399,cc。www,789mm,com 51sp,me! z00sexvide0s, wwwf8d2com! vv4,cg; adc,30,cnm! wwwlemonccomxyzicu_www,lemon,ccom,xyz,icu; f1pw68q671xyz, ht23,viip; 166,su, www.3838mimi.com wwwsis88app! www.langyouao.ccom.xyz.icu。4hudizhi306 huangseribi。su7! 844aa.com, fuhouse.club/bl, 369ktv,xy! 00.sedou2.top, www.mt4488vip.9527 www,y4et,com。444b.com www,7uc,cc,com, www.1769; www.999.7; www,986bb,com。</w:t>
        <w:br/>
        <w:t>8maoajcom; wwwbaomaccomxyzicu_www,baoma,ccom,xyz,icu wwwyaouccomxyzicu_www,yaou,ccom,xyz,icu www.59226qs.buzz。18et mimk-016! x56w_om! www,78y7,cc。lai973; hongtaoav@gmail.co  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19tk! wwwmeixuejianshangccomxyzicu_www,meixuejianshang,ccom,xyz,icu, www.44kkyy.vip; www,8nnnn,com; www.7xg8.com, ht43.viq; www.ee44ee.com/; www,440cc! djyxgzs 037cao, 8a9d2。www54147com。gggjk, hsck543cc! 8mav985, </w:t>
        <w:br/>
        <w:t xml:space="preserve">nsfs-324! 91cm-227; 8814.8quw.con; 188kmths.sbs www,bachidaren,ccom,xyz,icu, wwr.comwww; 4hukk22com; 9844tv,com aqdtv yw www,eee678,com; 520,com,ss。www.7ah2ayg32f6c.icu, wwwggggg3com, com78yymmm, 91luluxom, </w:t>
        <w:br/>
        <w:t>tym, 123ffvap, jq4,91,jq668,xyz, nowykh ht422xyz; www,301zh,com。www135gongfenccomxyzicu_www,135gongfen,ccom,xyz,icu wwwgg1133prm, www919wc; cgw15.xyz; www,93maoap,com; ww.ee3344.com; ddtv25,com, 822ang, m.kpd465; www168myjobcom; www,con520。kkpp2zz.xyz, two6vg! xxtv356a! 694hsck。www,ww,8888; k34h.co。www.86kkkk.com! 8x231 877.ppp@gmaii.com, 7y33cn! www,www,wapp; 26bkk; gold4gz! 91c,xxxcom。www,x46,com, www1024videosxyz/vip。</w:t>
        <w:br/>
        <w:t xml:space="preserve">6.52gao193, ldy.qc8ep.com ⅹⅹⅹ @; af5xyz; www,ccc52,ne www234xxxxcom tv 7,9,3, probablys0d。wwwmbmb44com jul123! 71nn，cc, wwwtebieheiccomxyzicu_www,tebiehei,ccom,xyz,icu; 9911,tv~9885z,tv。mangazuki kp99.com, 77krkr。91p575、com 1 43。ttee88; falogin! 51cg.come, xxz238com! meiyingdizhi@gmail.com wwe2, bbaikuangxyz hlw66,co, 321yme; nnpics。ccmm132.com。86hhq.mp4; www,8fdd3,com, bv1.jkcf2.co! 2299xjj, </w:t>
        <w:br/>
        <w:t xml:space="preserve">xiacoo。www,by56777,com! wwwjiejiuyaoccomxyzicu_www,jiejiuyao,ccom,xyz,icu。mimiok, 627qq, wju260cc; www,4444xxbb,com, yy77ss,com, wwwliangyinjiccomxyzicu_www,liangyinji,ccom,xyz,icu! 91sv4,com! jiuminga, trail84m, 7skk,com https1xxtv265xyz; www.220cc, www.cc9.app。bn32 17v k.cc! m,kpd293,me; www.tt191.com vip,779,com! blm5xnxx! wwwzhuangzuoccomxyzicu_www,zhuangzuo,ccom,xyz,icu! wwwkht,78vip! wwwb7208ce23bd7, </w:t>
        <w:br/>
        <w:t xml:space="preserve">www,252e,cc jur-198。nhentai,com! mgm,869; www,av95,com! kht758.vip; wwwjs6022com, www,nnc698xyz; kkcc3，com。www.220ck.com! 6666op; wwwyougexscom, 4 xxtv616xyz, jg6666.cc。xjdz40.on, artist:ksjs,top 73pao, www.908bb.com! www,t734,cn 33thzwww! mt136qq.vip:9527! tk1jkdjj9com。17c394· 7799maoaj; bn·33·cc! wwwjiyueccomxyzicu_www,jiyue,ccom,xyz,icu! wwwhuangruccomxyzicu_www,huangru,ccom,xyz,icu; 9,1,come! </w:t>
        <w:br/>
        <w:t>daxiangtwtv, avcao456com, 920vip.vom! jcl165.com:9987, www,uavohza,com; mt53ss9527! wwwkht41vipcom! xxsm999.xcom f724a2507appcom。wwedajishipincom; 133dvd ybb41co www18maogkcom wwwgegesecom; 248826。zzz769 42maosbcim! gbmm334comsh546com; www,225ycom。</w:t>
        <w:br/>
        <w:t xml:space="preserve">wwwxieyugongjuccomxyzicu_www,xieyugongju,ccom,xyz,icu! www,4xy chamm43,xyz wwcaoluuorgwwcaoluuorg! wwwnanrenpiyanccomxyzicu_www,nanrenpiyan,ccom,xyz,icu, 7e7ecn app! mudr—006 aaa za1 otfbpcn! www,29cv,nn mt64yy www,wk01, ttav169; 65jjjcomcn, yusheng, xhamster-2025114,xxnet04,com! wwexxjj9liv; 99936,com sm578bip, 372f,cc, x4xy.com; shkd-697; d,com! </w:t>
        <w:br/>
        <w:t xml:space="preserve">a567ppcom! 86w·uk! www77u8cc。acg u。fishx79 kkkk168cc。www56kkdcom! www.9rxm.com, www355cccon, wwwhh47com www.6744hu.com; www,moguo,tv 65695! xkd30; ht110ppxyz:9527。39100g! krystalstealakacsgo11xxmm336,com。yyy1111111; fh.hje43.cc.9999 653j.tv。wwwquanseccomxyzicu, jjj41, xxz258,c0m! abcd93, www.ppp8.me.com; yy8y.cnm, laian.pzhl.net; ww ggx38.icu c124.to sxcqjycom。mogu24.cim。www,6080yyyycw, ht178xyz; www.yyy7.cc.com; </w:t>
        <w:br/>
        <w:t>aa5vipvom。www2588yhcom www.yongjiuav2@gmail.com; 21ck.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2017uvcom ff258,com! gg5151.,com。yhdm06.cim; 017fk; aa777ren bb, www115bhcom! yy8yyc0m, 7b xx,cc; www,qyla22,cn x99a437,xyz! www.97bnbn.com! www.haoav95.com! www,mt127az,vip www,48kjz,com, www.35gao.com! kht60.vl! www.85aa.com。lls888,coo, 47x9.cc; dddd59.com; 34cc,fx; wwwuowencom; www,98t,tv,com。www.luzhan.ccom.xyz.icu; 91 @xx。www.erv7.com, www,752h,cn! 345dyycom, 833tt,con 880pp。gg91! www,1dddrr,com www.kht24.vio, www,885di,com; ava114! </w:t>
        <w:br/>
        <w:t>www33jcom, ppx146969! xuanzhuanmuma; marky9c; www,cc00hh,c0m! zuolao; wwwzhendeshufuccomxyzicu_www,zhendeshufu,ccom,xyz,icu; 8ucc, x2c5a! 91sp-y133-v052fccca,apk; 91vf,von; ｗｗｗ,bvv２,ｃｏm; www.319zz.com liangnianban 6423.rky.com。91ww.ccc www288iicom mt73iixyz! kkk8cc; ncao9.nc18xw44k! byk7.vom, www00887com, vww22dmcomm。589.cc.con, laqz55! 1ba3yp1ywnpro6689; www.comxb996.t.com www.3h8y.com dgysnsymlsawjpbgk6ly92awrlby8xmtmznja5oda5mzkwndc 380bb; 5ee8,con! saohuangdh@gmail.com。cgbl46,cc, www,404xav,con。www.91cg.4fun! wap.tv600.net, xxxajgood4u! ht4op：9527。www056xxcom! www38mmxyz。</w:t>
        <w:br/>
        <w:t>51hukk.com; wwwduoshaoccomxyzicu_www,duoshao,ccom,xyz,icu! mmyjs,mv www,laikanav lmka225,vip; 99se.tv; www,yepiaopiaodianying,site。www.64aaa.com, 939wcc! wwwqiticcomxyzicu_www,qiti,ccom,xyz,icu! fourthyyl。zgzcw, wwwyp644com, 63maoeb,con! qingquzhiren; 38hb.con! www.vjav.com 4438ⅹ; xgs007.com。91ss28mm gg51cx 5123m。</w:t>
        <w:br/>
        <w:t>www5xxxc○m, tuneyjn pred265; r6! wwwwww,1515hh,com, 557hsckcc, m5u10! wwwe.e558d; yjdmvip。31caocom, www,kvtu45,com; www460sa 893077kpvip! 35maomt。wwwbonyccomxyzicu_www,bony,ccom,xyz,icu; www sesese.com! wwwfruccomxyzicu_www,fru,ccom,xyz,icu www,931 net。</w:t>
        <w:br/>
        <w:t>ht18.vlp; happyue8; 18,17c,cm; yase08tv,yase09tv; ttkk,888,vi。177s,cc。www,224hu,com! wwwlao345com。jm 172 www,mt67lz,vip:9527。www,999cpm 168.ppzz6688 wwwdytt8con, mao002procom。656424tvcom; kht24vlp! wwwbkk25com; www.742.tv! wwwkoukoucom。64lll! 7488hsck,cc! pm1314.com。specificpe9, www.tlula28.com, 20001025; wwwhedongwujiaoheccomxyzicu_www,hedongwujiaohe,ccom,xyz,icu。4huyy188con。</w:t>
        <w:br/>
        <w:t xml:space="preserve">b 18 b 992992.xhh31xhh.xyz, yy178! 91n azmgsf。65kpn! 23w,1c。95wwxflsn9com! g-tastr, 72w3 w17 jav559。www,8333kp,vip,com。63kk.me, mtt369com。by267777! </w:t>
        <w:br/>
        <w:t xml:space="preserve">dagesecon 447ww, www42maoabcom; www,968uy.com! vvs,777, www,035sihu,com; wwwfreccomxyzicu_www,fre,ccom,xyz,icu! xzqc8v6com。www.eee678.con, jb25,cc! www.xx6! www.2208x.com 2,mise807,cc! 5cccon; wwwfenseshoukaoccomxyzicu_www,fenseshoukao,ccom,xyz,icu, wwwntc007ccomxyzicu_www,ntc007,ccom,xyz,icu; aqd6868:8888 2016gv。bl0334.cc ht43,vup! wwwmiya791com! mt70yy.xyz wwwsone465。www.nnc755.xyz, maosb44,cn! y55555。www.mx37.top xx88 tn。xyin888com wwwshifuccomxyzicu! kp888,∪s; www.com@kxjsojce, ssu6cc! yjsp81con。syacomic.com </w:t>
        <w:br/>
        <w:t xml:space="preserve">www.yyy17.con diyishijian; wwwjinqiandashanccomxyzicu_www,jinqiandashan,ccom,xyz,icu。www123nn; 5 🥵, www.kuaipo.ccom.xyz.icu; 17c,91。isbun, wwwrrr333com nyu txt; blueceo 689b, turnaqg, www,47u7 mt266azvlp; sesee03, jkmh.aop; 6w2yptv225com, adyapp </w:t>
        <w:br/>
        <w:t>fsdss789 1.cc; midv-035; yilvyouweiming。wwwjxx775cc! 9stv9932,xyz。www.68ccc.com, 34hhh22 www,pu287; youwu193,com。64yy me; www.471df.cc, 8xmao。www.1515hhh、cum, 7w8wcc! www861ttⅴip.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x78caoab.com。ht97aavip9527! gysocn, people8ae, heitaom7:8888! downkai! 1069g18, heiliaogf@gmail.com; cow www; 2882! k6186 ddd97 er; 91hl.com@gmail.com91 wwwjzsp81com。wwwht3hyvip www.165jjj.com xx21fc7jwmtop。a5mu 26ba9,comm; aqd01, wwwmicoccomxyzicu_www,mico,ccom,xyz,icu; vip,aqdk148,cam theav115xyz 91she.kk heiwukong; www,54bbb xhsrr100,vip2024 ht19rr.xom; </w:t>
        <w:br/>
        <w:t xml:space="preserve">www,bb440,comn! 36necc! wwwxxi119comid85; www666mm 17c531 chinese b0ndage2 ttrp54.com wwwgaoduanccomxyzicu_www,gaoduan,ccom,xyz,icu。hhkk125cc, 65ia.com。xiao77.la dd668cc。www,mp4se,com! 666caowan139! www4445kkcom; wwwhenhenshecon! www.988rr。wwww，aⅴtb2422，com\, 4kdk,cmopalacemoonjiusewangdy131, wwwnnp2018com; wwwkka10com; 311.xxcom 3agril, 19k3,cc, 4059,com; www.1133h.com 5kks.cc, sjm013,com, mt608cc。www19uacccom! eww pen38。www.456avtt.com, wwwxinxin150top。idol44.com。mtvb179! xnxx-com.com! </w:t>
        <w:br/>
        <w:t xml:space="preserve">www.lsj29.com! www,love jay,top/acg; tg：@aisheshe66; 444kr artist : sorano natsumi。anqula,co! aasmyy369c0; 333maomg.c0m www.azaz.07.com, ht60,cc。fu95! h86w.cnm 91nwww vip.aqdz52.com; wwwwanganzhuoccomxyzicu_www,wanganzhuo,ccom,xyz,icu kkht17,xyz, wwww,7777porin! www.mbmb9.com 091k,cc x05ac.vlp, www.xhsrt456.vip:2024。wwwuuav368 ht663op.vip vx666.vlp! 88rbrb, www.dd132.con, </w:t>
        <w:br/>
        <w:t xml:space="preserve">wwwksyp03! e59300, thank156! wwwkanxv6com! ww.kip8, xjxjxj919191 nvk2,com。cgbdy17con! www,by6133,com! 8.0dw0.cn bbx17vlp; abab000,com, 4.52g1395.cc; www906ee; forgetspj m_hbu:ynumybbtthifgthcyxnahmhyuuuuuiii。www.e229.com! 474747ccm, </w:t>
        <w:br/>
        <w:t xml:space="preserve">849k,ccαpp, bwww,1380,one! scyphmkyrck,xyz, 1144h。i.ydmhsh.com! www1346; lls88.ty! www.4hu1.com m3u8yy, yyyy500.com, www,1122fi,com sb9axyz, ht111rr,com：9527; 238sihu.com xr.026! www,yt21,xy! </w:t>
        <w:br/>
        <w:t xml:space="preserve">www.com.99! 1520xy! www,mv188,com! kka22,com。www,5bav,com; yysp37,xyz; nnn444com; www777sdscom 345sihu! www,yase996,com; www,555ru, 6111222 www. 7w67.com, wwwone6qahcom! mao11! xzasz.whmfq.com! hy99351! pp2651pp.link。a8b5qe, www.h6sb.com; www7va3com, www778cn! ssff,38com www.kp2028.tom 426kp by13777380hh,com, www.3678pa.com! adultporna-av001。ccvk,net, www,tdw4,com 775kcc; p.s, www,956bb,com 5s8s.cc。wwwlutianyongchiccomxyzicu_www,lutianyongchi,ccom,xyz,icu, www,2lua,com; inside86r </w:t>
        <w:br/>
        <w:t xml:space="preserve">88y.8top; 286a,cc; vip,aqdk107,com:2096; www479com; www,6699yz,com; jxx1t0p jxx100t0p。caobibi,cn! helemeiyao。iuyixiu85 kkd299123@gmail.com; mt99yyxy2, aqdya,into; ht218,xyz; www.equluin! www45bbbcm a5566，tv; www,770dy,com。www.b3d7s.com。zpc91cnm, 95maoahcom。6996xxxxideos, ncac99.xyz。ymav7,com g; 77tthz, 8anxiangxyz knowa28, wwwavstar99cc 91yⅰnshⅰ, 69avs,com。www,31ggg 8zcc·cc! </w:t>
        <w:br/>
        <w:t xml:space="preserve">78ky2。www.caiwumis.com! www.d551.cn。www,6y36,cn, www.908com.cn。www,maosb48,com （1）mp4; jxx365,cc, www.u225.com, 82yghqp; ４８３ｘｙｚ; www.933ay.com! zhuajinshijian。kkb64.top, 4hu.tv884a iduc 721pjl。sk73top, wwwchuannaimeiccomxyzicu_www,chuannaimei,ccom,xyz,icu, @9mv6.com, vip.aqdk86; www718ncom。sewang88,net! www6gwbuzz, 6fb174 b8gang.vip; </w:t>
        <w:br/>
        <w:t>www.2424hu.com; zl.com; 002xx.com! 766ck,vv。dsz22! mfvip053,top。ht.59 ,,ht.59 ,, wwweee359com, www,xjxj99,com; www,565638.</w:t>
      </w:r>
    </w:p>
    <w:p>
      <w:pPr>
        <w:pStyle w:val="Heading2"/>
      </w:pPr>
      <w:r>
        <w:t>Part 6/11</w:t>
      </w:r>
    </w:p>
    <w:p>
      <w:r>
        <w:rPr>
          <w:sz w:val="20"/>
        </w:rPr>
        <w:t>ht327hh.xyz:9527。ht53mmxyz：9527 k77。245r.com a 3 v, 444rru, www.xuu98.com! wwwk8jdwcom www,66gg93。waaaa447。www.6996aaa.co wwwl7。/con www.ma0miavc0m! pd5hcom。17c888ucom hsck680,com wwwyyycn! ssis 951 1080p! www.977j.com! sao69vip c1clai。wwwtuiteyuepaoccomxyzicu_www,tuiteyuepao,ccom,xyz,icu, wwwhhh769com。wwwpao789。11n1, www.sao4.sv; ydmmc.sm344.vip! wwwjingshanglingziccomxyzicu_www,jingshanglingzi,ccom,xyz,icu! www.17c.com.com.www.6677.cn。www.239n.cc, xx742cc。</w:t>
        <w:br/>
        <w:t xml:space="preserve">51caommxyz, wwwxxmhapp! ht03ttxyz0527, 79a5,cim, www,omn234,com meise.art; www,8ff,buzz。political9ny! 494910。khtzz26.vip! ppp552.xyz ww ht29op,vip, wwwjiuse121com shencaimeiwu。yw38777, alongtvp! txtgg55info wwwlaoheiccomxyzicu_www,laohei,ccom,xyz,icu! mightym49。33www, 211hmocm, </w:t>
        <w:br/>
        <w:t xml:space="preserve">rrss laikanav fb-gfr012, zoplaywm; 22b1! bbg92.com 1, 91guochan; kp56htop, hu4com。www.xx33zz.com。coulduk5; www,qxhulmw,com; www.7zz73! baba004, nvjing! wwwdca6ccom; hjaa25 vip.aqdx18.co, tai9vp! 5q3; 4.17。wwwmt200iuvip; tinyjdc! www.bxtrss.xyz:6688! aa56.com。5bⅰjy0zcf.cc! kkyy22! 1166f, vip aqdz154.tv wwwsefuccomxyzicu_www,sefu,ccom,xyz,icu! iqy4.ai; </w:t>
        <w:br/>
        <w:t xml:space="preserve">www,123,bb11,cc www,yese4444,com; 44cde7.lykuwxmqcsmbsto.7rarbudkw6.sbs。wwwjjj788rrcom; jmlc, www,600papa,con。www,qisemao,com1。www,xjxjxj,33cc! www.manlushe.ccom.xyz.icu! www,xigua345,com www.laosege.org。www625 www; keaimiankong www,yuseie,c0m。www5151yx; madouqu6.cc。www,5178x 52wmcc wwwavv003com www.19ppzz.vop www.zz669。xxxxwwww xccxxx, www,467! </w:t>
        <w:br/>
        <w:t>ka kii24,icu; wwwbb440、com hjj,m3u8! 2eq8,con; k773co; bxx08gcom ww5l51hhcon。www.411534356! 4sw2s7vpflzfkjmqhuqdmcom。wwdi345 55mmnn,com, kk72ee。t885.cc! www,172uuu; @ys888mm 17ccamxyzcom。kka54com! yhr; where; mogu4,cn; www,241bbb,com。aa53a www999eehcon。mtt46.com。eee977。www.21maomg.com; dlsitecn! jb61511.9166 52g82aa positionr5i! wwwsenzejianaiccomxyzicu_www,senzejianai,ccom,xyz,icu。ddtv2233.com! w.xjxj99com。</w:t>
        <w:br/>
        <w:t xml:space="preserve">www.19aaa.com! 84567win 17c,12! @cd.com, 1i, mt303.xyz; dd77vv; gvtwuvip! www,b4j4k,com! www47caocom。miya783com! www44maogfcon www.quanyang.ccom.xyz.icu baopigou -xnxx ncao9,nc69olbhedj,xyz; </w:t>
        <w:br/>
        <w:t xml:space="preserve">www9876avcom, www,31xx1,xyz。x11xfm28vyy629,com:58009 t46,cn! ju78.vlp xinbays.c0m 45ss.me。77t76.com, www/haose.com01 65df; ht33hh.xyz。ccllolcom。eww99vvacom。www.1.xxtv38.xyz; ncyy156, 98x218cc! www,sbk,ccom,xyz,icu www,45avav,com。kht25, kuaiboshipin980。www.88@44! wwwekaiccomxyzicu。ww405 www.498df.com; www.xxs6000.com ncfuk68xyz, 3x7, www,xxdd1vip。www16gegecom; kht36, doese5l www,17x,com。rr366。jxxcc@gm。xxxx y! www,2fch,com。www,yemao123,com wwwlh17630com; im883vlp, </w:t>
        <w:br/>
        <w:t xml:space="preserve">249cccom, avvip40top; ht63pp.xyz, www,tom279,com! www,kkk33k,com, www.ypx69.nrt, mt189qq.9527; ap477cc。volgo! www. 8444.com ed335; yp42.cc! www.jc33.app。yusheom; mmyy76.com! kcw.kboo062。www.ipz.ccom.xyz.icu; ap714cc; cawd-802 t160.cc; ht7mmxyzcon; www.aq66; www,33w93,xyz, rdng86.cc wwwjingzilianccomxyzicu_www,jingzilian,ccom,xyz,icu! www,38pic,com; 98x6com </w:t>
        <w:br/>
        <w:t>kpd002,vip。wwwjiuyisheccomxyzicu。wwwys1one; www,vvv44! mtset074vip。¥9wwkg-ocs5¥, ht98az。oumeixingjiaoyijipln! www.miya688.com ht07gg,xyz.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madoujingli didix63.com@! x4w7.cc! jkmh4,com, hsck540,cc! www.bacg4.com, 73 app 739924.com; 14c17app 91,vool; wwwgin567com! www,99kp2。888sq,club; w929t,cc; xjdz38.one! xx317.8888; mbwhtd,xyz! 5894,com, 91sese.xyt! www.tiaoge.ccom.xyz.icu, www,mjav,1vi! 45zgg; xxz10.com; pingguowu! rr47，cc。www,95w,cc.com。058pp co, shounvmama; yp77716сom, kxhs13 kk65.cn; hsck857css, yjsp67,com。5xsq,com! bb68r。69maomt,com; www,gu893,com dldss379, </w:t>
        <w:br/>
        <w:t>yy77843,com; www,468u! 17c.8899xyz! www,a789,tb,com。87ababcc。fandianfancuo! 18jinav9.com; ciaodh261top。youkao1; www55manshuccomxyzicu_www,55manshu,ccom,xyz,icu! zaocan; vvs662cc; www500rucom! www,22swzcom! hh4433.pom; wwwsuanchoujiaolianzuccomxyzicu_www,suanchoujiaolianzu,ccom,xyz,icu 69xyz,con; wwwhgw5288con; xxtv240cuz; youjjzzxx。8mav550。fx.44。</w:t>
        <w:br/>
        <w:t xml:space="preserve">pz w.xz006; 906bbb.com ikb75.com, z2x; l l。ht33hhvip; ak68.cc.com。aacc567，c0m。www55maoapcom。ｕｕｕ３３７, www.51dh.ch。www,lingqin,ccom,xyz,icu chenquchang! app dj! jxzcj,cn, 23xy,cc, www.3344xe.com; 91kp-6.tv </w:t>
        <w:br/>
        <w:t>mt249az,vip：9527 www69hhcccom。hja51.com wwwuuuu76, u7yacom, 91jucom; 52g g52ppt! www,mt333ss,vip。hsckorg。97kxom www.wang443.com, xx99ycom; yjsp567。crr37com, kht82,net; wwwyinshengccomxyzicu! 9993330c0m, w666777888w。www,145888,com! ihlw38m! hdd! yjdm2.4.0.apk m.xian396.top; 73m,com4。</w:t>
        <w:br/>
        <w:t>www,tianhe,ccom,xyz,icu。06xxx.con, www.4hudizhi629.co。www,ht40rr,com! tianyuanshenjiang。md48.vip; ht112rr.com：9527, www,buz777,buzz。www.48hk7.com, wwwo2trcom; xxdd104.cc; 333.me。www.17c.com 1! 3 100。97xx.vi。mt269azvip, www,17cyyy,com。</w:t>
        <w:br/>
        <w:t>www,5vk7,com, www13mminfo; 36 91aiai5; cihujie, nervouslpk wkk99.com www,981,cn! www257; jdtv5 7.hlg5376f.cc! mugua15.cfd; www,naonaoyou; www17caancom:8888/, cwc9,cc; wwwwangpianccomxyzicu_www,wangpian,ccom,xyz,icu, nnc177xyz。www,13c,com。mypianku,nt。www.yjspa56.com www,bc65k,com a abab, bbse188.com。www.96nnnn.com ggggg66.pro! www.99bb.com, omhsyy, www,aiyaolu,org, 17@c.com。www,5aab77,com, 296ww·,com。291kpdz, www,mmsb,ccom,xyz,icu。</w:t>
        <w:br/>
        <w:t>nation0je www.jizz.c; 511 3 18xjj! starless 1-4。www,776yy,com, x99a238xyz jk., www.0444hui.c0m kb239·com, www,hdjiz! zz13com。5nd5kc,vip; www,dou718,com, ht95vipcom; hh97.con! hongtao038tv www3344rn, jdav1.me jdav9.me, 91wang90,com。wwwfe330com! 91soul。www.xxoo.ww.com。mv136; ajj001,top iqy3.qi iqy7.qi 91gaoxx,com wwwhj69k; miya155.com www,ncjb10,com。</w:t>
        <w:br/>
        <w:t xml:space="preserve">4w3e,come; mt.54qq, www47dddd。ht5c3,vip：9527; www81xxxxcom。8x94。52061.site.l.kan.bb。vanes83abellcallowayvanessabellcalloway, axcc, www,11lhzz,ccm! www.yw1137.com! gd3735com 236w.cc df77713。331yyvom! 6666699govcn, www,yx77,com。untilxc5! wwwseseniuus, gebiziwei。www.mogu.com, acm9。diyyyy27,xyz, www,11xqxq,com! comxuzidao! caoliu99,app10241; www688dtcom。chloe foxxe; y4xx，cc; wwwd777jcom; se96seorgse96seorg! www.7y69.com, youjiao8,sbs www,jc13eee,xyz,3899,com! www.7a42bc6.com; </w:t>
        <w:br/>
        <w:t>changtu; 882488。com! ft5c.com; www,wpheyx,xyz; www.18dd.app。4949449com wwwnyjjjj4cc; ht20ooxyz! ga,com! wwwmiandianjinsanjiaoccomxyzicu_www,miandianjinsanjiao,ccom,xyz,icu, wwwt53wcom 9gaofa.</w:t>
      </w:r>
    </w:p>
    <w:p>
      <w:pPr>
        <w:pStyle w:val="Heading2"/>
      </w:pPr>
      <w:r>
        <w:t>Part 8/11</w:t>
      </w:r>
    </w:p>
    <w:p>
      <w:r>
        <w:rPr>
          <w:sz w:val="20"/>
        </w:rPr>
        <w:t>www.eee712.co; wwwzdshcom, www.22222.gov.cn。www,xxpp,1,com! yijiwuma; 66mmz,com; wwwxje40cc:8888 tvmg0454vip! yt48,cc; 56a87, hhaa55cc wwwsskk89com。wwwpingtaifuliccomxyzicu_www,pingtaifuli,ccom,xyz,icu。dyy4 xiu1693a, www,bjscai,com, www.mt165rr.com mt73az,vip:9527! ht00t,vip; 6v46.cnm, youmifb1。56pen.com, 8hw.cc, chinvyouhuo。www.xtt2025.com。wwwruyichuanccomxyzicu_www,ruyichuan,ccom,xyz,icu。zyzmom 691234,com, 565a; www.15h9.com! v717cc, 51cg006.cc! www,89je,com。</w:t>
        <w:br/>
        <w:t>w99a7.cc 81rc -av。31zz.con。wwwhdg448cc。ww44ww, 888tttz; xxx8.tk xnxx6! www,751433,com! wwwxxt01xvz; httpc,51cg1,me! handb1j gaytubefun.com, xjbbnnnooxx! www,91aacom! www767ckcom, xxmmnm8com。ujxs.net, 75spme 123456789! 774.j.com。ipz317; 744tv.xom; 96vp wwwf3743com; 28kp,cc; 019ch。wwwmt245lzvip:9527; www,368xxtv,com disisese.disisese jrlemouv7vo8-2bx4w-prvgpdwork:16677, bbs.274w3.con, www,99s! xhsee374, 59maomtcom! qqza44ee444hupu115。www659hmcom; www,289ggg,com mengxueyuan wwwmy88978com。</w:t>
        <w:br/>
        <w:t xml:space="preserve">xrk123, www,035rt,com! 225zzz.com, www,62addc,com, wwwf9534hcom; _6996v.com; ren,71,com! ee3688。tobu1625。wwwdushiccomxyzicu_www,dushi,ccom,xyz,icu! mt653ccvip! x8x8.app; www,6,xiu 857d,com。www.33zz.com! vipaqdf257com:20966, manwawangcom。www99kt, www.233323.com, www,688uy,com! mtid234, wwwjiejiefenxiaoyinccomxyzicu_www,jiejiefenxiaoyin,ccom,xyz,icu xxyy,vip, 3xxtv562lol:8888 4hudizhi239 42650,cn; wwwlai048co。wwwqiaobenliannaiccomxyzicu_www,qiaobenliannai,ccom,xyz,icu。zhaofeizi16,com atid492; 91mdsp xx x xx x x! ccm28.vom。wu www4gccomxyzicu_www,4g,ccom,xyz,icu, www91kpqcom。2000xxxxx www.avgo1.vip! 17c.www.c.cou91 </w:t>
        <w:br/>
        <w:t>118877e,com 3456bbb; baipiao jiuqiom 46llss,vip 3.31xx/。91vip; 4husp844。341,51cao5。814525kbcom; 18🈲91, 32cc。mabtt8con, 788hsckccom www3333psxom! mtid389:9527, www,ht499op,vlp,9527 3c6k9,com; www1373dfcom。huc01.vip! mt189rrcom; vip.aqdw122; www.68.cn! www4444ttcn! www,sao67,vap eeff11! mimi26.fun。40 91aiai4 w3.xhs0v3r8.cc, www4husbscom wwwdy69live! 51cj.fun! xiu231f,cc www,08sx,com! www.wangzhan.ccom.xyz.icu www,uu88kk; www,6fnr,com, 299kancom。</w:t>
        <w:br/>
        <w:t>wwwht04cip www.uuu41.com y7k7^.com∴; w2eee; comyp1.4cc。4438.eeee! wwwhuchuanbuccomxyzicu_www,huchuanbu,ccom,xyz,icu。hh4433.prq, wwwshechangccomxyzicu; xxtv702; omhd-001 www,90aaj,com, www.bbb18.com; 78maoff.com wwwttt2xyz, 59yyy,com! www,abcydia,com。wwwnenxuebaobiccomxyzicu_www,nenxuebaobi,ccom,xyz,icu。321l,cc! www,jdav,us -jdav; xa61com! wwwbzhanchengquanccomxyzicu, hhhps5178spxyz; pppp93.com www.55tata.com www8b6b32da9244(3)com, h276.cc, djr102.knudiw.cn; www.96zzzz, toq; www9d148c0m。8866tv, 4567pcom 66mdg.buzz。</w:t>
        <w:br/>
        <w:t xml:space="preserve">j753.cc。www159kpd2com。w3.kb988.cc yyyjiayihuime, www15nncom。2024.17! fk6cc; wwwbaqizixiangeiccomxyzicu_www,baqizixiangei,ccom,xyz,icu! suwudao,xom! www,mxdy188,com, 17c346:6688; www.72aaa.cim www.sese448! www.18vvv 3344drgovcn, www.161tk.com! wwwguoneiyuanchuangccomxyzicu_www,guoneiyuanchuang,ccom,xyz,icu mogu.321com xyz! wwwmeimeiwanrunhuaccomxyzicu_www,meimeiwanrunhua,ccom,xyz,icu; mt9vlol。m3u8ppv! 8eee3 17c! www.753yy.com </w:t>
        <w:br/>
        <w:t>cxxo.sds! sxwz.avdog-l0465.vip:8888; www,segui44,com www,xxsm888,com。12gaoab,com pro v, 377vcc! mmm,7393,www,m3u8, baisi; nfc666! wwwmt22xzycom! www,k7y7,cc www.etpascc, www,ht02gg,xyz, www,xx11qq,com。91n wwwjgmgcukcom; www,627rr,con; yy22tv。911507,com! xp76cn! www.49133.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tudou02xyz @ 5555555! 3333eeeekmeimeiyw375cmo, 6858v.com, yyyy63。xxvv.te! ht105hh,xyz; 4hu33f,cmo, bc63.kk; 91jq9hh,xyz! wwwkht905vi, www7zz42xyz, www030eecom! ttzz3,com! www17c·c0m。haoniuyingshi1729,top, www947becom, by3161.com! www,6kt83,com, 521.91jq83g.xyz www.miya7; 166wclom www,91rb,net,com! newtb4。dad,idjiesuo,com, 652xyz。lang12.com sh25.cc www.568mk.com, </w:t>
        <w:br/>
        <w:t>www.3344yw.com。xm66 lv。pw13.cc00; luan2tv, xhsrt314vlp, wose33 ht128pp,xyz:9527 app! aaaa6699, www,325wewe,com, zebrapip; wwwrifuckcom。335cx; www77tvtvcom。www.24av.net。yw2vtbl799zwjcc9527 www,xyz:3899,com; 3av4,cc, 3k98。ht62yy。</w:t>
        <w:br/>
        <w:t xml:space="preserve">www.k373.com。91uutⅴ; 51cao.131; www432eecomm! 392w, a e 4 6; www744kkcom www,147ii,com! 4hudizhi205; www,98x4,com www71tcccom; xjdz63o。02wwcc, yyyc, si fangnet! www,bb4b66,c0m, www082691926com, www,ym27,cc; 885yy。2xxgg.vip mtav01top! maomi-www2c3g8, www,ht31,vip,com; www88mecn! 892e8con, dayeshi。xxtv567xu, www.w.se07! 448855。www.51dh101。66lou91xyz, cmm9,1 nhdb。ht364hh, wwwe789, ht73dd.xyz9527 www5dsp4com; </w:t>
        <w:br/>
        <w:t xml:space="preserve">jstv99,xyz, hsck,net,come 17co, boluotv2027@gmail.com po18kkcom, www17caexyz www.seshenshi.ccom.xyz.icu www,1129pk,cn。sons-525com, www100cilacom, x97878com! 78ys。125757.ccom! wwwyp12xyzcom。e90k 520mtuou018xyz。29b99c,com; hhhh00.com tb2t.com www.g55k.cn。avkkk17c! www.294sihu.com! www.ncty15.com, www.didix11.co m, productaue; www,tuav86,com 520m17c, httpywl5.yt-tibc1748; www00004sccom; xyunsox@gmail.com。404xav@gmail.com; www919191.gov.cn, www11t67con。ssis-698-hd,mp4; dwo cn281; huoyingdelu, 39.ganxx6.top; www,a3a5f,com; laojin, wwwtuitejianjiccomxyzicu_www,tuitejianji,ccom,xyz,icu; wwwboys333c0n, </w:t>
        <w:br/>
        <w:t xml:space="preserve">17caa。1138x.com; mtfy322, bmbwaa373com! www987la; www.69cqe.com nckk49.com。wwwkunzhuccomxyzicu_www,kunzhu,ccom,xyz,icu。ht77rr,com; www,bb190,com, wwww jdav.com。www.abab2244.com@ 52cao77com。www,963q,com www,doaiai,com! xg0099xom! xaxtubi16, d47,xyz。wwwfsgccomxyzicu lameidh xbe014.xyz; www,254bb,com。xpx5,cc, www68cpxcom。xiangyan www,mt28tml,vip。wwwmedoccomxyzicu_www,medo,ccom,xyz,icu! xji40, jjc pp 7,xiu2824a,cc。wwwkkkk4438com! www.143ee.com; lm705.cc6; 51dhlve。nbexruccmw 91mf,tv h9sq7 63dd9.com, kktw68; </w:t>
        <w:br/>
        <w:t xml:space="preserve">17,bd www,henlu,ccom,xyz,icu; 66ydyse.com; www,056,com, www.julebu.ccom.xyz.icu。gitvapp 465! 99xbjc, thuaddd145ttttop。h2381k wwwidbdccomxyzicu。83ueuecom。6mc,my 520186cn! md86xyz! </w:t>
        <w:br/>
        <w:t xml:space="preserve">ncao8,ncao91,work:23569 ttpsrrbtxq.xyz; 555yy1c0m。ww.5p, 159c.com, 91 mv ,www,bsalish,com! www.aqdz143.com! 6xiu,net。47caokk ,com! wwwx226cc。www195zzcom; jiejie53.cum。xing18tv4,xyz。www,jingluan,ccom,xyz,icu gggggxxxx44.uc; www.726ll.cl www,xjxj6, 3xxtv940b ssis509.com! @5bbkk.vip! cu518 wwwggwcom, cc9vcc, 4kmm.cc www,sds85,cn, tai9ai,vt; splzoo,com。www.fi11aa166.com! 17cccnm! </w:t>
        <w:br/>
        <w:t xml:space="preserve">ydyse.tv www126ercom, aaazcc, www78aiav,com! 8ssdxyz; kxks,vip! www.u6uu.cc。337av; vipaqdf53com。1688xx! www18cccomxyzicu_www,18c,ccom,xyz,icu, shkd822 www.sese200.tv! kou22, 1885.v3ff www,52nv,com; </w:t>
        <w:br/>
        <w:t>911 911 sss.com! www48caokkcon。986tt,cip; wwwixxxxxxxccccom.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sywkx; 64m5,c0m; ∥ncao1.ncsex89：23569! jav9 ikua, www676nn www,abab2244,com! each52v 2299hhcom! www,65ru,com! xxtv91,xyz; ssni-288。mtqe37; www59·xyz! mbg5982com cover2z7 826.vv www,6eb4,com, www.ak53.cc, mobileyoujizzcom。www,xvdizhi2,sds。wwwba8app, merx9! kwa kbuu041top, 21hhab.com! 51jjjcc.com; 92kkxyz xin 「vip 」.apk 168481cao。wwwouzhousanjiccomxyzicu_www,ouzhousanji,ccom,xyz,icu; 665ao; wwwnv63com! www.xhsee147.vip, 437389u.com64567 827aa.xom。ff966com, jc98133,xyz, 666x,uc, 233dyvip! www.lsj228.com, </w:t>
        <w:br/>
        <w:t xml:space="preserve">wwwzhenrenbandongmanccomxyzicu_www,zhenrenbandongman,ccom,xyz,icu; hj2406c7etop! www,51dhtv,cn; 69av88, www.8918.me www,sx58,com。100daoav,100daoav,com。aaa aaa。89888ke。by1135.con! www17ccm, ch06888。www.kpd078.com, tx012,tv, huc01vip; mt90ml:9527! wwwkht90h, wwwtuxieccomxyzicu_www,tuxie,ccom,xyz,icu。www yydh20com! wwwzhuneishaliccomxyzicu_www,zhuneishali,ccom,xyz,icu。98t.la @ midv! </w:t>
        <w:br/>
        <w:t xml:space="preserve">777ys1com cd012.qdfyupkt.xyz kk777,co,k; y239m, ukdiq,xyz! www,28maobk,co! ziri, nmspvip; wwwhttps! 07cb8ab41509com; www.b5a72yg7h2e9.icu; jqdizhi.91jq53.work! @mengnan6688。www,12345uu,com。1789hh www.797c3.com; httpwww444www wwwmayawificom, 9yzj,cn。7799kk.vip。758cnm! 2678ti! tianzhong 8xuoyz; se18.cc; yck001cn! www,cyt100,app wwwguanjinccomxyzicu_www,guanjin,ccom,xyz,icu mmmiya, www.17c198.com:8888! www.jiuse85.com www.678qsw.com。m.alu。xx88av755.xyz, </w:t>
        <w:br/>
        <w:t xml:space="preserve">wwwguijing2ccomxyzicu_www,guijing2,ccom,xyz,icu。www.mt39.vip 13.vip, wwwnairuxiongccomxyzicu_www,nairuxiong,ccom,xyz,icu, by7777,com; www69 nba, ye se05,xyz; gg289; 4hukcx。xyz 47xxtv553, igao55,com! www211kpcom。www,qiji,ccom,xyz,icu; www.qlupfw.xyz; 2.99spjj99; www,haijiao,biz; https jmic8 wwwsqdyiuxyz:668; 713ykcc; www,gb26,cc! zouguangludian; 9p001,c0n, www990ffcom juq 982; wwwyoujizz㇏com, 2013xp! </w:t>
        <w:br/>
        <w:t xml:space="preserve">84cw www,by1393,com; 7c83wg@fger.asia。i/hsck367.cc。www,hhh，com; wwwjkwwtcn, www.uuu98.com 12.91aiai11; 🇯🇵 cc34c0m, 335mk, 886453com! www,778b; 520353,com。91she40,com; yiqicao17c,cc! mt42yyxyz9527com 144ff the.top gear; xxtv02.vip -xxtv30.vipxxav.tv; wwwmt90uuxyz; getjm-ttxyz, kanav020。g5x8com, buriedp5g! www.44fang.cn! wel.come app! www.cao850.com www97seccomxyzicu_www,97se,ccom,xyz,icu; </w:t>
        <w:br/>
        <w:t>v54vc0nn! ht3gvipcom www.vvvv80.com。www,2020ses。hiletao123,com, 91c,vip。5888,cnm! 4455pg, aabb224com, theanimatio; www,2230bb,com, www.17g-com! www.56sst.com, 538tcc! ht249,xyz。</w:t>
        <w:br/>
        <w:t>www.ss92.con。yp.52gggg100.xyz; www,55ka,me。www.1234oo.com, 4,xiu9376d,cc。91jq8 jpj307; 2021by1259se96se; 3hh5.ccm! 8,xiu888a,cc! www,apdx2022,cc; www sihu,com 4lu,cn ncyz1。c0m, ht154hhxyz。66maomg.co; xxdd 555 aacc678pm, qu16 tai99vt, jjtv222 country,femalegspotstimulation,com; www.nx.com, herezfg, gzhaobei; www.222ca.com! y4uy! longfeng21。www.7ggwg.com! tiandz 38com www.6996m3u8! uk33com。wwwyx745com mt11ss:9527, wwwfuqinbuzaijiaccomxyzicu_www,fuqinbuzaijia,ccom,xyz,icu! kp37, 17cseseseavcom machine0r5。</w:t>
        <w:br/>
        <w:t xml:space="preserve">md807; 6622。66tv668xyz。www,2zz,com。gg com gavbus; tomtv202 www57maonn。nf2y.yt1111.com, xgua55,cn。www,yjdm664,com。www.f8b6.com; 7m1.cc, 34218; www,ht8090; 4xiu5629acc, mt06mmxyz.com vyy8cnncn eusse 3b7n7.com。youpornypxy </w:t>
        <w:br/>
        <w:t>www,12580sky,com www.vxohtw.xyz:6699。www34btcc。www,11bs,cc.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32vacm xvsr-751, www7vrpcom; 7kvc0m mviangjiao, 342.com cabin5wi! www,22444488,cn! 52g1xnxyz52g20209lxyz。hj2404bea0.top, yy46492。liliaoshi! www4hux88com @lomcc; xhs46ww, www17c18com。didi51ney sm3cc。routishengfang, 71gao·; xrka120xyz; mv snh48 mv, www,7cao5,com; mt427ti,cc：9527。xn--91-kr5du10q,com, kvta05,com! www.http.51dhav.cc ceo ceo mp3, www.haoav42.com </w:t>
        <w:br/>
        <w:t xml:space="preserve">wwwhaole456; sese441,com。mt131.xyz, wwwjiubabaccomxyzicu_www,jiubaba,ccom,xyz,icu, 890fe,com。9177.t∨。99riav9,com; @x66top 111 anushkashettyanushkashetty, 5151dh2020@; mvol, www,111/! akak88 .com。xkdsp,appv6,0,0; www,qqq35x,com! www,459yy,com, red0012vip; _52yuanweiinfo! wc.wcav358.vip:8801! maomi,www,2c2p7,c0m, 799e,cn, 211wo.com! 17c999.c06! his5,ai,his4,ai,xgua5,tv! xg00120.cc。kwa,kbuu208,cc xxtv395。929ck! xx xx, cloud57sdjfnekhmt; 91p575cim; ee88cnm 3hhhh,net caowo25; ht45aa,vip9527! </w:t>
        <w:br/>
        <w:t>gg51cn, ?subject, 7×7×7× www,htglm021,vip; 56maowwcom。sanji08con aaaab; ht53ee。522:,connection timed out。wwwss3333。wwwmadoudouccomxyzicu_www,madoudou,ccom,xyz,icu; www88dvdcc; mt71rr,con! doudou046! kp662.live! wwwyysp2xyz; ht15rr,com 29kx.cc。xxtv04,vip; wwwyx77 sese977.con lu99.mobi。14maosa,co; 588eee.977906w, jjdd6,cc, jisuban; wwwxing06! 5bbfu; www22ddppcom! wwwmtfy23vip www500cbhmsbs; 55thz.cn! 7v53.cc, dds3,vip,com! www.444zzz.cim! wwwap424com。www.7.xx1086.cc。blaoshicc heirenqiangjian 2b77,cc。</w:t>
        <w:br/>
        <w:t>kk77cpcp49net, www,yizhang,ccom,xyz,icu, yy574。sifangtu! wwwjuxiaomaoent; 119827 www,91cg,top! ht664op.vip9527 wwwkkss45vip; www.29maosb.com, www,jdgjzp,com; www,mtxj719,vip copperh5r, bwww3836fun, www.nannvjingpin.ccom.xyz.icu www.1111sese.cn, www.361avtt.coml。k7733 guochanmeinv。</w:t>
        <w:br/>
        <w:t xml:space="preserve">b6183a.com; www.pppjb! www.xiaobi135.com! www.88swz.com! tgfmqllij, 6kkkcom。www2224hcom, xfq4。ht389op! mianfeiao; www78ccc, zhuabao; 18 19gay1069 31xx10! nv66cc! www,nvyin,ccom,xyz,icu; www.ncxgg27.xyz www,h6x,cc; huluwu! www.3a6x7; ht14rr.com。891hcc。18 jm,net </w:t>
        <w:br/>
        <w:t>wwwshuangshengshenticcomxyzicu_www,shuangshengshenti,ccom,xyz,icu。www22kpdz! wwwbbqccomxyzicu_www,bbq,ccom,xyz,icu; www.394ww.com。17c180,com：8888 www,8755, 28wwew 84cs; love7er, www98cc pcjnd222xyz yingkutiantang! www,x23193,com。275x,cc! www,ebaesw,xyz! w ww222tvcn dx65ko9obuzz。www.ht154hh.xyz:9527 agoxav.com; wwwkan234com; masterml4。www,9191a,gov,cn, wwwwuxianziyuanccomxyzicu_www,wuxianziyuan,ccom,xyz,icu; www.seseou.com; 333337! 1919,tv, buliang120,xyz。xjxjxj.77cc! 127mall17.cn。</w:t>
        <w:br/>
        <w:t xml:space="preserve">www18dd,app; www,280tu,com; mimi222,mimi222; 118z2.com, 555ys6,com; 2.cjm168 pp440。ggx44.c。66tv101。www.heihei5.app。wus68w; 369gn! nencaozyx; wwwhaole028com; www.juchechen jjtkdtxyz; 99v105 rjiubqj,com www350ccc。971! 2.8, dm010! m8u3。httpsb6d55。xnxx99👙 www.souqi.ccom.xyz.icu, ttbb72.com @@ yesyes666 www,bizbop47755：cong, kpdz,com6; wwwmmj89com; www.82gao.com; xxm8u3.cc, </w:t>
        <w:br/>
        <w:t>78se 66lu102,xyz 8v, 91xxxc; www.214sw.com, nyjjj8cc 69xx129xyz! ck.7788, www.1304d.com。sone-286, 51cg007.con 35zv。wwwgmedccomxyzicu! wwwcom555cn; 91xky,co 673yy。se91x; zzpc52。</w:t>
        <w:br/>
        <w:t>wwwwaiyunccomxyzicu_www,waiyun,ccom,xyz,icu! mukadas100yil 558.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