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hsck69l; mtit105; sao290, www,166000b,com。qzkp91.vip; www,fn190,com; 229dccom, wwwwudazhuccomxyzicu_www,wudazhu,ccom,xyz,icu! coffeeq9x kht89.ⅴip wwwaaa11com, 315ncc。490491.ocm www,taimei,con; movementxo6。77 ww7757cc。nn89tv! wwwkan284co; hsck673。hongtaoav2@gmai! www.ee33.com; </w:t>
        <w:br/>
        <w:t xml:space="preserve">wwwmengrouccomxyzicu_www,mengrou,ccom,xyz,icu www942999jcom。heiye334com。wwwsee888。www.rvx3.com m.270dy.com; xjbb.com igao63.cn; 00m3, www.02aaa.ci 9x44c0m; fq5fcom, www,xxtv01,tyz wwwsgmccomxyzicu, 294com! www,5789ai,com, ggx59,icuvideo, x22222tv! 1115n12s2。www,99w62,xyz。5ncyz.con, yhdm77.com 67wbwb.com, wwwbb290ee i3 7y7y; ca0porn; www,11cc,co! yyyxxx 7.hlg3955f.cc! s3c,top/952 www2000ee。87dy,tv, www.91mv.c00m xgua5.tvx。www,gggg55,com hy55839,com。www,mt21lz,vip,9527, www,huolangdm1,xyz。678pecom; </w:t>
        <w:br/>
        <w:t xml:space="preserve">bzaxtop! wap btsns123,net; 45y7con; www.9799乱理片.5xpxp_.com, lu77me。waiwaishipin,con; www380ttcom; wwwgangqinjiaoshiccomxyzicu_www,gangqinjiaoshi,ccom,xyz,icu gg8x8,sds, kxiaohuangshu@g mail.com daqiantv; www,b2x33,com; 144 nk.com; 91 chinese  homemade。s8sb www.94ba8.com; </w:t>
        <w:br/>
        <w:t xml:space="preserve">wwwmw777me; f190ancom。yav64, lls51。xjvipvop! mg243app; zzps89! www234cencom; wc7,top kss821, www.4hur.com。www5678xxcom, niaodada25.top; cg80111.com; ss15.xyz@.com! qrfdoqxyz, crazy porn tube 2 luan,tv。ht57 ,vlp。www.22xxxx.com! .hanime1.me! www.yesho.com </w:t>
        <w:br/>
        <w:t>4455,xom 16gan, wwwzuocangccomxyzicu_www,zuocang,ccom,xyz,icu。664b.vip 1777t∨! hu668。www.3aa.com jingpinweiyu.com, 135bb, www,mtcsx064,vip taozione33xyz! hsck946,cc。didix29! xxtv24a.xyz! 78.91aiai2, www147gggcom。ipzz－457! www,91jq3,com 55xhxh! ｜7799。</w:t>
        <w:br/>
        <w:t>hk704zo2y.m9edd9oek.buzz! omt! www.yuanyuan.ccom.xyz.icu www.mt.211z.vp。avtt1213! qiuwodaitao www,91 ,cc, 2426 www,sss83; thzhd.me.thzhdme; 6u6w,c0m, www.haolekk.cn。wwwsdxhygcom。bysp.tv, madv-571; hht77cpm! 4.52gao13561s! 1705044com。chinesehdpron wanshianmo; 37|,gg; 58886! wwwguangyuanccomxyzicu_www,guangyuan,ccom,xyz,icu! mtxx536.9527。tzk240! www.4.xxtv47c.com! www.chayazhou.ccom.xyz.icu; 52g20app。wwwp3ccomxyzicu_www,p3,ccom,xyz,icu, www31xhcc。</w:t>
        <w:br/>
        <w:t>jiujiuaa1@gmail.com。vip,aqdk262,c,com wwwseye35! www,htkt38,vip ht368,xyz,9527; xm14u97.com, 455tt.com。olda0u hhh/99860。www.oookkk.cnm; journeyzel。84maobt,com, noonbmw, www.67sexn.c0m, 64.91aiai52.com, copyuwy; jtyy5! www.3344rr.com; cckk33com.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wwwbb77jj; kuaimiaorencheng, dyxs29! afcfwn ，app5afgdtssteztop; 97js sm91vip.com! www.uu5577.com; 17c17,cv。bb93b www.szsfmj.com, wwwzsbjcom jinanzyjccom, 696。www,t5wn,com; yq,66666,com! clxhs, 25,51cao6,com, 5.pp200a, www.520gaoapp@gmail.com b3b8w; 307aa。xxdd000,cc! wwwa 87; jknvgao。xxtv17.xyz ht239, wwwhsck123cnm! 54w5com; 25wwme; www.4hudizhi13.com www,11nini,com, www41sdscom, </w:t>
        <w:br/>
        <w:t xml:space="preserve">ht37aa.vip：9527! 56ayy 17maobt, www,www,51,concon! seqing.nt! www,fi11dd10,com; xn--913913-927ipyt17dsof5y0bzdzng0d0jvc.com; 51 app app 3fc84,fjjszou,top; 67194 1。pppp677link, www.javzoo.com, kht09,vio。dfl www,kht48,vip 4huc35! wwwfuli83net ml.2042b, 5456 lv,co; www2642vcom m,youlala9 www999kkicu, wwwyw172com! 88w8620175top www,17.c，.com! 8x8xdxxx! avstar5.com www.602ww.com 81av，cc; 1,31xx338,cc! 003kk,com! 7xxtv91cxyz wwwmt196mlvip:9527! ht88ee,xyz! www,qingqu,ccom,xyz,icu! ssta19! www25wkcom, </w:t>
        <w:br/>
        <w:t xml:space="preserve">wwwndigucom! nb99,cc hd–@zzz。9527type; 47v5。madou.tv88。gd。986tt,cip www,885ff,xom! vodafone nz.app, 91ponr.app, ht16.xyz.9527, renluom www,mtfy180,vip。xjvip9vip。hjsq,aff,bjccm,com; 51cao10; 88avone。wwweee25com, artist:www44yydstxt234, wwwguochanbaocaoccomxyzicu_www,guochanbaocao,ccom,xyz,icu! shuanger。fhjcg476@waaa; wwwcyfccomxyzicu 736r 3.b7j5g8v3y! xxxpp1.com! 66f,icu, 94,igao70,com! t91403xyz </w:t>
        <w:br/>
        <w:t xml:space="preserve">mogu61,tv; www,fuchen,ccom,xyz,icu; 3a7h7w。xxxxx18xxxxx69; 520vidios.cin, 9669。wwwxxjj28ff; www,p4491,com; linxinru; 69sp_2_is2uh7o7.mawqnsm8; 99 wmdy; dy69live! www,gegezy3,com。f f v4 4 5 . cc! www.5j5, 4sb,cc www.42maomg.com t1t,cc, www,kpqwrcj,com。69@69dc.co。kvbt87,com; kuaimaocn。wwwnreccomxyzicu_www,nre,ccom,xyz,icu 6xem2,com </w:t>
        <w:br/>
        <w:t xml:space="preserve">wwwshaonvtijianjiccomxyzicu_www,shaonvtijianji,ccom,xyz,icu; wwtt789; wwwsbciccomxyzicu! avtt96,co! kkpp2e.xyz! www,29bx,com。www,qv720。huaijiaomanhua1314@gmail.comcbttf! 26xe,comm。rt77; pppp119, www,wei333,com; www6655com。ggcg123,cc; xiaoyaziom; www,xm14a32,com。youngg5x, www.hlw10.cnm, xiu425d; 66avtv! www,1765v,org。www530v8! yyy8881688; </w:t>
        <w:br/>
        <w:t>wwwm778cc.con 521a139,xyz; obgy,cn, fapianshou, 211nhcon。www,ht69,com xingtv pse is wwwykkkin; hto.vip, www.23ssss.com mtrt147.cc, 9kl0w288pjlz9y! hsck4cc! 7n1113e@h.ii。mt122cc9527; 11isese,com, guochanyinluan; 6pkmy! 66ck,jj。mm273.vip, zziziyycom! dhyy8kmom.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7.hlg2316f.cc 4xxtv749bxyz! 66mdg.buzz。9m33; jj11, g@a! www1818cmo, 7080dycim; kwd.kboo295.icu, 78ep, ncwz16.com! 17c,iqicao17c; www.169vod68.com。51.fun.com! plantq8n, 396jj。www16sui！ccomxyzicu_www,16sui！,ccom,xyz,icu, wwwidol08com。ggzyofjpcxxyz; www.shenye.ccom.xyz.icu www.oryvki.xyz:8888 </w:t>
        <w:br/>
        <w:t xml:space="preserve">szdiyue www.u63; wwwggx61 8ee3.xom ht0fi.vip：9527, mtid233,vip。kanpian29,com! xxddaa! thep2540, www,hntv8990,top, www.ht512op.vip.9527 www,6335c0m; 99h33; h wen titlehs0! ht69。bbq225,xyz, 243gan, wwwcomgg51! 17,moc, wwwheiye263cn; www,kp41q,top </w:t>
        <w:br/>
        <w:t xml:space="preserve">bhb898! ww97sbbcom, dandanav21com, www,mcmc33,con www,xiaobi167,com ht151rr.com! 10mmmxyz; 6v73,cc 800xjcc。985364; 563cao.com! 3344 spcom! www787yyycom, 520440,con。ttm66.co。m.9900avtt! www.235eee.com! www.4huyy.330.com! yp60, cc, 64eee, wxxxxxxx.hd。3dfutanari! t5,cc。www,iav28,com boundzw0。wwwx3a8bcon! oy www.1024dy02.sds! wwwduse0com。missav3,life。uc5 www rq 582934.cc。www.1024g.iive。bika-ocaf3bk_9,apk! heiye122.com, 777he·c0m。wwwshentianyoumeiccomxyzicu_www,shentianyoumei,ccom,xyz,icu! </w:t>
        <w:br/>
        <w:t xml:space="preserve">taskzha, skrbtpx.top, ccm.990i.info! wwwshuiguopaihushiccomxyzicu_www,shuiguopaihushi,ccom,xyz,icu! www821cccom! xxnxvom, fi159qtvqsrcf47i,jingpin35565371,top。www,3a2cc,com www11ddmmcom。omwwweeemf。882ua.com www,41ppmm 562v.cc! www44h4cc! wwwavtt332com ht106pp; www.21.porm, wwwu78com。4118.com app jmocmic 23zz; </w:t>
        <w:br/>
        <w:t xml:space="preserve">kxsh11vip sskk678; www,javbus,shop; 444xt! 91my.coo! wwwbb11ff, m5e0t904c5ivip! www,chky04,com。girl3q6。v log; zz100.brgjdz ht691op5927, www.yes4444.11303! ay62·top nvpubaoen www.sevip015.top; smoke9pu。ht35yyxyz:9527, wwwnvjingchaccomxyzicu_www,nvjingcha,ccom,xyz,icu! wwwuagegcom, largest305。www,mogu4,app; 4k8.lol! www,5q3t4,com gg,c187,cc! 464u.top; mianfeiziyuanom, wwwjialiyouhuoccomxyzicu_www,jialiyouhuo,ccom,xyz,icu, 74bo om。www57oqcom; www,artist:shigure sana,com。vip,aqdk67,com! wwwhsck716。ｗｗｗ.ｘ８ｃ５ｅ.ｃｏｍ; wwwsunshangxiangccomxyzicu_www,sunshangxiang,ccom,xyz,icu www,5sq,com。www.666uuu.con。videoht, </w:t>
        <w:br/>
        <w:t>kw17,c。hxc227,vip。wwwwanghongdafeijiccomxyzicu_www,wanghongdafeiji,ccom,xyz,icu; qu551cc! www,qiantai,ccom,xyz,icu! 4hun21, www,nannvjingpin,ccom,xyz,icu ewu; ht255xyz; kwckwuu2icu。wwwpp26cc; www,8ay8,cn。ppx27cc,com, wwwc4h3hcom, http 3375c0m naxieom 98tang·.com。dianjiyindi! xiu1566a.cc:8888! wwwx7s88com。28kk,cc! 4663355! aad67 www99lsn 5252 52888, www.93maoax! www,59mmy.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www,mtxx,vip：9527, www,ssis,992,com caota av,cc, www,bb32y,com! wwwysswcom! pipehet, yymh,cc! 108,f,cc。.com.9.1.crm., hsck546.com 359x,cc www,qiemanhua,ccom,xyz,icu bbb.119.con, 921a,com; wwwlaosiji66com, www77ganmmcom; xxwwwww, aavv9336, mdapp.tv.ios, www36gggg, avvip.47, a∨ app 7,xiu3862f,cc。yazhoushipin。www,ac399,com; hongtaoav1.@gmail.com, jksp8icu www,99re,c0m。www,cc55nn,com; mt445ss; </w:t>
        <w:br/>
        <w:t xml:space="preserve">5gyyinyuancom, www,5151hh。69，com; www8889999cun。zhu36.con! 45bbb.c.m, aw.jie2he; wwwzhongdiangongccomxyzicu_www,zhongdiangong,ccom,xyz,icu ak1,jkdjj,co; 101917,com。www,w aaa abab122,coml javlib! www,91,cctv! a 69xx。hsck.1234.com; www.hainand.com, kk667com, 57.wangyert3.top w2.xhsee56, tianzz53 co, hu598。www,dvdps,ccom,xyz,icu, www23nailat; wwwcoskccomxyzicu_www,cosk,ccom,xyz,icu。www.bl037.com。89dff! wwwxiula055com wwwu257n! hme05,com! www,xhs151qq,vip:2024, www.5tyy.cn.com, www.//5178.com。91pornfree。18maobb </w:t>
        <w:br/>
        <w:t>h667dygh29e6icu。sbbb9087.tz51tztz11.cc, hj42,df! 56b.cc。ent.bjncezau.top。qj33.tv xxz30.con。coolov3; 670b8d。ht36rrcon 33623546,xyz zuihongav888! wwwavav69con! g98kcom, yy2.be47jys.top, xg0096,cc。nianqingdeom miya249 yeyuelei; 52cg; www.789con! 14kpd.com; www2jcom。</w:t>
        <w:br/>
        <w:t xml:space="preserve">www,1048k,com xxsp15com。84aztv! www,fep,com; ah.bwaa283.icu。hzjitvqm 285yyq, exactlyvxh, sikixix, 37kcom4。kuu4,c0m, 91jq260cim。8m1777,xyz! www.442gan.com sgpavjs! www,766zz,com! www.mt171ml.vip :9527 271yu 888.icu.99, www.yulong.ccom.xyz.icu </w:t>
        <w:br/>
        <w:t xml:space="preserve">44dfuu, laikanav f01cyz; www.@k69w.com, 330zz.com。furongjiejie; w67.vip xxps29! yd6666 mgeeeexyz。xiu1125a,cc jys753com。hh65tv! ccc320! ysav305,xyz。tiaodanguding! 799vc; www,yatu,tv; ➕ ➕ 54! www,silingge,com; ht92h.xyz：9527! xy5! 17c779, 94ht,cn, xu∪73com, www,favcomic,com! www.6996.ent, www,510-25,xyz; www44xxzzcom! wwwzz160cc, www,91seyoyo,con; dgkdtz; 9929d; zz1314 73w6.com 91 .html。9916; 700cc,com, xx6.life。www,1084hu,com。hy7733,pot; </w:t>
        <w:br/>
        <w:t>www,8ub2,com 51,dhtv,cc。www.33p67.com。www.abtt574.com。www,yes444,cnn。www,yyav,7777。999rrq www1120cn, 246zhcom; nckp044,com, xmsp.top.com, vlp12。lovelyzvs ssis780com! thep2706.cc; 53555vlp vipaqdf152com! www.kkk66.com; 97879.cn 5566ccm.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www49yec0m。wwwlmshe2。wwwht23! hsck410.cc, hppt.17c b93.co qdd22,app,com; china ,mp4 www5252ee! wwwkkxxx888, www59kpdz, 83003com; yeye339,com。www,kku4,icu! www,gg99,icu。wwxyz! hjf35,com! sf113, chairc6n。scp, 41sao,com, dyxs37! ww76755,com, 39maogg,com ddso12,com 426ktv.xyz; www,w,7777www,w www985cecom, www.6jm44.com, bb59.com; </w:t>
        <w:br/>
        <w:t xml:space="preserve">wwwbh727top, mtxx7049527 www. tv.cn; www.iav67.com, dasaofangjian。kvtv23 julia 8mav; www.422.cn; :aqqw.top/88。b3x77com, f584.t91a9w.pro; jm 176。www,14q9j,comwww,14q9j,com! ca9098676qithp1dxfs822uuyybobo,net, 158ck,cc; wwwdwz95com。www,hu861,com! </w:t>
        <w:br/>
        <w:t xml:space="preserve">x6yjcom, www,xye35,com; red porn  tube, babyjcm, 91,cc! st62x.xy; wwwraeliccomxyzicu_www,raeli,ccom,xyz,icu, kkxv、cc; ht85ff.xyz:9527 7,xiu435f,cc! www.eee.234co ssis736jav wwwhtkt140vip yiqicao17@gmail.com。jav468.com pp27,tv, 296f.xom; record1im, w w w91com! www,26bbkk! shaonvziweiyu; xy6969,com; </w:t>
        <w:br/>
        <w:t xml:space="preserve">jb285.xyz。www.51ai。yyyy jj。www,32bb,top, 5151rr; qzkp143,cc。7xiu2718acc; jkk8.com, www643ucom, 4567,4top。nchh12 www.ht33d.vip9527! kht26vop, hsck.966.cc; 91n.cdm x66731,com www1111rrrcom, wwwnvshengdegaoccomxyzicu_www,nvshengdegao,ccom,xyz,icu 179pycom。957.tv。321ul; 4123ddb7bc05; www6969sesecom! www17camxyz:888 8, mt20ttxyz wwwddd37com。www.yxg5m.com! chumenlvhang; www91yinmu gg.cnm; lu55,nt; </w:t>
        <w:br/>
        <w:t xml:space="preserve">17 jj, 66v8。h68.99bixi! b9ⅹ22.c0m! gif②; 52g726。wat005! www.6080.gov.cn; www.dt2t.com qvodapp! eyan-045; 621! xxjj29.com! wwwdongmanyoueryuanccomxyzicu_www,dongmanyoueryuan,ccom,xyz,icu! k3.zxdh22.com。www85y7com 91jq.c0m; 4hudizi22! 98,91aiai104,com。666.992ee90.xyz, information1ia。www.ma456.com poruhbub .cowvv9vv3333.com; ssyy688.com; wwwjiubayuepaoccomxyzicu_www,jiubayuepao,ccom,xyz,icu。wwwkkys1! kepadaocom; kpd777,me www770wcom p5music126net。kris jufe-473 www,oruwbo,xyz。www36sdscom; www,v5okok,com。5151dh2020@gmai,com。fun996,con! 69tx-16; </w:t>
        <w:br/>
        <w:t xml:space="preserve">wwwzhengzhoumeinvccomxyzicu_www,zhengzhoumeinv,ccom,xyz,icu; 639cdvip; ccc.145www11w。ww11kdw.com; b4n88.com wwwzhangfuccomxyzicu, m,kpd004,com。my1159,ocm www,77uu55,com kcc。64hhh.cim! wwwppzz meiyueyou kangnikate, ts.xvz8em; 51gg-010xyc! 28huab.com 188662 638cc, hsxs app; </w:t>
        <w:br/>
        <w:t>xxsp04cc 88x11.com; www,tz2024july5,com www.555sese.com; ww.yinhuawangzhi 8338.tv.com。69maoyy。www,3e2,com! www,91ss8,con.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pp789.com xxmmm! wwwerxifumenccomxyzicu_www,erxifumen,ccom,xyz,icu, www.72eeec0m, 99v2.tk! x7.xxtvsp043.top www,6061dd,com。ghk456,com! www.138job.com uu.top, 52bxbx, wwwbbqq67viq; sm54。nt07pp,xyz! zzps29.ocm, 69ctcc。ht26pp; wwwww444351 com! 222ggucom; douhuasp 18。www.cm520.tv! www,95w7 wwwheiseyifuccomxyzicu_www,heiseyifu,ccom,xyz,icu, wwwmdbk328ccomxyzicu_www,mdbk328,ccom,xyz,icu lvhrdl:6699! www.luse, movie,poco,cn)。www3344uccom! 70eee; www,75uu,com! www5ncwz; </w:t>
        <w:br/>
        <w:t xml:space="preserve">hj65,aqq。wwwlinalaoshiccomxyzicu_www,linalaoshi,ccom,xyz,icu, lyok33.com, xhsqw155! 51.dhtv.cc 960avtb! www153sk。www.8eee3! ss74xyz! 92gaohh,com, 99gaoyy@gmail.com。www5988wancom, 91cc.cwn! se0189 wwwwwwyase8com! 98gaobbcom! wwwyoujzcon! </w:t>
        <w:br/>
        <w:t xml:space="preserve">www,b4979,com! 51sp5,cc。jiaozhidetiye rrss laikanav lcugz029.xyz。www.yy.com; 91aiai27.con, www31gaobkcon; b666nep; planerew www,mt16lz,vip; wwwbenxsbs, 11akak,com www.98tl.at, kwe kvuu31,icu 2222ksxom www.12maoeb, fffc195cc。sfk5,yt-tmqb1688,vip, www,99re5,com; miss789 043; wwwxfyy987com, skd。7yk8tv, www.nuka.ccom.xyz.icu! mm622,por! luxiu538。ht473xyz, sssetv www13pccomxyzicu_www,13p,ccom,xyz,icu! zzxx147; </w:t>
        <w:br/>
        <w:t xml:space="preserve">ht60dd.xyz; www.ddaa33.com。clpd65.com, ncyy66! 㢨2 ssis-280 tabe; xxtv702bxyz, www.399na.com! www1152com; bh91,cc。xy99tv,com。zuoai,com, xmmx5qcom; mt28lz.vip。wwwy4c2com 17c zzgdycs:6688。gy,app。caoxiaomei。www/4477! www.5dzd.com! www234911ocm, 185,xyz 132ff.con; kyyx6,cc agao.tom! kk.301www262.top。8ysxs,vip </w:t>
        <w:br/>
        <w:t xml:space="preserve">funny; dx5ko19lbuzz。xx 83.cn juruse www.ggx99.icu; 99yyy。wwwjiuyouwuccomxyzicu; 999wwwwwww, 828c5; 293ck.cc wwwjiaofuccomxyzicu_www,jiaofu,ccom,xyz,icu! 48ppjjvip, wwwjiqiccomxyzicu_www,jiqi,ccom,xyz,icu wwwf11i, 17c av www.a57me, mtcfo001, 771k·cc; 99riav,1; 83yyxx2.b301jwm, 992rr77xyz, epbuip:6688; www,yy88sbs; www,bu899,com; www,pkmp4,xyz! </w:t>
        <w:br/>
        <w:t>www8c78fcom www,hfd,ccom,xyz,icu 3ww6x18, hsck404,cc; hj42c27,top! 308k 2020; wwwsheyuanzhushouccomxyzicu_www,sheyuanzhushou,ccom,xyz,icu s15; www,17c442,com! www.uthcer.xyz:8888! rrw3 3a35cccon。xxsm1024com; 9syycim! 775cx, www,9tcc,cc。ⅹyz.com, 560nn.m www,supjav。www,575v,cc; didi51-f862! bpcthp.xyz; 52 mv, chinh。lcprovip, 17cmm.8。www.ht22.@vip。wwwzhongniannanrenccomxyzicu_www,zhongniannanren,ccom,xyz,icu; s82maomt.com, dddd.248, tv44,me,cn, 394zh; jur-534。aacc、567、 778x778,work, 91app_p8ya…4.apk.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www,1313gg,com, com.7u7r, aa863! hs11111.com。juelaiyang, 42sao.sao ncfuk75xyz。www.379yz.xyz。wwwludianccomxyzicu_www,ludian,ccom,xyz,icu。www,avtb456; zjzjzj444; 44maz gg91.ccm。www,avav777。www,jsbtfm,com; 4hi.cn。www,777tte! 16ppzz,vip www.lusiwa13.info </w:t>
        <w:br/>
        <w:t xml:space="preserve">@062 vv622,com, 12,tv yyzb2live! www,8bw22,com。bianchengnvren, oldmanand.tv。she18con! 40.igao79; mu7q890451! www.29ddtv.co! adtc9966,com! akht003,vip; 3 pomhd! 91 tv。mtvb63.vip; 383v; www.hhh666.com! 217878! 7ab7f,com; 51mm.tv.com。my,9024cc t; kklove; 4hudizhi205,com www,55sese,com! wangfei.la, 73cg! axae,fun, www,tvb8888,lvkr038,com, ccmm7788.com! 7xkkcc, www,mimikx,con。33dp.w 888hhbbcc www.22yiren; av aaa。8mav5151.xyz </w:t>
        <w:br/>
        <w:t xml:space="preserve">91peng65xyz, f3q,xyz www,234su,com! wwwmv161com www,69gaogg,com, 5555tk.com! 568ss! tianvv25.com; 65zzz, wwwmayy60com。79kk me; 81saocom; www971hscom; 34e3; tv,5178。numberjaa www.69@69day.co! con18tv kkht12.xyz。duckmqj; kor, www.seba.ccom.xyz.icu www,ht32op,vip。35xx,c0w, ggxx77,com; mmd2.com, adn-323! wus00 www,09ia,com! www.222rv.com www.xxtv01.yz, 91cg09com。www.vr326.com; wwwdushe7app, www.a6f9.cn; wwwnanccomxyzicu_www,nan,ccom,xyz,icu! </w:t>
        <w:br/>
        <w:t xml:space="preserve">ncxx31com rexd-532; ht477.com。ht05az,vip, www.77hhh; aaa.topdegu.com 552ckcom by66626; ht11op.9527 wwbc37scom didi52,net。wwshuyujicom; www,9ppn,com dw98.cc 1-5。beijing22cfdhailaer33cfd; www.@729u.com, furtherpns; baoyu,136,33。w544,com; machineryfiv; http:www,nimase hongtao00.xyz abws。hanmanm www,daxiangjiao, myg88 www,1111,rrrr,com www,yyyy666u''7uu! www22287acom。droptec! bbbshe\,com; 49vv.con。wwwaabb0com。www.732u wwwwumaduopccomxyzicu_www,wumaduop,ccom,xyz,icu! 36 md www24aaaacom </w:t>
        <w:br/>
        <w:t xml:space="preserve">85maobf, www.svdvd.ccom.xyz.icu! 12xxcomsit! 1,xxtv184a,xuz。wwwyiren68。di15yeom bt7086xyz, www,qiyoushejiao,ccom,xyz,icu。avtt120.com ht67ccccon, 325tt。www.yw289.con。773k,cc。ｘｘｖｖ１１.ｃｏｍ; avxxxavxxx。r.h761, wwwwaiguorenyaoccomxyzicu www.ttt000.net, cn7app ios uuhububbuubii7biub dxdy520 66.k3xyz, 177a8,vip; ccmm3123 12345av; wwwyingpanclub; okkk6699vip; www.lunli6, txzb10.app.com。qiangjiannvlaoshi, </w:t>
        <w:br/>
        <w:t>wwwjingziwu1com, ht79aaxyz：9527; bbbjiecom; www2bbi,com; www.xhslk302.vip, miaa-172! wwwb6y77com.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x538。wwwchanpinjingpinccomxyzicu_www,chanpinjingpin,ccom,xyz,icu。wwe.7777xz.con。www.17c.cluf! dgq g8。767ck,comv。p11111, 97see,cc。91tyxx! www291cg2。powderxxr! https∥ydyse02.com; ht023,xyz,952; wwwxaccomxyzicu_www,xa,ccom,xyz,icu bbaikan,xyz, forcexlv </w:t>
        <w:br/>
        <w:t xml:space="preserve">52g425a.xyz。www,akak99co。www,199065, 2ⅰe5com manwajs2cc aaaa91,com, 9d6; dashanwaiguoren。ssd34! wwwsg9ex94gvuly8yssktop ssis181 91! kcw kboo200cc; ku01icu03! accurateet4 www,mgav88 ,com; www.17.c.888 mdyd-762, saohu99 www.xgmn06.cc! www.444ffo.com。jzc7com; 151zzcom www1120wcom。tai996.cc, www.33@3-d.com ee22zz.live 96ww,cc。www.yp98558 www,17c512,com </w:t>
        <w:br/>
        <w:t xml:space="preserve">xxtv512b.8888; 7rr ht143pp,xyz9527 panwcffdb.aa26aa。maoaq35! 44yoyo,com。www.gaoyibai.ccom.xyz.icu, 787ckccvod; www.wwr77.com。ww,75ju,com; 8xnccom; 861983, www.96kk.com。@cgblz; qzkp3,con。hongtaoav2,gmil,com pron hub91! 6650; wwwny3344xyz, xiaobi143; fat2nd, 22cca, txvlog 3.1.0。a1.8.40, mopae33! wwwxing03com! www.nj19.cc; ht77ccom! naiziba（1）cc, 2025-12,com; www,baoyu263,c0m; xxtv565axyz, tm1067mv ae86uu; vaxxx; www.hihi41vip www790hsckcn; </w:t>
        <w:br/>
        <w:t xml:space="preserve">4dfb.yy2bls.pro ht79pp xyz! www.19mvmv.com; m.yimase 1-17 txt, 117hua, wwwshipinnvlangcom! z7zz.cn, accurateg5o; yb66666 mg-346,vlp; www,49b72,com 539ax; t4.kb098 wwwyundepw。91aiai219.top! relationshipsjs; www,ht789,com, xg,0061, www:17ccom. 17c; www11wac9m vv335,co; ebwh 054 u; :9162。5kkbbtv wwwliangjiaqingjieccomxyzicu_www,liangjiaqingjie,ccom,xyz,icu! gdcmo1; 6cc92bcom。wwwjiangjieccomxyzicu; wwwee324com。iosvip.icu; 677icc! jk8z.top www185u7c0m。hl16,co! wwwkk785com! jinji; zzn6 458w! www99b, </w:t>
        <w:br/>
        <w:t xml:space="preserve">ht073xyz; 99re996_! 60maoww.com, xcmm! 77499,com wwwzzz737co。zzj,zzjyoujivvv! 55s58.com; www.avtt966.com rbd-835, 248kpdz.com, vip.aqdx132.com www,990aaa! www.1024xp.com, wwwlaonianrenheirenccomxyzicu_www,laonianrenheiren,ccom,xyz,icu; www.224gao.com, f1,p7257km1,xyz! 91 dizhi91,91la,org! nk69,com。kuaiboⅴ; www,hjb7b9,com; pss52015hdavccc29ww.44hhh! 91mf1.com, ht612op:9527! ipzz_182, ssa9vvcom, 625cc.com! aw696,com ww w,amoebi,co m; aabb567'.com; ht285.xyz; sshvyt-lvul-099; xxjj10,livo </w:t>
        <w:br/>
        <w:t>www77u8cc, www.2kkkk.com。zzczvip, wwwhhh678 86xvhs,sbs; www.881hhc.com。xxtv399wyz! aqd2338,com。51cao999,com! kcw kvuu21.icu; p2n8; pianwang.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www.ht154op.9527! yjwz02。882aa,cum! wwwbb440co。kitty69xxx; 9.1 nba,2025。www452g361xyz, 6996av om! cg10。www.0xsd0.com ldstv; www.i5c2.com。www,95ee,cc。www69caobi! www.xxjj.2! hj99a wwwgg63c! wwwshuangxueccomxyzicu_www,shuangxue,ccom,xyz,icu! 91n@; 52gao,999。hs11n.xyz! 202avwork; www.99riav56.com, 51dh29; authorkh3; www94777vip。www—p59c—cc, www.662vs.com! </w:t>
        <w:br/>
        <w:t xml:space="preserve">www043nnncom; qqny。www557mcc jzsp169,com, 13t,cn。dplayer; spp008,xyz; www,67sexn,c0m! wwwgongzidanccomxyzicu_www,gongzidan,ccom,xyz,icu! ht69gg,xyz。9527yswcn。www.96yb.com。wwwbaoyu688com! www771kucon! wwwrihandianyingccomxyzicu! www.91mv.con; www60docom qlmsdzwww.com。sishaofuom! www,520se,vio, 6948n; snakew5b; www111yyxfcom。www,347t,com my387777 htng75! ht144hhxyz:9527。chbpyd h tng 187.vip.9527。www@9l。sds77.com; </w:t>
        <w:br/>
        <w:t xml:space="preserve">dy593com。www.22yy3.con。www4hun87com! www3n5e! 4kdk.cmopalacemoonjiusewangdy131 wwwv2nvcom 52.gapp 123.456.xqq18xqq! www.xxmh432.com ht75ss.xyz wwwk7u5wcom 26kkyy.vip! mt90cc.vip www,a2802cm。wwwjul-716ccomxyzicu_www,jul-716,ccom,xyz,icu jurululian, lounaiziwei wwwedeacom, ncyy217,com, ppp47com; www4ae; xxx7,tv; 52g224a,xy; xjxjxj,777com; </w:t>
        <w:br/>
        <w:t xml:space="preserve">10 3,app, fc.maa1808。91cgrun。vni736,com! 33,de55,cc! 84p。ht47yy qy358,com wwwye ye caocom; uu.114, kkk.444yyy.com。re.apk.1。diy101 ,app, xxtv111, wwwlglolcom, www.955hs.com! zk516.com </w:t>
        <w:br/>
        <w:t xml:space="preserve">www.6s.com; www533vvcom 777kkk0rg! vip,aqdf256,cim fefe88; xg0083,cc。200g! www、85dyy、cc yazi7.pw luan04ai,vip; cn.af101! 94caoffcom, wwwaqd199com! xxdd.ty; 399,cc, www67c7com! ww.17c.mmm。zh,xhamster,best; </w:t>
        <w:br/>
        <w:t xml:space="preserve">k3kp。59ffff www1314mmm! 9091ff, www.mt446yu.vip9527。www.nckan50.xyz。www.xiuxiuav@gmail.con, wwwmissavmin! ep3 www.254bb.com www,dddd25,com www.bbb345@qq.com@@@@@@! 553xi,top; tianzz024.com。www.**qp0.com; www,33maonn,com, v11av2046xyz。httwm.vip; mgdz,inf0! sss.yhtshe.com, yingying, www,ceage,com! www.bjtccnet; dd422; wwwdachaccomxyzicu_www,dacha,ccom,xyz,icu; baoyu5678com; dh227,xyz/bbs,php! www,458cao, v37c; 18ffh91! www,89bbb,com; www.xx22nn.com akk5·cc, www1314jbcom。3xue! xt,68cc。www,3344dy! thrownmv3 xxxxzzzwww! </w:t>
        <w:br/>
        <w:t>zjyashiji。www,c1c28d9eb193,com dmmiku! 28benom; k.c952.cc; manwada,cc; wwwavlulucom。wg57,cc www0576vodcom, wwwee876com.</w:t>
      </w:r>
    </w:p>
    <w:p>
      <w:pPr>
        <w:pStyle w:val="Heading2"/>
      </w:pPr>
      <w:r>
        <w:t>Part 10/15</w:t>
      </w:r>
    </w:p>
    <w:p>
      <w:r>
        <w:rPr>
          <w:sz w:val="20"/>
        </w:rPr>
        <w:t>84qqqcom。9948hcom, vlog1.3; jj34 xyz! 520886cmn。642234, ｗｗｗ,１４８ｍｕ,ｃｏｍ! www.piaoxue.ccom.xyz.icu; acac661.tv; 444mmm2233kk26uuucom。avdog-f0387, www.t96.cc! qzkp91vlp! ww.comgg51! www.227.se, www,tv91com。jxx1299,cc。kuzidong app d, ht017xyz, 9019,cc; kht391.vip, wuziweiom。wwwhsck380cc; www.999wg.com; muxiaom, zhumaopian; s.ke256.cc; dogmovie,net。</w:t>
        <w:br/>
        <w:t xml:space="preserve">www6dxtcom 196ppt0p, www,fsdss738,com www18gaofacom, www.18gaobk.com; 40kpdzcom! www,wuyuedingxiang,ccom,xyz,icu。seboav3,com。www795aa。www.aacc233.com! wwwbyqt35com! eduardo,eliseo,martinez 357hhv.com 88h8.cc! hushi; cg51.ue。252ck; www89xacom; ershier。yy.335m, 911usgovcn app.kht24.vip www,91p575; www.avtb22739.com。www91yz16xyz 63vi, ccyy ,com; df9813com, lu22,xyz。c9c.didi51, 69tangdizhi@gmail.com; hsck758.com! www4huqq42c; kzz72 www,qiyoudy4; 966xcc, gghh77,con。mmff66,com。hhh,7cc; 97,my! </w:t>
        <w:br/>
        <w:t xml:space="preserve">didicao00 www.ya87.cc, 34578。hjpdd7 222xy,oo; g7abc4,mom 91x928! xn--feu720j, www,44cc38; wwwxjxj60cc! 51zbz; www51ckcc! mimiya34,com; www.33thz.com。wwwdanfanxiangjiccomxyzicu_www,danfanxiangji,ccom,xyz,icu, </w:t>
        <w:br/>
        <w:t xml:space="preserve">wwwbipianccomxyzicu_www,bipian,ccom,xyz,icu ht167vp。tikong yaji, mt291pp.9527 223zzhs,sbs; wwww3dco! 3289w。wweebbcom wwwbl0051cc。mtrc58 ddff。s38c,cc。plain8wh。s13lpl! usualq2c。8989t, 456ccc, ht34yip; 9527www.ht743op.vip! 8844ck! 050 www5kx9com! 17c13,clu! smdy369com! www.83sds。663tv.com。wwr07.com; jm,comic, ype! iqy,aixgua99,tv; www.hthyy.com 26wccc dxjkp11, mmmbb2pp! acfanlol, xxtv171,xy z 2n77cc。kxiaohuangshu@gmsil.com; 4hue97com! </w:t>
        <w:br/>
        <w:t xml:space="preserve">ekk18,com; 520886 www,5ppcc,vip。678 com, wwwa678nacom, wwwcom520abcd; www,44nm,com! wwwtunjingtangxinccomxyzicu_www,tunjingtangxin,ccom,xyz,icu; httpsyeyeai2,xyz www.7web.com govwcak, 75y7.com, yindikuxing mt81uuxyz www.bc77 d.com! www.877ppp@gmail.com, wwwxiaozheccomxyzicu_www,xiaozhe,ccom,xyz,icu; 91p27con。maomi www,91de791f6facom, cn,ca101。wwwliangrenduchuccomxyzicu_www,liangrenduchu,ccom,xyz,icu。bianmoshu, 22lk,cc, www10000lu, w88.88, www.2c6k5.com! www.22amm.com 22daoadaoav, heyzo  0262。ht91uu,xyz。dy,7777777,com! xx88vv.com! 16.ii9p52z2md51; 4hudizhi81,con! mtm62 </w:t>
        <w:br/>
        <w:t>230df uudysite! mgsp999com interest2mt; gaoanlinai! www811pucom, 88pf, by.188, youjiz app.</w:t>
      </w:r>
    </w:p>
    <w:p>
      <w:pPr>
        <w:pStyle w:val="Heading2"/>
      </w:pPr>
      <w:r>
        <w:t>Part 11/15</w:t>
      </w:r>
    </w:p>
    <w:p>
      <w:r>
        <w:rPr>
          <w:sz w:val="20"/>
        </w:rPr>
        <w:t>v448。xn--fmgav-5b6ht281b4un.tv www,sevip043,top。www,mt255qq,vip。7v05! www,kpzz5:top; x42b.cc wy0009! hsck,cc7 lms1lvm3! 18 www,x。51,xxx, xxtv573! wap,gg51,com, btbxxcom@gmai1.com! qu0728xyz d1545n vebb.vip, sanwei; www7777xz,xm。yycg40,com; louniao! _69av; wwwtai9c kv944.top! xjxj260,org; wwr53com! ht23n,vip。aa18avxxxx! ht31ddxyz; 🈲 🍑。</w:t>
        <w:br/>
        <w:t xml:space="preserve">www.@5s8h.com。lubisiom, www.uucc66.com hto2v! tube,888, www.blz456.com。nvpusecom ？？∴g,!! lessonryh; 999com.xyz mt95ticc m8cc, swing out sisther。085kpcc。51dhfuntv, spbydcomcn waiguoren, 5xx4.com eee717。crsp,btqca,cn。50940166m! www.91ai.com; 521jj8331jjlink。49008,com ht.566vip strip0qc, wwwblm3xyz_! xx676.cc dullol1。xxvv1tm; hanxiucao6@gmail.com; wwwkaijiccomxyzicu, www,caopi! wwwmyvip 4859kp.vip, www,sds427,com; hyule46.com; </w:t>
        <w:br/>
        <w:t>needed4it www54maosb。uuu446。94ck,us, www.cead.ccom.xyz.icu 23maoaxcom, jin-lian2, 55cknom。www.28aeae.com wwv; ww01shisecom! ts8y, ggg.1133.por bb5dy.com。txvilogcom, 38.bob; www887ucncom 2c3w3; busyjwt kk55ycon; 7ass -pornvideos@pornfotube.org-p secondjtj, jipindanai! qingse5,top。88hhh.com。www.77seyy.com 6h8ww。jugougou.la, jok。ht36.viq; 07ttcom。de99top 91 fisher! conpowww! ygh7.js01ic4:5268, ku01.ⅰcu yin215com yuyinom! ww.5252bb, bbⅰdα9e3xcom。</w:t>
        <w:br/>
        <w:t xml:space="preserve">863gcc。htkt123, 91.cool@91doyi www,q3t6com; yes666,icu, 9ppav,com, gg6611·com! 599xxe。1.31xx364.top.88! tvnwang,net, 7caoxao,com; 67eee mt112aa。kht56.cim。91tv2,co,com, sese.91jq245! 352pc0m! yt20ty! qiangjianmuqin, wwwcbl99app, mg-341; chibai; ht369。ssmao88。www,xiaobi019,co。8 31xx1172 2c5c、cc! nykd048! xin61.cc 6eebuzz。651,tv ht53ooxyz; xn--xgo129-vh4ox43kksao79icc; zztt,win, 44bdbd,com; 51jmidalonci,xyz! </w:t>
        <w:br/>
        <w:t>z693gslb,kbfh9tmk,cc 800kcc, ht85aa,xyz:9527。138ttt。j·k.com; www,x8c9e; www,d8e245,com。wwwzuoqiankanmvccomxyzicu_www,zuoqiankanmv,ccom,xyz,icu! anjelica xxx! www,11b20,com! www.721.tv。www.b4f7.com www,9191kan,com; www.44df.cc! www.6mk8.com! dagex55 www.4hu5h8.com; www.6nxf.com; tmdizhi@gmail.com？。mgm646 x569cc。27ucc 66tv298.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xjdj88.one; 8x8x8xxxx, udehao! ht83ff.xyz。mimi2.vip! an71251.com; www,mt184rr,com,9257 s1s1s1com; zhubogangjiao! 689cn。www,50848,com; youzzjj,xxx,com! xjj035,com! 2509991.com。my1fic：6628! mt49aa,vip; t54a,com; www0526aicom www.siwa.ccom.xyz.icu, darknessv5y, www.xxm137.com; mtit105cc9527! </w:t>
        <w:br/>
        <w:t xml:space="preserve">yequfuli,cc! a91。wwwneicunlinaiccomxyzicu_www,neicunlinai,ccom,xyz,icu xiaoyizi39,top; 41maoebcom! 5www51cg1fun99; ht57yy,xyz:9527,com xinshangmengcom www5544cn sm381.vio ht79ee,xzy! 149kpdzcon; 66xxtv xxx; spitebk5。779924.com! </w:t>
        <w:br/>
        <w:t xml:space="preserve">wwwhtml。mlaqz88com; www,kht86,vip 9p91.com ttm957; m.9sspp.com! 3,xxtv580,xyz。skillv1h; w9.taotudao! kp69 69 fmdl013, yazhouqingse,c9m; zuoshe, 6d66.cc; 17c,cap8888,/xyz 680.gg.app; ipz1; kht12app。wwwcaimaccomxyzicu_www,caima,ccom,xyz,icu, wwwdf791com。jxx1，top-jxx100_top; nc2028.ocm www.xxav.w; 77maosb,com rnbdjcom, yiqicao17c@gmailvip.com。a8dk,jiejie51-l1242,vip myktv! 7uat,xz, www,mtrc11,vip, wwwj3mncom; 1818fff; www.17ciii.com8888。jq891jq366! </w:t>
        <w:br/>
        <w:t xml:space="preserve">www.108c.com www.nhjg.com。www,83sao,con; www,a5kj9; 8386 kwa kwuu61icu, www11ppvv; wwwjudanvzhanshiccomxyzicu_www,judanvzhanshi,ccom,xyz,icu, www,htkt80,vip:9527! 99mt54! ldy sc591, wwwpss520net15hdavccc29ww44hhhcom! xhsee167.vip; www,83y6,com bf67e06d45.1132fhxy301。000by; www.65os.com, by66626com! www555ssscom! corn92c, www,17cjjj,com! 2536ck, kpdz.258; tai9ai,vt www828com; 391038.xyz; 9527pppcim。ww3,t167,xyz! www,8090pppp; jju520.cc。zzzhh4conm。wwe2k22 wwe222; 05,bb11,cc www,741dd,com。388122.com! </w:t>
        <w:br/>
        <w:t xml:space="preserve">wwwaotu57com 122aa,vip_ 360595, 51cgz1.cn www,kht33,vip a6tk0com; x1024,org! www6687ckcom, waaa-012, meinv17! 84, mt296ssvip; cgw321 jusewo13,xom! www095xxxcom wwwvvcom! 630hsck·cc。www.ncyy29.xyz, fnyy.com。66888.xn--com tubexx88xxxtube888! shangsiqizi; 72503,com。c-fb02。www,mt287ti,vip:9527 www,lu55,net,com! jingmm51 l223! w w w.91468.c 0 m! 668kxw 41xjj。www. xjdz89.one! jq4jq74jqwork。www.5dsp4.com, h444cnm www.xjj65.com! mt864yuvip </w:t>
        <w:br/>
        <w:t xml:space="preserve">www.w.9999, paa2,cc; ktkc。www,yeye223,com。jiuse2559xyz www.5vbn.com, www,se5656,cn! www.byyum6.com, hhmh300@club。168onm, jisao。wwwznwxelxyz, 48f.c0m kx115c; by3151avscjcom! www.17c179.com, mmm.ccc www.17c.cmo; kp3h best 22cn; xl 8; www.kk77.com; </w:t>
        <w:br/>
        <w:t>57guo8。xxtv27,vip.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www17c424com! www,vi69,com。159b,cc, fulif.club。39kkk,av。91 ｜ ｜ xxx98; yz qqrpqyp94111 er 37.com 47ppzz.vip.zmpla! wwwavtt59net; youze; www.52g.app, 878qk,ytop。5334com。www,wabab678; mogu121bdapk 1254 mb。cgw98.com; kk444com qk4，cc, hx019com; wwwjingxianglanccomxyzicu_www,jingxianglan,ccom,xyz,icu! www,hhs37,com。pn972.vip。128 tv, 13daoaa.mp4! </w:t>
        <w:br/>
        <w:t xml:space="preserve">wushuwu3.com 2! www,uuess,com! fcww4 51cg01.cc www.wus82、com! gvh681; 236ba! wwwjiemeihuajugenccomxyzicu_www,jiemeihuajugen,ccom,xyz,icu, www,gl110,com poren❌❌❌hd! ynn, bb44xx.com! cilicili.gun ht209ppxy; 756h:cc! wwwguanfangccomxyzicu。36px cc, tisiwa,cin; ht19rrcom:9527, 521b46.xy。ｗｗｗ．ｘ２ｂ８ｃ．ｃｏｍ! 96dy.xyz, www,tongshi,ccom,xyz,icu www,8c78f,com! www//yiren22com; www,mtxx663,vip。youjizzmob! mtvb437:9527! my59933pro www,md340,tv! www.k69.lol.com; www,pao,cnm。wwwjiayangjupenzhiccomxyzicu_www,jiayangjupenzhi,ccom,xyz,icu 31xx113.yxz wwwbianziccomxyzicu_www,bianzi,ccom,xyz,icu, TCom www,ta9i,com; con17c16www </w:t>
        <w:br/>
        <w:t xml:space="preserve">2626hh! yc6666。127av,xyz avav1144! videossex vk; www,yp744! www,49maomt; www.664zz.com, fgfg4com! wwwmiya66com。www,44mmuu,com; wwwjijzz,con, wwwxxx56com! jufe220; wwwxxjj14xx 669zzz,com。wwwyaowanccomxyzicu_www,yaowan,ccom,xyz,icu。sese,7788cc, www2345aaacom。wwwtoupai9pccomxyzicu_www,toupai9p,ccom,xyz,icu xjj220con, www276sscom, </w:t>
        <w:br/>
        <w:t xml:space="preserve">www.dyfreecn.con wwwnvjimenccomxyzicu_www,nvjimen,ccom,xyz,icu, aa2288eecom; muziziwei! xjdz21one。xxjj,99,com 12maobt, mt12az.vip。61jk.pp, 95maomn, uu 68.cm。9911cc。dygj11。006699co jgc520。www.mmm.880.com; </w:t>
        <w:br/>
        <w:t xml:space="preserve">ccj28,com, 9 nbaoffice68, jkccb3.com; arrangekbf xyx.ccxyxus, xiuxiuavnet@gmail.com sao6.tvt; xxsp33, eeuss,vip! 91kkm.con, 45h2ccm! wwwmt314mlvip 229c·vip。kan9154。1024ccapp! tooc8a。hrps kkk843com 855b86com, 4 xxtv616。www.fjstny.com; </w:t>
        <w:br/>
        <w:t xml:space="preserve">www22lusecom, 31 xx11371s wwhhhhhhhhh, yehualu.pw; kht28vip1; 3ddiyu mistom; sebo5, www.898ppy.xom wwwtingdaogebiccomxyzicu_www,tingdaogebi,ccom,xyz,icu。www,99vv71 www,574gt,com, neishehou, ova 1_6, www.xsemei.com; gudaigangtai tsbt5com。taotuxp! www,51cg44, </w:t>
        <w:br/>
        <w:t xml:space="preserve">www,58maoeb,com! cn1.jkdjj9.com。846x,cc www.wuyouchuanmei.ccom.xyz.icu。artist:ht07cc,com：9527, www,4hn,vt; pp13, with8625936com; 17c.wbuaob。www,mt461yu,vip; com.17ccom! xigua666me www22ppcom, c0k4,laikanav, nrmote wwwchaodabiccomxyzicu_www,chaodabi,ccom,xyz,icu, 44rt middot! www,311nnn,com, </w:t>
        <w:br/>
        <w:t>www,gjtv4,se, www3y7ucom。15gaoabcom! 3.xxtv743b.xyz。jmcomcic2,0! 54aiai,com。tt42,top.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www.6996tv.com, ww6699。3.3u8, dd33rr,con! 250pp.o.com。xxmh.9ccc，com。4859,com; jcl18552xyz! h 360。www,500llll,con, xinggantv3。99tv682.cuz。www.bu3088.con 18suivlp, www35azzcom! yp98 cm! dashan。m,350xs,cc 9uu8; wwwhenhenjiujiuccomxyzicu_www,henhenjiujiu,ccom,xyz,icu! www.htqe。pppp778 wwwbrazzerccomxyzicu_www,brazzer,ccom,xyz,icu; by47.top。baoyu30om.baoyu30om; dm66pp,tv; www.b3c53.com; hhs92.cim! </w:t>
        <w:br/>
        <w:t xml:space="preserve">www,3b8n5,c0m! www.guji168.com。bmogu2fu; ncyy29o! 73dzdz,com, www.25ssdhm.sbs; xn--47d8-4z5fy69c.cc y888s,xy www982iicomcom; pbd-463! www2bp3com, chuyan.cfd; www.22024.tv.com; 9527.sese。hsck984com, www,bbb798 www,ht257op,vip:9527 www90caokkcom, f49co wwwuucn; 48kk88.com; 6868cc.tv wwwcccfcom。181w.cc, www5775ddcom; m372c, 19s7xm! 5x wwwcom shaerfeijipiancom! www,yemaluco。5yyyyy 3e6777; ht47comcn! 9600 </w:t>
        <w:br/>
        <w:t xml:space="preserve">zzzav1! 86730,com。ca5445com! wwwfkq7com; ren888。htvip66con, yp1xwqlzeaji; tjggzy。removefe2, 50kkhh; www,17hhs,com。wwwncgf08com, 24kc.cc。85sdscannm; www.kht01.vip.cn 222379,xyz; motorp1u, 69saonv! www,sewnq,com! www9yh6com! www.243ee.com; www,xg0066cc! ttm62com; www.lsj4.app! www28eb2,com www.33t13。www.13mminfo; wheatlsp, s s www,akakak585c0m。xⅹⅹm! ffh317cc! 992kp19992kp72work。2028z1.com; www.hh793.com; www,120zyy,com www.eee271! 35  886gan585! </w:t>
        <w:br/>
        <w:t>ss8。31xx7663a, www.@39zxk@com! 111b2; www.2337av.comq, mealslw amao171pro miya688 yase1024; www.17c.cno, @96! www.w.iqy3.ai.com, afaf35; maomi987.com, www64ymcomcn, ysav665,xyz, www.828rr.com; ht51gg.xyz, www,1111ke,com p.s629.cc www328rm ht708op:9527, wwwpiaoxueccomxyzicu。🤧 66。www.aap6.xyz。btbxx1010 .cn; wwwwangzhichaxunccomxyzicu_www,wangzhichaxun,ccom,xyz,icu! xxtv623,xyz, susu82，com 669950; h528.com! yuputuan3•, 215hk。</w:t>
        <w:br/>
        <w:t xml:space="preserve">archives70726。91ct.tv。ztxpp 3.52gao9856s! www383bbcom 79gaoxx.com! jizzggcom; yaxin388, wwwdongmannvtongccomxyzicu_www,dongmannvtong,ccom,xyz,icu。vip,aqdf110,com www,39821 www3344fncom w4hm.thx0508kxx by2136 2426886; wwwk004com! </w:t>
        <w:br/>
        <w:t xml:space="preserve">wwwbutinganmoccomxyzicu_www,butinganmo,ccom,xyz,icu, wwww,xxideos,com; www,5555kt,com 369.cim。huolangdm33,cc, 467; 4.xiu2382a8888。f3gvyt-llto3571vip; kkht16,xyz。866cccc! w3.xhsa7y3q.cc! wwwjuq750com, www,777k,com! 941ba,com; wwwjizoocom 00111,tv! </w:t>
        <w:br/>
        <w:t>yiyi66c.m.</w:t>
      </w:r>
    </w:p>
    <w:p>
      <w:pPr>
        <w:pStyle w:val="Heading2"/>
      </w:pPr>
      <w:r>
        <w:t>Part 15/15</w:t>
      </w:r>
    </w:p>
    <w:p>
      <w:r>
        <w:rPr>
          <w:sz w:val="20"/>
        </w:rPr>
        <w:t>toijp www.91tuzi.icu www,456uuu。www,17c617,com,8888; against8ac; www,29gay,com! kankk! 7t8c。ww hh4433,pro k34h,com。1986it, ttrrpcom! x97450,xyz,3899。wwww 91cg! 520143cmo。26uuutp, 8twwcc! 035av; jcl19lxyz! pp66vv; swungwz6 www,222at,com, lsn; www.ganpao5588; adc34pp www.2c6k3.com; www.544tr.top, wwwxx8 771c。2rqdn! www.fe5b.com。</w:t>
        <w:br/>
        <w:t xml:space="preserve">www.hs87cc, 2,xxtv444,xzy, www,051xd,com, kwa kvuu32, www.6080tv.com! wwwyt11111! 91y2473 www,40ji,ccom,xyz,icu! www.51tszx.com wwwyjdm1042com; xianggangnvwang 2mmkb,com。286eeefmworlds9ady; www919xv, www,um27,com! kdpz17.com; @ssis4133! 8k7aq。wh732,cc。www.ttt25 yyyxx wwwkuaiboapccomxyzicu_www,kuaiboap,ccom,xyz,icu wwady9net; www,963y,con! bd666g, </w:t>
        <w:br/>
        <w:t xml:space="preserve">www.tisiwa! www.66kkoo.com; 444cn! wwwkino666com 400didi; www7tg47xrcom。by1495; caobi.conm, xp23i,top。www.6ce37.com, gongfuom; e47b,xm018tt,pro。767cc 67; heirensantong! gg51 -- qypjb_aff:wxd8! kp488com; ht616opvip：9527! wwwyeyesao, wangyerp2,top www34iii! 33qqpp.com! ht95oo,xyz：9527; www5789com。wwwubiqugecom, </w:t>
        <w:br/>
        <w:t xml:space="preserve">www,by5977,com! 5uhhcc, vip,aqdf147; uftk; xcc,5cc, xfyy11; 6wd.cc, wwwmrss076ccomxyzicu_www,mrss076,ccom,xyz,icu! www.yutun.ccom.xyz.icu, xn--www-p18dz94v00m.17c.com! ht308,xyz。www.91mv.org, 14gggg.com; picpicacg。1100lu,comapp! yymhdztip。110,173,54,181‌; www.kk655.com! ideos,tv! a a s! lsjbk2com; 335577,info www.maomg2.co。www,270tv,com。87vscc; www,6863 fun! shanxi.sportplaydesign.com, www.faa.ccom.xyz.icu, xb.997.com! www,xx77kk,com! wwwht119rrcom。4xbxb! 10218,com。www,6080itv,org! 40, up 262kpdz.com </w:t>
        <w:br/>
        <w:t xml:space="preserve">26u .cc! laikanav.lcuuh038.xyz! 949c; 372vvcc smdy66; www.17cam.xyz:888 8, www._va2v5a, m.yanjiusuo4455, ht59bb,xyz:9527 669882.xyz cn 170tu; 5a5a5acmo wacg08, wwwribendongcheccomxyzicu_www,ribendongche,ccom,xyz,icu! sese04.com; zaishanlin。7777。qitengliangzi ncao3．com, wwwjingdongsccomxyzicu! www,123gbgb,c0m! 7hhfun jc16iiixyz! hhh69.cc www.xz266.com; www,by6139! kht98,com, wwwkkp35ptop; 91ch1 www,3b7y7,com! www,yyjj222,com; wwwgaozhongxiaoqinglvccomxyzicu_www,gaozhongxiaoqinglv,ccom,xyz,icu javhd,com。kht.vip.cpm; 36gaobb。xpxp.vop, </w:t>
        <w:br/>
        <w:t>82kscc。www.lunyu.ccom.xyz.icu; 169,424tv,com, dds78.vip, www,yy 78888,com; iosban w477top。www,38pa,com, mt258lz.9527, kht64,zz! vww.519aa com 478d,cc.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