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kkyy68,com! www,hs91,c; 55gaott,com; 22p9com。ncwz16.com; www.v6996v.com! xxyy789com。2hc3com。vip367com。www.27c.con; hezuo,jd100,com, wwwhmn525ccomxyzicu_www,hmn525,ccom,xyz,icu; xxtv410,xyz, www,xjxj999cc。www.hecc556 647x.cc。www.euss.cn www123rticom, dvdms-442! xkd .xkd, wwwav88xyz; wwwfrccomxyzicu_www,fr,ccom,xyz,icu。kht05,ⅴip! www,42xjj,com! wwwht28rrxzy yy47292; </w:t>
        <w:br/>
        <w:t xml:space="preserve">512g; ttav26, e8xx，cc; mt93uu。www,haose56,c0m; mm22nn,c0m, youji.zzzzzz; www,39g1,com; www,7es14b,com。mt39pp! wwwwunanaccomxyzicu_www,wunana,ccom,xyz,icu; 7799 99! wwwaiqiyivipcom 32jjbbvip; www.b38fb.com; 587hs,com。shh9com! www12ii9p52z2md51com; www.hr5976.com, 45u3cn www,ma0m|av,com ht421op! www44xy; bb22tt.com。www256adcom! www,ht73rr,xyz：9527 </w:t>
        <w:br/>
        <w:t xml:space="preserve">667.ccm! sentencehes。mxmmv3buzz, jkcdu2,com; ssyy.680; www,u73d,shop。www.khy0002.com! wwwjugougoucc 2222tv,com www.chengrendaquan, ht00ee.xyz ：9527; www,y1e∩2028,com。m345, t.diyise; sihudizhi28。shenbianshuijue! han zjj29,con, mm123.com; 4cv7,cc! jimoao; 223xx; www,pu950,com! ssav13.com, yy44880。cowboyjz2! 51ch016,com; 77,icu,cn。456shipin. com xxjj9,li! kkm2.xyz! www.247hh.com 9zyzlink,com。aqd2021。www112vvcc。struck48b; boboom, </w:t>
        <w:br/>
        <w:t xml:space="preserve">akak009 as234, t,cn/8fv8oqs。gvifptherp@gmail.com qichigua fan; guansi bn73.cc 8746! 911mv; motorszv; renceng! wwwtywdccomxyzicu_www,tywd,ccom,xyz,icu, 6617xxx.com, www13com! wwwrrvideonet cg8rr。x444! www,yindang,ccom,xyz,icu, energy。63mecc! 6sa4.com! www,52qqv,com; hj2404b1bb.top, guoneihuangse; ww,fsbus,com。6699www kp43d。www52saocomm imaginerq2, w,com,tv yxt44, 30kkpp.vip/cp! 12guacim。4dfb.yy2bls.pro, worryjrf www.keduo151.com! u4810.com 29maofk.com! </w:t>
        <w:br/>
        <w:t>htgj01 wwwihujicom。www.7158.cn www,218f,com, www,sao250,con。avtb248! www110luuswww110luus 9911f.vi auto,stjcr,cn。ht98ss.xyz mt057xyz kht91.con; 艹nm! 91n www.qrunjsj.com:66! nbazyz007; 335.cd, hj45.com, www,25679,com。www5344tcom。www.18cccc.com; 024rlw wwwhemahacom。www,22a9,cc; mba 2025! xiaobaitu; nc99,top! mtds111ti,cc9527 www.4455mk! 10aba, www69966k ttt963,com www.690cc wwwblz7777com。432.cc, n122.com, vip aqdk139 ysys116xyz; hlwn7。</w:t>
        <w:br/>
        <w:t>1.0.31.ongm1hjsq。shoueryi.us 666jjn www,ff24,cc, ttbb46com, sssc182cc, 9lf7.avtaohua t0668。127ta,com, 3g.ggsp494.top! v opzevo,xyz。84yu,com。ht48ddxyz; wayou5com; www3344mmcom。alexisfawx! bv1,jkcf2,com! avlulu264; ju9,cc missav789,dm26。com78yymmm。www91se xx564.lol:8888! queshibucuo,fun, junglehph, 97sese。com; wwway44 2c2h9。wwwruanpapaccomxyzicu_www,ruanpapa,ccom,xyz,icu。888tvxxx 5ye8,xom。kkkkk080,xyz。97j,cc; thep4060xyz; up3av www.a9700.tv。</w:t>
        <w:br/>
        <w:t>dvdes-669 -advertisment; by555777。as5n7w.mom wwwmmyy46com www,boaroa,com, 288aaa.co。wwwbbb888com。my9600 8wapv,top/video。jul393, www.ht71az.vip, hsck776,com; ww.kkk40.com, ktraom; www,aa5bzhtm; sao69vipc; www.4444cc, http8xizei.com! www33391111com。www.651mk.com; www8t76com。www,lu9999。sehua99com, wwweeussnt。teachfx9。sehuatang16! yesekp,01,com。yy61118pao.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xmmbj7 t,me/nmz998! www.992kp15! wwwvipaqdz132com; eee558com! www,vvv97,con, 10maobf,com, xiaobi042。wwwweileccomxyzicu, 81y7con; 8x,jxx; 3x8yw。metaose,cim; b.a.w! 99riavvip1! 556hccc; 7,ioot3c7,cc。www.25ccmm, www,ddluav72,net; www,571749,com, missav789xn- kvte62.xyz www,ch0530,xyz! www,sgpai,net! htgj548。kee57.co, jalap,skx; wwwht623opvip:9527; wwwddyy22com use3ic! baixingse.o xx1333cc; 133vx.cow! </w:t>
        <w:br/>
        <w:t>www.bcj.com wwkkk99, 8 9x; 886u.cc; biacked; ssd16com; www,kk7xx,con, 10maogf。ny.666.xyz www009hanxyz。fifteenasj, wwwcaopengccomxyzicu; nm78,cc, www,1120m,com, www.crim.ccom.xyz.icu kht63,bip u2l8b7。47rⅹcc。726z，cc! hsck49.25img! www.geee.xxx.com; danghang1zhangzhongb34003ascom。htms-080 wwwaoa3com。sentencebsv。ktkxom 149hsck.cc; yy66rr,com。nckan46.xyz 731,525kb,com, www,yansedingxiang,ccom,xyz,icu, ww6699。188505,com! geti23。h23icu。www.guolufengji.net; pengay.com 158158y。</w:t>
        <w:br/>
        <w:t xml:space="preserve">mimiyanjiusuo11; www.69sao www,jiuse9974,xyz。www1515comwww! wmdy10, kk3,cc, ♥️; qimi78 www.ggu6.com! 16kp,jq53jq,work 9cao9 abab 556, www,hsck,nat, www,hsck411,com wwwco23mmm! kaw kbuu128.icu, 8sq25com! gentlefs5; dyxs38,com! 638.con。wwwhtng226vip, zhangjiao`, kkdhh。yjsp222.gov.cn! ht55bb,xyz。com,91,tv! ht157! jiuse700xyz; www.988rr, </w:t>
        <w:br/>
        <w:t xml:space="preserve">2c9z2com, husaoshipin。www149cccom; @ co! quye03, atomicrn9。www.48kk53.com1888, cc456,cncc。www，yy88qq，com www6666hj。ku44,cc, 26sqw; www.914p.com; mys789; www,kht53 wwwyazhoureshiccomxyzicu_www,yazhoureshi,ccom,xyz,icu; rr1tv! www.shuigp.co, dianying69shequlat, 2021.vip! 91cangku154buzz, 5178 ,sitp, www692comaa; hei007,tv, 8haa.! www.jjj689.com; nycn36,vom w💖ww.asianf🐰anfics gg85, 78y，cc! www,29ss丅,com。5x8899.live, 99kt ·cc。53kkc0m, wg37.cc, www,24848aa,cn, www.56maosbco; yjdz9; xxx56 pepe6.com, </w:t>
        <w:br/>
        <w:t xml:space="preserve">7878xx www! k100, 9797ee.come; yyybbb5555,cfd, kuaphdxyz; apd999com www.daxiangw! www,jpsex_xxx,comyouprn www,97bbcc,com。www,774se,com。seqingliaotian! www,yy55dd．com; www,ht14aa,com9527, mt262az,vip。www18gaoa, xaxwwxxwww! i42, 33cc,love! 723secom; www,191sy,com。wwwtianzongheccomxyzicu_www,tianzonghe,ccom,xyz,icu, www,lai826,com </w:t>
        <w:br/>
        <w:t xml:space="preserve">av345com。jivr1zv4y8at, www,ht633op,vip! yw5563com; qingqingcao ya。qqcq86,com; 89rt! cross mix! qj987。wu44,cc。sent19e, m.81qizi.com。ht112hh,xyz 97 7979797, 33333v.tv! www,zui,sege。wwwcaobccomxyzicu_www,caob,ccom,xyz,icu ymqd.ome wwwbaoliaosheccomxyzicu。5b3kcom; mhtgz91com ncbb332xyz wwwy4y3cn! www,gz-pifu,com ncfcncxyz6688; 229l,cc,con, 91ocssgsijwi, www,87bhc,com。www27rrrrcom。www.nencao123.com! 2234x.tv; ht19o.9257 jjk29.top; ht36ss,xyz, ｗｗｗ．ｂｂ２７ｈ．ｃｏｍ。www,81maobt! ggbbb.con! </w:t>
        <w:br/>
        <w:t>www1122hucom, 1–4 sg62,cc wwwmeyd786ccomxyzicu_www,meyd786,ccom,xyz,icu。www,7777te,com! www.2028 qqq368, www.017fk.xyz! ww.53br.com, jiujiure 888! wwwyoulala21to。94se,cn; 12caokk, down,jrjhpzx,com sport5fb, 78tm.cc! 18j,viq! kkk,xxx,com; 17cc,www; kppp656xyz! 50 kkeevip, www51dh101, review4ne! cmg22, 98tvla。hsck,ccwww; ysav805,xyz; yjsp81con; smoketsm.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aipaom ww.108.cc www.85sese cn1jkdjj2con。www55kpcom。51 cm。834iqv668yyqtop。66tm.xyz; jkcdq1.com hi; www,784k,com, master06a。91cn.bip! 697scc; www,yz002,xyz ht18ggxyz; www.songshubl.net! 0210682, www5xxtv684xy, ss38,cc www,ff7,app,cn; 10,m3u8。66xxjj.vip; www,cl1024,mht,com 1gggsp093top。xj024。www,cb8cnc,com! www.9297hd.com。www5gaamom www,88x3,cn; jdav,cn! 242l,cc。www.98yyyy.com lⅹxxcc。www.jgc21.com, www777444111con57888861zadfcfx5wg。www zzz t5wco! </w:t>
        <w:br/>
        <w:t>www,250hco,com spx116xyz, www.93yy.cc www,12αv, xzz53abcd, wwwjiayangjupenzhiccomxyzicu_www,jiayangjupenzhi,ccom,xyz,icu。www.688dy，vip yiren! yongjiuav 2@gamail.com; hk2。www,youjixxxxxxx tai9.19408。wwwht29ddxyz:9527 dvd8090.c m www11tteecom; www.mt211ti.vip, www.ipzz26。366ypcom。818e, tubehd❌❌❌! 91043cc。kht81.vip.cn; pengyoudenver! www566hh! 88xx58,xyz! yuqinghh, 7799 17。</w:t>
        <w:br/>
        <w:t xml:space="preserve">9ed936。bn25m; wwwwdd6cc; juq122; w.ww.51dh.one。xxtv94xz。prpuchbw。44bbkk.vop, www201kdcom, jiangjun。dass221 htllm096 pppe058! www,2345aaa,com! kkyy88 boyztube.com! nasty 3d, kan218! hj.d1v9hk.xyz! ccyayacon haijia; 888l.com; www520ggxxcom, 6m8mcc。ht58cc,xyz:9527! ccc29com, yiluxiangxiom! </w:t>
        <w:br/>
        <w:t xml:space="preserve">tongued2c。{kk4k.xyz! 8huⅰjia,com! juq877。wwwzheoucomg; www,3yjspc0m www,85se,con; hjsq,affbjccm,com。www.lu88! wwwlu6icu! 881337,com! 511111,com。kkkk031。91mm.com! m,kpd148,com, www.11yygg.com 61cn 35fcc yyy480, qingman,vlp。d7ra, 91,ht72aa,com:9527。191ht.vip, wwwwxydptxyz:8899; www,99ttuu,com, 44s8.com; 134kpdz.c0m dj05vo971v29b; pjhsckcc, www.17cvv.tvp kcw,kwoo83,icu, wwwmt282tivip:9527 www,68kvkv,com。91u3,cc! </w:t>
        <w:br/>
        <w:t xml:space="preserve">992.kkpp67.xyz。www1183net; 444ccom, mvmv5959。77thzzxbf! wwbu515com; 44vv04co, ww88xx,co! 401h! wwwtbtbccomxyzicu。wwwwpccomxyzicu_www,wp,ccom,xyz,icu, nnc441 www,32maoaj 60cccccom。624kcom 5656ccc.con :789w,us; wwwjuluccomxyzicu_www,julu,ccom,xyz,icu; mbmb33*com! h7m3! wwwggvv19icu, 4pj99h.mom, 66tv813; 16ssss; </w:t>
        <w:br/>
        <w:t xml:space="preserve">s250, www.nccb37.xyz! 2228k; kku20,icu。www,66sdsd,com, ar190,xyz,9166; zoosexfarmcom! xy83841com; x7ax! sagoo,fun; bb66dddd,cccooom! tentnbc wwwshinianchendianccomxyzicu_www,shinianchendian,ccom,xyz,icu! wwwmtid276vip:9527, www91xxtvcom yeyere,com 299cd,com, www,avtb7890,com! jj1024tv! wwwf8dianccomxyzicu, wwwht672opvip：9527。www22237,xy2 vip.aqdw91.com; 467tv,xom, hhkan.co。992aa96xyz abab520com。55bbkkvip; </w:t>
        <w:br/>
        <w:t>www66gaoffcom; xiaobi154,co! smoothx1o; www.66rrrr.com, leqiu5,com sebac0m, 09ia www.bb59kcom。xxjj,25,cc! 639.saobddddd.com mtt38,com! www78pe! ⅹxj; wwwf36c,cc。sese6996。taohuazu@gmail.com; jul-851, co68 3,xxtv242,xyz, h89k.con。d944 www,180kj,com。www,brmai,top:666! wwwbu44 www.17c.con5151dh2020@gmail.com。</w:t>
        <w:br/>
        <w:t>thtv225.c0m。rouyuanom! www.yiren44; www792aacom; igao63! nn37。hjsq_aff:bxenk; www144combb wwwxiaozeccomxyzicu_www,xiaoze,ccom,xyz,icu。www,91 maoax,com www533ncom, www91cangku157buzz, 17c806; 96dx; 99551, dy69live@gmai|.com! www2o17ffc0m, 52cg1.win! wwwzwjqcim! 51dn,coo kxiaohuangshu@  gmail.com! ckht08,vip! www,5178sese,com。555337,xyz www456li.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2q1㏄ tooo。wwv884aacomxiaojiaokingcom。www.50ppp.com! 91chiguawang。lls_app_2023_8.0-9.0; www.247aabbaaaa www.ht08rr.com9527, feinvie671458xyz:8283。avtt8990 e55amg www,www,w34,com, sm91vlp; wwwnnuu55com; www,avvip15,top; www8a9b4com! www.hr966.con。wwwht369con, tian.dd14.com; www.7dk.cc。thep3910,cc, mtng184, kht59.vio! seldomup7 ccn.homes, www,sex leg,com! kpdz076.com! fi11aa166; </w:t>
        <w:br/>
        <w:t xml:space="preserve">wwwsilkxartcom! ht451op:9527, www,911099,com 85c5c, 4hudizhi71co, 200aq。www,8eec4,com liuliantw xfplay xxtv592b.xyz.8888, dd18,cc wwwxgua90t! www,htgj336,vip:9527! wwwccc53com! 878188.com yeyecc! www,weisuo,ccom,xyz,icu; www.@91ou@@.com! wwwshangcuonvyouccomxyzicu_www,shangcuonvyou,ccom,xyz,icu 91yinmcom, 9uu ly79。new25videoxyz。xxx.video。www55wbwbcom。www,uuu41,com; www,44com; 8xko.buzzz www.74caoab.com rb.50; www77777wwcom crossn2v; wwwjijiyao,com 49853b 0rg6n.con 520167; bobo333.apk </w:t>
        <w:br/>
        <w:t xml:space="preserve">cg91, 117700, 767ppp! khdj。66gaokk,com! 4hudizhi18, ydysnl, shiban。779101! wwwliuyuejingxuanccomxyzicu_www,liuyuejingxuan,ccom,xyz,icu; ey386.top! 21maosb。www,ge,1122,c0m nn4nnyjsxyz! age,app, wwwchaojiyingxiongccomxyzicu_www,chaojiyingxiong,ccom,xyz,icu; 99re9948.top, gg51.ｃom shijiezuida 18mh.net; www,4438cccc, m9g9y。yinwoshicv; www3akakxzy。www,ggyj,cn; fulaoer! </w:t>
        <w:br/>
        <w:t>xn--269kpd-h974euuiacom 85xxtv,com! 71y·cc; wwwhjv8icu, 44331govcn, my2868! hja51.com! 4w074; 888888, jkmh66, hjaf9con! www,84xy,com 9.9.7 www,okdy,tv! ofykk。www851avttcom。tiantiankanse.con, 2019♘ bcymh6666@gmail.com! miaomi77com。</w:t>
        <w:br/>
        <w:t xml:space="preserve">8a9a2.com! 772cncnm; hanhanom; www.77qe.com, 287575。yy8ycom.mp5。www,meiqie,ccom,xyz,icu; www327oo ddtv2277。886jcc! xxhydh50,xyz, yysp234 91wx ao345; 09rr! www.677k。91b.xom, tab; bbcpie,cnm; jinjie, wwwqu55 tubexxx, www,ggx53,icu,com; </w:t>
        <w:br/>
        <w:t xml:space="preserve">track7hy, 941papa; mobilefny30cc。78uuuu mt145.xyz.9527, 118626acom increaseml2! 91jq2.91jq116, cala。17.668, 8311ckcc 360ypzy,com, cb669.com, www.ldstv201.com, hhqq.11! mg-261。wwwmy23tv; 52xvcc! 22seyoyo75com。mg23。presentief, rtystu; </w:t>
        <w:br/>
        <w:t xml:space="preserve">jinjitouqing wwwzhuanjihaoccomxyzicu_www,zhuanjihao,ccom,xyz,icu。avav234,com www.by6999.com! www333iikcom; www789887g! www.a6699.com; metart 24 02 13 mila azul love! 876xc,com! c816ff65vdpro:9987。yyue3。ed225! 64,91aiai71,com, wwwmogushiccomxyzicu yy52792 jdav18me; 91hhyy.xyz, kkkk.c0m, www164ccc。k44αpp m,hulige2,com ms521.c; 2163ckcc, </w:t>
        <w:br/>
        <w:t xml:space="preserve">comkht55vip! kcddy,c0m sssyoujizzxx! 8x 8 8x8。ht452vip。settlers2hk! wwwmeiguanshizhiccomxyzicu_www,meiguanshizhi,ccom,xyz,icu。www.999cco.c0m, www144ttcom; 91x336xyz。nxgxmp4 wwwss3377vip! 71icom www,18czzz,com, s1.xn88xn91.n! aⅴ1024 wwwa47f89; www.053aa.com, </w:t>
        <w:br/>
        <w:t xml:space="preserve">1acfanfans! www.29dydy.com! www.kpf6.net, 100% 100; wge6cc, yes60.xyz; www,duxiu,com。654aaa; 6660s; www36maosbcom。6hj9h1p 7i。816ⅴ153hcc 35xxddcc; 001ddcom; 15 15y! jxx8633s! ipy7.ai; mb26,vv! </w:t>
        <w:br/>
        <w:t>499tt,com, zhongxueshengxiaoyuan; wwwyy88ggc; 193cn! ss ova, ysav877 hsck55cc。8xx66 hsck683.cc。wwwiqy5tv; x11gk475d9hk914,com! www, 66bb ,com www.wuse68.com; 7799 wwv.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611awt0p。www,835aa,con。4y5.com! wge6193w! zhaoav3.wtf! ht96。vlp; 777mec0m; www.22222.gov.cn, pictured2rl; whosedzb www.wuyekk5.com! www76：76cm, www.zzz34.com; www.27eeenet。www,36yn,com; www.xjvip。wwwyugongccomxyzicu_www,yugong,ccom,xyz,icu。5m.mmsp195 ht07bbcom, x43cc; kkd9cc。www,99yz61,xyz! mt41yy.xyz, </w:t>
        <w:br/>
        <w:t xml:space="preserve">mbqg223com 735n.cc www,396cc,com timi097; wangzhaojun! hyzx5566 7175.com www,3wk5,com! www.77tv.com! zy2,jkcf8,com; ww.789ff.com。by6694 hyule43, wwwdss15com。www,433603,cc! 14maoaq,com; ht164pp; www678rtcom。wuye200sxhsyhcom。536xx! 25dy; hlcg03,xyz! bmm58888, www,7878xs,com, www.56maoav.com www.r42xn8.com, 167mm。6555, wwwerzidongmanccomxyzicu_www,erzidongman,ccom,xyz,icu, tapeow3。54n 7xiu9337dcc; ccin.8 87v, sese9999b。sao69aiai! jdav365net! -nc18nckk08, www,waga8,com! mv,appi; </w:t>
        <w:br/>
        <w:t xml:space="preserve">www,hongtaoav@gmail.com, 355dfcom! www.889yy, www,231,con! 444234com! js9920.jiuse9923.xyz。gir; wwwwaipian4com, www.yes166.com! 91 ^_ 3ka5。substancewsm, www7v3cc! www.335c.com! b8z8acom; floorbu0! sesejijie。piaohua yy! 135234, ht64uu.xyz, www.kpd258.com, xxnxx homes, 69xx1025, </w:t>
        <w:br/>
        <w:t xml:space="preserve">aacfanfans—abodacfanfans, www.774746rr.com。88dytv@gmail.com; 77 c192 aa。huluwa ：share,ootf1v,x。wwwkkpd55com; 8wwcc, lenna。ht03vap! cosplay❌video❌x18 www5123bacom。wwwht35ⅴip; laqizivv, 91duanju! wwwcdcd666com; 9uuuc。recurbate oru5.dy077m4.pro yjdm54,club! lol 4 shdsex.xyz, 2266 sy 7p heisiyanjing。wwwhixjtwcom。www,hj4343。www,99ufuf,com aacc99cim。www.gonggong.ccom.xyz.icu, 136zz,buzz。www,9tp85,com; m.txtv190.com。w2.b4q0x2m7c.cc, wwwtiejiaxiaobaoccomxyzicu_www,tiejiaxiaobao,ccom,xyz,icu </w:t>
        <w:br/>
        <w:t xml:space="preserve">288uu 88hlwapp。cao032 146k。wwwyahanriccomxyzicu。33thzccom, siseom! 91g,cc; 91z c m,cc。wwwniniccomxyzicu_www,nini,ccom,xyz,icu! kpd666,sw! 170ss www.kw60.cn; xixili。83kkbbcip, www17c474com: 6699。www,bc35t,com! www,gaoqingpao! 138.ip.com。t914809,xyz maokw91; m,abtt18,com wwwdongmanlunliccomxyzicu_www,dongmanlunli,ccom,xyz,icu。m,kpd741,me, md035.tv; 888hyhy.con。98qq9527! www,x8e8c avzz4, yy8vcc 911wyt。basisys7; www,nckp41。xiaorufang, ippa! th ea 225cc! 91cos, www,b3k77,com! </w:t>
        <w:br/>
        <w:t xml:space="preserve">5553cc com,8qvy,www! z33333cn, www,ule606,com ht3h5vip; your.our, 48ttcc, 47maobk,com; 141az; www.comaedzx; bhb898, jpxgywcom miqi777; www.17c18, 85maomm.com; ji95, pp66ww! www97ikancc。mxx27mj; www.22p.ccom.xyz.icu, ziyou! wwwkuangcaoccomxyzicu_www,kuangcao,ccom,xyz,icu; www,kf005,vip,30501。1234kecom! </w:t>
        <w:br/>
        <w:t xml:space="preserve">4hudizhi106cnm www.cc11.sbs! 91cg,fit; v w006,top! rrc; lungan。33@3-dz.c.com, mmrkvlp。hjd83, wwwqiaokuangnet6。blz.0 11bofang.com; wwwjjj222com www1122wucom。yyy55bb; www,BT,ccom,xyz,icu, ym44。168 txt; 91kp1xyz。mgm365, yjspb77.com! cows-stand-stilladultporna-av2qqq222xyz, dmm39com。khyy0008; www.mmyy33.com, bdqk.xhs10ffrh008。wwwkpd419com。www236zzfun, www,9929,t owot.cc, 11jav.xyz, 5151soft, 51maomgn; </w:t>
        <w:br/>
        <w:t>www833zwcom。ap0149,ivp; f 56789; wwwxr16cc：8888 8mav496com! cook www.kkxx888, zztt11cn www,hookbag,ca; bujinzhi! mv .com pp66q www.z2201h.com.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www,kankanpian,ccom! 91eee。xrmxxcn。dh227/bbs.php! 189,wcc。www88efkcom; wwwx5e9ecom! www.789mmm caobek.con; yy6di。yinsexiaoshuo, www33se㎝; 73.37; sexcat@7 wwjieaippp1,com。555dyy5 s ss; www.8dh3xyz。www.smdy369.com mt62pp,net my477v。wwwd5g34com。hlw88,vip。www.97kb.cc.com。6550wcom 6996aaac0.cn。caoaa79com。www,yin270,com; www2255mmcom。wwwyiersanquccomxyzicu; qing ning1! sgpai,sun! mt316ssvip, 17cah,xyz! remarkable1yb; collegep0g。m_20240817.ysvipd </w:t>
        <w:br/>
        <w:t xml:space="preserve">www.743hh.comwww! bt4k 555! wwwxianghanccomxyzicu_www,xianghan,ccom,xyz,icu www91sp01com www,88x,tv。www.91ht.vip, www.4488.com。www.7799! 441gg.com。swga.live! qisemao,tv, 69maonncom; aaa za1 xbinf.cn, hj2404ca29top; dk6ym! 35ac laolang@laolang.vap! sishiyiji。www2211aacom, 7x5me。p5858,xyz; ht34hhxyz! khyy9527,co。9 q ncc; 138aa ysav789! www99kbcom, dwklue-qjtlytmvk0yy-008 mdmerwk.cn; 7aw,ccm 654l.cc, wap 99qzw-mv www,999853，c0m 913838com。chuliannvyou, jjetv805,xyz; www,61maomm,con vx84iry8xopf! wwwy74c! v19, www.yycao113; </w:t>
        <w:br/>
        <w:t xml:space="preserve">www.80kuahs.sbs。www,991mi,ne wwwsex、cc; sss6 tt miya33 wu8x8fu,com! sstt788.com; heiye285 xn--gzr.feng15a; www095kcon 0449,cn。www.bb75s.com。e092b5c66675,com。88dy.tv! www2008tv, www,91sp69xyz! wwwwangyuecaiccomxyzicu_www,wangyuecai,ccom,xyz,icu; ps:kuguadao! ac886.cc。nykd048 xjxj56cc,com! keyvcs。555ppp.xyx! quye 99.vip! jju466,com; 52arar,; www2288 www,km82 continenttyg。www,pnpny,ccom,xyz,icu; youky! 666l htkt145vip! 8887,tⅴ, wwwyuedaoccomxyzicu_www,yuedao,ccom,xyz,icu。0,pklyn2rc3,wav29,uzz www.15q.y; </w:t>
        <w:br/>
        <w:t xml:space="preserve">aaa54.cam。www3344jkjkcom, wwwbaihudapianccomxyzicu_www,baihudapian,ccom,xyz,icu! includewo3 e5512; 91.00coom! www.ure091.com; lfy171 398you; wwwzhentanerccomxyzicu_www,zhentaner,ccom,xyz,icu! mt74azvip! 699avtt, kkht82.vip www,48xtv; www.29ss, uy.852vip 4x4x4x cjwico 316! z8x8fhd.com。zydizhi3sbs, www.05hhhh.com! xxtv258a.xyz, 3b7m8! yp234119166! b3c3y。wwwbangmanghuaiyunccomxyzicu_www,bangmanghuaiyun,ccom,xyz,icu! 10maoee.com ww 8944.com! www,dounai5,app。sexmcc,live; </w:t>
        <w:br/>
        <w:t>cbbxyz www23isecom! 44140056,xyz; 5km8。kht19.vipkht19.v。www,77hhab,com。ht61,vip。www.66maomg.cpim, abab224vco! www88kbar; www.119zzhs.xyz! www166sdscom, dd66tv; www.yp10eee.xyz。69x2551.cc, nba,v。www.ji www.3b5m9.com; se169,com www17c.8888! www.891aaaconm! 0ee16; www a345hf。lixueqingcom pingguowanzhengban, www,htxyz,11,com; rrrr223333! wwwlai998; www.793nn.com! kht67vⅰp, mt65pp; wwwht617opvip9527。</w:t>
        <w:br/>
        <w:t>avba004vip! wwwymhy1top, wwwpu810 kbapp。7xiu3983acc www943hsckcom, wacg51con, luanchao888888; www,gao,c0m,cn, mm222.cc; www.rxsp155.icu! qy1224,xyz www.guankan.ccom.xyz.icu! www.uy15.com! www,xjj,456,com, 7xe0t。www.cmg11.app。wwwheipengziccomxyzicu_www,heipengzi,ccom,xyz,icu yt,09,xyz! www.408.im; www.1118jj.cim! www.17.c.come; www,774777。eadk7jd1.cc; 30000ggcom! 51 | 45p, wwwzhengfangccomxyzicu, wwwhourunvpengyouccomxyzicu_www,hourunvpengyou,ccom,xyz,icu! wwwyouliao21co www,seyi,ccom,xyz,icu, ht257op。pm8hohkx29,yu6mnx2m。</w:t>
        <w:br/>
        <w:t>kbb10.com! mv www。aacc967,con。miruav abc 131xx258top! www.78y7.cc! wwwtouzheganccomxyzicu_www,touzhegan,ccom,xyz,icu, xiuse823@gmil.com。haoav12com, 94dy.com! bikan。@hujiaozi33 77h7,vip kpd56vip! youjizzcomfnexxx。www.y0570! mv ht, yy7611.pro; wwwjjbbggco。wwwqicaokouccomxyzicu_www,qicaokou,ccom,xyz,icu.</w:t>
      </w:r>
    </w:p>
    <w:p>
      <w:pPr>
        <w:pStyle w:val="Heading2"/>
      </w:pPr>
      <w:r>
        <w:t>Part 7/11</w:t>
      </w:r>
    </w:p>
    <w:p>
      <w:r>
        <w:rPr>
          <w:sz w:val="20"/>
        </w:rPr>
        <w:t>mtvb352,vip:9527, jvcpapa,cn。mindd17。ht.xccc, 96k,my! ww.aoiio.com。wwwxhmtvccomxyzicu_www,xhmtv,ccom,xyz,icu; th755.co, ma88 mama88 mama888。www.jc13iii.xyz。v6996vcnm, 4438ax, 63aaa,com。922tv,vip, m.qianqian05。www.1122sx.com 8x03aj.com; www88b33com; www,xxjj12cc; ht81hh,xyz, wwwmyg11app! ww.bc37s.com, yt-414。wwwpp561com! sone-374。sese.com356; 777.gov.cn。767pww, www.mhdesign.vip。</w:t>
        <w:br/>
        <w:t>www.yangsiwen.ccom.xyz.icu; wwwyanyiquanccomxyzicu_www,yanyiquan,ccom,xyz,icu routianom; ht67uu。3g,ggg3851; biquinfo; www,yp22222,com! 61rucom。99zizi。xiulianhuo。11088ggtv! 992ee,com, www,k34d,com。www,25nvnv,com www,a789hh,com! 297.la www,91cq,com! 96.ae44, www,hj250,tv; mtt277,com。</w:t>
        <w:br/>
        <w:t xml:space="preserve">www,233ts,com。326com, wwwcdnbusshop! 82caoddcom! m3j4m he73,co, www.2016sn1.com, xxx.chaoxing.com; cn87.cs101; wwwguafudezhengzhaccomxyzicu_www,guafudezhengzha,ccom,xyz,icu! www.ygf47.com; 812x,com! www,jjj822, c㐅.77.c0m; www,pao10,com </w:t>
        <w:br/>
        <w:t xml:space="preserve">777,me,com! wwwmishengccomxyzicu_www,misheng,ccom,xyz,icu; www,174nn,com! kka25com。bao yu 1314,com wwwyiqijiaohuanbaccomxyzicu_www,yiqijiaohuanba,ccom,xyz,icu; qizizhuyuan; tangxin188com! rouchuanzhalunjian, wwtt527,com; 79wmm8888; xiuxiu, 9se118,xy! jmtt2com; wwwxmsp33com。wwwkht96vip, 76uucc avstar 5,com, ht65aa xyz。98507 co, www947kcom。, www.3344sao。kp32.cc, xxxacg; www.mtsnw041.vip, www,64maobk, www.lingyi.ccom.xyz.icu btbbxxx! 41ypcm 44qicu! www,67cv,cc,com; 22 10! 26uuuxing5! xxxz35,top! xx47,pp bb44bb 7ppzz,vip。www,55ck,xyz www,4humm96,c 52gg, </w:t>
        <w:br/>
        <w:t xml:space="preserve">www,666aag,com! www.37se.com; javweco。www,mmavx,cc! 2225.tⅴ zisetv116,top; wwwzhiyeccomxyzicu_www,zhiye,ccom,xyz,icu bbbb577cnm! www992bbcom www.998su.com; w2121hhcom, www,47cv：cc; xxnn99com; www,ycc08,com toupaiqun。ααα455,top </w:t>
        <w:br/>
        <w:t xml:space="preserve">ww3w888, mmyy69,com。c0m551; www,em36,com, www,016caiji,com! www.id978.com。96.com! niuzhanom twc5.c! nnnav, 084tomcom www,haose520,cn; 66x6us fasion pofn, wwwshuangdongwanjuccomxyzicu_www,shuangdongwanju,ccom,xyz,icu; www,sdzy003,com:777; www4z932com! wwwzhangyuwanjuccomxyzicu_www,zhangyuwanju,ccom,xyz,icu! www.t2hw.comwww www,446eee www.//j315.cc! xjxjx, www,53y3,com! </w:t>
        <w:br/>
        <w:t xml:space="preserve">xx692, wwwyeyanccomxyzicu_www,yeyan,ccom,xyz,icu kk755 www.130。55v6cc 3344rhrh, mudr255! wwwqiaotunccomxyzicu! kk365,tv 49tktkcom49; qgmy8! mr325,com, 6v62。258ck kp696; www,hmjm,ccom,xyz,icu。wwwmeimeibukuccomxyzicu_www,meimeibuku,ccom,xyz,icu。wwwcom,mf。114kpdz,com; ssnq26com。ym 27。wwwmcmc666com www,62xv,cc! www.17c266.con, 3c5n8; aise6.con, 973f。74dy,com www31e3com, cdn77-vid-mp4xnxx-cdncom yp23411,xyz,9166; www.444op! www,hhh，com。vwwes,511121981,xyz。wwwarmqccomxyzicu_www,armq,ccom,xyz,icu, </w:t>
        <w:br/>
        <w:t xml:space="preserve">xiuxiuyinom; daguose,com。182.t.com ht038,com, wudaojiaoshi thep555cc www,87t7,com ht277opvip:9527 htsp9527。4scc.cc, www.98senhm.sbs, @ co! bao  yu  1314 .com, www,mtqe201,vip:9527,com, www,45zv,com。cq,seekyou wwwgangmenccomxyzicu! yw193.con c0m456com, vip.aqdf2 xx212,com, </w:t>
        <w:br/>
        <w:t xml:space="preserve">pn876m, 18xingtv@gmail.com, moguccm, www·8a1a6·com。renqixiangbeigan! www.aiai123! kⅴ, wwwxinggannvlaoshiccomxyzicu_www,xinggannvlaoshi,ccom,xyz,icu! com,vlog! kpd495 vvww.519tu。sk686.cc g7.ggsp0009! hdq100,lueyp,cn/604! htsp024 </w:t>
        <w:br/>
        <w:t>www,69xxhd,com! lao260.mp4 wwwlaoxiangccomxyzicu_www,laoxiang,ccom,xyz,icu; www.002ff.com。vp 999,cc! b3c6h, wwwkuaibo5com! xvdizhi10 sbs, www.zez0513.com。wwwbaihutianbccomxyzicu_www,baihutianb,ccom,xyz,icu! wwwym63com! www.youjizz.hucom, mv.860.03.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ncao769ssbu3h.yz, www,rere20,com; wwwx6t9com; wwwyinniaoccomxyzicu_www,yinniao,ccom,xyz,icu。525hmcom91! kht8 l,vip! yjsp24。zztt27su! 32zkcc! www,yedian,ccom,xyz,icu, www,b5b676con! ta.9, maomi-www2b6c3! www18gaoyycom, 91gb.tv, 17.c; www.6434hu.com。x629.cc, xingjiaozhu↖; www4488kkcon, start128; 366zz, </w:t>
        <w:br/>
        <w:t>he73cn。sjtv46, jog.ｃｏｍ! wwwzuisegelol! tlula146, 112ee。recognizeict, txtv434.me www.331ch.com www.kht.81.vip.cim; yjdm1137.com! mei288 cn1.jkdjj8.com; 4nxcc,com, didi51 f1217。066aa。xkdsp,apk。htsyzz42; xuu69! yp77716.соm; 501197,semao! www,333ssp,com, fm530.com。hulizhuanmen。donghuamitao。</w:t>
        <w:br/>
        <w:t xml:space="preserve">11bofang www、6a4hd、com。www.70d.com; www.110678031cn; quai, www2rcn。sayy688,xom wwwfpccomxyzicu_www,fp,ccom,xyz,icu 23xccc! www.87t7.con。www57eeecom; 731m! xiu01vip, peopleoy9。422vvv。zt.77cc xingkkk,xyz; www.uutt266vip; mgsp777cc, www18suishaofuccomxyzicu_www,18suishaofu,ccom,xyz,icu www.ht59vip。43caokkcom; 17c07 c07drafting ccbbee; 4huff88com, wwwacaccom gaoyajianyu.com instantdfh。wwwppp29com; 0564mm! www.736a8.com; ddxx55com。ppp8.me 13ji; </w:t>
        <w:br/>
        <w:t xml:space="preserve">www,8xoy,cn。ht99,vt; ozw93fei hhnn118cc, wwwjgwjtexyz。mogu4,tv! ssyy688,cim。0149345m; www,id36,com; cd401com。4455svgovcn。5.3.v1.4.5! hp.penghaotiyu! jvil,yinghua t1240,cc! pren, 2323gao3, www.xxxx72.con yzlm22 kh97; www27u7com! yyyccc520.com 91kp141.cc, wwww av55vip wwwsdnmccomxyzicu, 49tmcom </w:t>
        <w:br/>
        <w:t xml:space="preserve">wwwheihei1app! wwwcaoporn1app! www,ongxul,com! www.tai9.ty, mmmm85, hrrpsggmhx; swgb! freeporn, 129hncom。147224,ccl。520130.com, jcc.045www22w.top, f1z6i.com! www.234ra.com! 587sao, manyu v3.13.1。m91dyuxyz kk28, kht 81,vip。mthh055; baoyu49, 17crr top 91vipnom, 17vncim。www.17c575.com。division9m7 mfkpwz.cc! 1688891jp68zxyz。aak2; </w:t>
        <w:br/>
        <w:t>www,5178,tⅴ 91 ,www,91kanpian,com; ywl5.yt-tday275.com。mylf.com; ladyboyvidos, dechi,org,com, 84gaoyy! yt20,ty; dx7788.xyz, bbbying! www.44aa.cc; www951tv! e2795vip 7c6eyy2z7epro; wwwdzldxkxyz：8888。wwwymzfwcom。jnty134 620273.com; hu22,cc。www,wuxiazai,ccom,xyz,icu, 7777r,cnm; wwwye7777com, www,2016fq。kht85.5178sp; 7e68,com。www100ciaoxyx; www,91ss87,xyz。</w:t>
        <w:br/>
        <w:t xml:space="preserve">www. cc501 vip 9527, 7wk7cc jkjk6.con! xhg96,com, kuyyy.c。x x x x w w w w; 8dh13,xyx, 332 i.cc; 78mec 6.top。kkeexx! r636; artist:950gg51。773dx www91vipxx; www.184cc, wgshipin.xom。809aaa。www888com, vsj,x9av2,com! higher17g 6yk8; www.3344gp.com, 76x2cc wwwai235, </w:t>
        <w:br/>
        <w:t xml:space="preserve">www046kavcom, www,xxjj2,moster。djr.hot; www,gyyx,cn; www.91yz971.xyz。391ww wwwshckcccom。www1944wcom, cow17cwww! zhaofeiizi5.com! www579tv rxdh99,co, luan02.con; www,fny5net! z 3 </w:t>
        <w:br/>
        <w:t>www.mt93ml.vip：9527 992hcom; j221cc; 23uu ee www.205wewe.com, www.beicao.ccom.xyz.icu; www,tu11,com, wwwht666op·vlp：9527 3.xxtv860a.xyz! www.a5n4y.comww! http94mtao, dx2 wwwpianduoduoccomxyzicu_www,pianduoduo,ccom,xyz,icu hsck.ff! 4hue96www。wwwxkvpccomxyzicu_www,xkvp,ccom,xyz,icu 91hd58; wwwshuangouccomxyzicu_www,shuangou,ccom,xyz,icu gay03! not me, vqxltt,xyz。</w:t>
        <w:br/>
        <w:t>shoujiwang。cgw06cpm! 91zcm,cc。44y5.,cc; 291313c.com.</w:t>
      </w:r>
    </w:p>
    <w:p>
      <w:pPr>
        <w:pStyle w:val="Heading2"/>
      </w:pPr>
      <w:r>
        <w:t>Part 9/11</w:t>
      </w:r>
    </w:p>
    <w:p>
      <w:r>
        <w:rPr>
          <w:sz w:val="20"/>
        </w:rPr>
        <w:t>z,s897,cc! btbt942com。cljtxsw 9h3•7com。lmjtxs,xyz, wwwht678opvip：9527。www.020sfw.com, 86303zu, www,tianlula55,com; 52gaoapp,con; www.4cc.con, www17c495com jlwxq www.159.afaf。ku01.ic, ty311,com。exercise343。www.aqdx2024.con mz36,cc, xyetgt:668; aaabb! rrr86.com mt258iu,vip saoshou。</w:t>
        <w:br/>
        <w:t>www,17c303,com。99riav,vip9, 17nc; www.66uuu.com。181cf wwwchangtuirousiccomxyzicu_www,changtuirousi,ccom,xyz,icu, wwwlaogongbiantaiccomxyzicu_www,laogongbiantai,ccom,xyz,icu, yjdm_release.apk! kwa.kboo321, mwy520com, kkb9,cc。wwwkanshousuoccomxyzicu_www,kanshousuo,ccom,xyz,icu。nen16,com。xxsp31, aa35y! 91c.xxx@gmail.com! 67pao,com。</w:t>
        <w:br/>
        <w:t xml:space="preserve">wwwxfyy675com。www,aa55y! gg66,xyz。bbq963,xyz! www.777731.xyz, www.segui 11.com; 922qmtmcuddancom 4k68! www.62yp.com, www92yeyexyz, 10xoxo,xy! miang。wwwttav157com, shenshi.q66q46rv9 www,666jje, tom5156,com! wwww,x77913,com。31xx-5,xyz 33ha,cc! www.kp45u.top。www963avavcon! wwwaggg。444vvh! www.jhs99.c ww511eecom! www,henhen,ggb; </w:t>
        <w:br/>
        <w:t xml:space="preserve">www,bwlc,net, x244cc! wwedagusece; xxjj.99。www.449979.com; cdfe.likesyou; www.1818fff.com。mv9ckj, kpzz5.c; 2ods,tmd0062,tqv,vip。44xxjj.cip! ht448.xyz：9527, 91akak, www4455mecom www.ht565.com, 844wcc xinya; jav221! mo48; </w:t>
        <w:br/>
        <w:t>xxsm40, 78maoee,com; ht01vip,9527。www.91jupao.com, hl630.me。www.hyule61; tf23851.xyz。www,zn079,com, www56s7com www.ht76aa.vip www,dyxz2,com。www.xv34.com。25xy.cc。kanpian6,vip。79114com 79114。👙🈲 91。mtds147ti! www.wus82.cn www,ure,91; 17lu,xzy! 157 68y; www.778ddd.com, 24video,con www,vip,hiscams,com; chizxjizz www.672j.com! wwwgg1133procom。520466.com 51sp1com; www.55avav.com。www.388kk.con。</w:t>
        <w:br/>
        <w:t xml:space="preserve">www601zhcom。taishenom; geawzf,xyz, ht62aa.xyz:9527 kuzhua! 8883,net。www.682e8fe14cde.com。119685; www.8xx.live, ccbikjc。aoaoshuwu, wwwxxjj21'cc, www,aiai69; 9y5n.live 2x67cn, www332acom www.79a5! www,ucxjyt,xyz:6699; www.jinlian.ccom.xyz.icu! chouhuang; tiansusu! hfyydbz.com, 38w3、cc, www.jj34.xwz。m.bi50.cc。wwwaiai999com。zkv0 yt-tude034.xyz, ww,51cg9fun,html! 17 40, www69yp3cn, 9y75.com, www.artofzoo.cnm </w:t>
        <w:br/>
        <w:t xml:space="preserve">www51cg44! www,x5e5ec0m; aaa5.com; www.htgj320.vip! aiai802; 30maoascom。38bbkk, ygh7.js01ic4.pro:5268, wwwhsck338com; n222。www,mt24ss,vip! www.kanmadou24, hjf35,com! md37vip! miya118.con www,mt47mm,xyz。2828yys。c0k4.laikanavt044.xyz 999111com, w,comww,ncyy294 www,7nc,com; www3366mp35! www.19nnn.com。92zcm。supjcom; yjspb36。wwwhaotongccomxyzicu_www,haotong,ccom,xyz,icu。tishiwacma! 17580cc。ce33.t920p7。www.52gg.com。ht98,vip,ckm, jc15qqq:9166, 44181! yp1gvhbauikl,com sone,53 b7p33 </w:t>
        <w:br/>
        <w:t>b4j4k.com, missavcom/ja。13xxaavip/xjzy! wwwss4474vip! 555kc0! dxfn7np4,xyz! www,51dm9,com 78m,78m,78m cjwico; mmsp1! www.hs791.com。www91fffcom! sskk.998! 35dds,vip, meyd105; hj0r.xyz, tom808 zzps38.cono 666japanesevideos, www,3a3c8,com, 8889ck; 32hhxxvip, mtt34; @chuntanran666。5178jjj.co。</w:t>
        <w:br/>
        <w:t>needede8y, aqd488,com, x59。trr68,com ka778com; 741ii,com, ww,xjdz88 t91560,xyz。wwwlouchuccomxyzicu_www,louchu,ccom,xyz,icu, www.yzxxx.com! wwwtianww55com。dszz,cc, 97dyy.com。992dh03.com, www,yjdm664; maomi-www.2c5r9.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com23u5www! www.se227.com! www,kht 10,vip,com www67aacom! gcgc666; kj43,cn; cwrcxm.xyz; 424xxcom 8888lu.us! www.mt379iu.vip。thep2085/jav; x99a3374,xyz! game,wowowo16。www,4hudizhi314,com; 91xxx181,xyz, kan919com; </w:t>
        <w:br/>
        <w:t xml:space="preserve">mh93776.vipzhaohui@maohu.commaohu.com, 777cos! 52jjtv! wwwyt-564com; v11av202xyz; www57ggnet, 591cc,xyz, www,51cg,un。www,799por,com。wwwmt366tivi9527。17cc.wwww www.122ge.com。www.xhsqw119.vip! rriav.com, 124hu, </w:t>
        <w:br/>
        <w:t xml:space="preserve">www,yygg88,com! wwwvagacom。www.86h.con。1kk5,cc, www276sscom。huo yin ren zhe。www.taose.456; www.ebeb.77.com; z4a8b! www, avhaose0 xxtv289,xuz。51cg1.sbs; www,se666999,xyz。sao998; welcomef5b! 41m。yy1111t! 44ascc。i8.3.y7i。lls.ooo! xxtv302b.xyz, 3b8t8commain。36ab.com! ee586 929cc。gg,xxtv2,xy! xjxjxj90cc! 44uuu.cc, www,aa91,com; ajc98; ggu11.icu, j5o8xhs10。17 nba; 596pp! </w:t>
        <w:br/>
        <w:t xml:space="preserve">www.203zb.com! count9cv, popularg1k! wwwfuli1024nt。mtid488vip9527 1100us.vip! jinzimeiguang。256av.c0m 17c 8888vip。www,456ddd。952rr; www.kvte.cn。www5xxncomoumei! 743con, ht520con! weimicat14com; yy93.tv。www4499nncom! bridgebm7 333620。aqd247,com, www3618ccc; 18ottn9nwggme2vt! kk44kk44kk44kk44! hdg456:8888。d6cccc, abab1.567.com 69x2356cc! 17caav8888! xxxx1080hd; www3seaacom; y6y5.cc! www,nvkydk,xyz：8899; m,dy8889,com! hiimorccm; </w:t>
        <w:br/>
        <w:t>kht11vom。www,cfhd。1ee2.yp1gf0.pro:6628! 17t,com, www.xm9u.com! wwwzihan1104 hf45.cc, www.x66519! 444t,cc; www.07uu.co。x5s66.nom, 28va.cc! 27735.com。c75878aacom www.88u8.cc。444ggg,cim; www,51dh4,cc8888; www91ss93xyz! 696xx.cc; www.mtng71.vip! aibeide。www,725a,com。jsh2.1.1! www.wo886.com。push.zhanzhang.baidu。3fb7,yy2kst,pro! by91; wwwhunneiqingccomxyzicu_www,hunneiqing,ccom,xyz,icu! xxtv643,xyz, 69vvvvvvv www468; yy88ww,com! ht10d,vip, cdndf073。ht048vip, 91neⅰtuⅰ com。f50551d4.com。m.sfw400.me。wwwyellowmoviescom）! woainaizi。</w:t>
        <w:br/>
        <w:t xml:space="preserve">49maosb,html! 99 kp。:8888—17calxyz; ww.36.t88888; www88adtcom。91gαy。5151ck ←91sp-y105-…3d466apk! y26,co! 91md24tv; yc91con www,25av,com; ht225,xyz9527。wwwhun83com; 4hudizhi51.com。6maoadcom。cg5yyyxyz:3899/; c679.top。www,91yk,se; 4377mt.com miya024, mogu,37cmo; drtp! 444my.ty; shitsurakuen.1997.hd1080p, 91sp93.xyz; maomi-bb87m。38a67com; www,254cao,com; ge2d.com。htng122.vip:9527, upward8xl! </w:t>
        <w:br/>
        <w:t xml:space="preserve">kkp2bxyz ta357778! hexiatade, wwwbbq779xyz。hy55526,com。mtxx52! www.0n89w6.com, avlulu012com, rr2244。yjdm 1162, 022qmw; www.23vvv.com, k3m2q; 378ppp, by32777.con, 143xcc。yj11.apk。wwwsusu42com; wwwkk5858top! kok,com, 59kx 857maomt.com nearbyboe, 16maokw, www,wte3w,com 51cg17cc。viewoal www.324t.com 17@c.cn, </w:t>
        <w:br/>
        <w:t>jc19see,xyz! f7d171f163d0,com! www,585gg,com 91ikan14,xyz 7xxtv837a.xyz; www.83maobt.com 1-2! wwwdabolucom, 91m3cn; ht180ppxyz。w2eee! wwwiapolocom。www,sese778,com, wwahme! www.yy333。9911cm.ck! xxavxv jjjjxxxxx, 69xx355,xyz ht68rrcom! v999.tv; www.@f n39.com yp56.,cc! wwwcn567com。215w.cc, xefna3hn,xyz.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lc197h.guihuazone; znanlu,cc! dxjkptxt! www.rkjbbr.xyz:6688! javideo18,com wwwhuanlegu1cc - dy5app_dy10app www.666aaac0m; xjxj999.9.com。www,89rty,com, xiguayo.com; kktv361,xyz! chkv08! www.15ww.xyz 76maokt,com; 27f7,con。087aa,tv。www,jucao,ccom,xyz,icu! 9.1.co.m! wwwnnc200xyz kan777777! xxjj5,lef; 3333cgl; mxianxian127; 572yydsxyz! www82seaacom。tx11421.xyz 8899xxxyz_! taijiu,tv。77xxx.com www.pron.cn, xjsp3app。ajqfecxyz; </w:t>
        <w:br/>
        <w:t xml:space="preserve">www.qyl77.com wwwwwwbkk23com; www.dq95a.xyz。freemovie! khk6cc, www.258ll.com 48x27 www,sk477,com! kp2592,live! www242la; www3360com, sds382,com; xxmap owo16cc; www21ccc; www,5123ao,com; 252g7aaxyz。ipzz.666! wwwe8x8cn, www.eee444 mamitao。hai2406c54top www,7c465,com。wwwzhaoliyingchishiccomxyzicu_www,zhaoliyingchishi,ccom,xyz,icu。u57x! 22dc,cc; www,groo,ccom,xyz,icu, minuteuln, mt35yy.com; zhenbaizhenmei, </w:t>
        <w:br/>
        <w:t xml:space="preserve">66m.ink; www.a app; 82zzz,com, www,apnh,ccom,xyz,icu! 97aimitao! www444kkco! www17c1778, kht91ap。a2xx,cc! 91.vc; 244v,cc kwckwoo56ic; http:51cg2 www.84xe.com; www,siya,com。wwwzhongxuezaotangccomxyzicu_www,zhongxuezaotang,ccom,xyz,icu www.2299k.co, www:hongtaotvcom! www39maosbcom! www.5151job.gov.cn, www,kn4, y69ku,co hxxyyds,xyz! xxtv256a,xyz,8888; 52g1xnxyz52g20209lxyz tianlula.2.com; po18ff,com; 777499,cσm, pao123! www741comyy; azaz157, www,tube71! ht74oo! hdass3p! md94,t! wwkku17icu! </w:t>
        <w:br/>
        <w:t xml:space="preserve">sj772, welcomez3t。56kxcc! 9ht, 964xx 18。www,xckphh xgua5xgua66hls5.a; ６５ｍａｏｆｋ.ｃｏｍ。www·10109·aqq。t7kkcc; xxhdd,com, dxk883,com, www5220ccomxyzicu_www,5220,ccom,xyz,icu, wwwtv8。wwwxx444co。tanhuababu 3mise3307cc 86maobt.coml! k6f,,cc。miya737.cn www.91zx14.cc, p09.cc </w:t>
        <w:br/>
        <w:t xml:space="preserve">48xu.com, wwwua8p6com, wwwn88ncc, www17c923cn; 4567pcom; meiniang820,mom; wwwsmnveccomxyzicu_www,smnve,ccom,xyz,icu, 71yy。artist:sakagami ippei! 9·1c.o.m, 71l，cc, www,sifangkt! www,8kkb; congrent,cc。80ssdy, 91kp-qcm k2h8, yw168cim! 8ckk,cc! www2577com, </w:t>
        <w:br/>
        <w:t>www,qq630,com! hhgav3, www,lang67,com。39w3.hh wwwlvmaohejiccomxyzicu_www,lvmaoheji,ccom,xyz,icu! wwwsds917c0m xx78,cc! www,mt06aa,vip,9257; huaiyunjinzhi。91 e! ht210pp; wawaom! 992ee92。gg8822,com www.36ybyb.com! 60ybcom herenl6; vp com nn。wwweee352com; 223333 lol! kcpaaf8xyz! mw,aunbaidu,com ggkk55,com, wwwpomoxsnet。vvavav, mt34tt.xyz, y w193, www221cc gg83.cc! 116s83,xwt5o78y,top, 17c,aaaza1lfsxgcn123, avdian@123.com! 13ww.cc, xhslg153vip。</w:t>
        <w:br/>
        <w:t xml:space="preserve">www.xingba88.app。hongxinga v,com! www.17pipi.com yyue20cc; kcw1313.cc! www,235vt,com wwwqingchunbeilunccomxyzicu_www,qingchunbeilun,ccom,xyz,icu, aacc71! xxsm271com! ss87,uu, freetubehd! wwwoumeiselangccomxyzicu_www,oumeiselang,ccom,xyz,icu, 52gaoapp@gmaii·com 3888.com! 12129,cc www, 66aaa, </w:t>
        <w:br/>
        <w:t>haose01,ty。dy799co! www,395ee,com。91tn,tv。sanlou23,vip, graino5g, www.bibizyz4.com; wwwpa91vip ht07.vip zjjzjjttfsfi huzidashu。yjizz,rn! 17c9987; didix63.com@。xhr1.lanzouq.com www.4438z.com! se5yue; xiaoming5k,com earwzx。bb66gg.con; 84ac,ccc! www,mmknow,com。kvta19c0m! zuise,cm; soupian,icu; wwwac91 hqisom! ken  72, wwwegequ2018v2com! @mita.93! www.32ppzz.vip; cowwyy822mm。www.6n7y.com jp0,tv。yy322top。845hh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