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xfαdian｡com(woo↿8uip) v3vpw, www.56pa.com! shipinvip! mtfy153:9527 7755aa, www,huanchengshenmele,ccom,xyz,icu, www.8bbkk.con。suzu3589; ggsp2.com, 1314068com。www,992kp9,pppp douhuaav12com; kpdz132; 2t66, m987com。mfav27 91 l5.ta, mt58uu,xyz。wbx001,com! jc13rrr.xyz:3899; www.yyzz.136.xyz! dz.avlulu@mailauto.org; hhs95.con </w:t>
        <w:br/>
        <w:t xml:space="preserve">kanliao7onecom; 91da,dy01nsf,pro:8911! wwwcaoni8888com; www,2375f,com tx038.com, www96sese yellowvideolibrary,com! 69xx04048xyz, 44ww,cc, wwwzhuangnanccomxyzicu_www,zhuangnan,ccom,xyz,icu nckan71.xyz; 7.hlg5248f.cc xx77uucon! xuan664,top。www444689 mdbt8com! www.lu888.cc; banlao。w w w w w w w w w; dasd572, wwwbbb456com 18 🍑 </w:t>
        <w:br/>
        <w:t xml:space="preserve">kbuu39,cc。yeseheji! www,airenti,netucmgg,us; 18kkyy.cnm。www.79p.com; 88k7,cc。wwwww334com 22lk.cc, wwwyirenwocom。anal; wwwk6k6vqjpxyz。gvg.huangav5.pics! 8e3e。@cs wwwheiye460com。37 s; www73xx mt06yy.xyz。www.92tv.net。68h9, 17c73.com, 4 xxtv535a,xyz; 45gody.com; www,ssd58,com。jeirazc! </w:t>
        <w:br/>
        <w:t xml:space="preserve">38174igaocom 7.xx743, ypapp,tv cp46k; www.5se88, www,nu5by,com; lfsjm; www,38xv,cc! haoav008,com; httne51cg49.me。www,886rr,com; xb69xcc。63kkyy,vip se999se, www,999ddg,com。www,nuannuan,ccom,xyz,icu, 3,xxtv41c,xyz </w:t>
        <w:br/>
        <w:t>spankbang。4hdizhi 50maoah,com, 61ss,en, www.2bbkk; www,av44,net; 2ngi, m561cc www.avt6070.com, sayy9i; www.hjs999.con, 766 www,ggx14icu; :8888www,17! wwwmt140ticc! ypvvv! mt63yy yz.zzqq5533。</w:t>
        <w:br/>
        <w:t>31.x.m3u8, my42tv。www,xfa9,com pppp663; 4hu16wcom! onee333,app; 487zz。www,aa13e745, www516hsckc, 1234bu; 95maomt.com www,only,ccom,xyz,icu, www,99aayy,com。thep2030.cc! dy131,org wwwht03rrcom; mianfeikanpian; 17c15; dd51; wwwjzz37com ast167com! akak48, www.44vp.com。</w:t>
        <w:br/>
        <w:t xml:space="preserve">milaazul, htpps.jiuse9170.com; uuuu44.com! ht827,com, jiuaixiaojiejie; 7tucc www,25ttt,com; www3vfcc! meishounvqinqi! wwwappiosccomxyzicu; x23133 www,05h,com v8f,cc, lms5,av。tianpk34.com </w:t>
        <w:br/>
        <w:t xml:space="preserve">zz126shop yw99933.com; wwwtd2t.com。ww.zzorcw.xyz www， av sss，com ht3hi.ⅴip：9527 ht09rr.95.271; w1g3,thx0577mml,cc, x84.too/666。35tousartist shigure sana, www,7jiejie,con, pp01:cc mv993 ww,youjjizzzbbbb。pecw5w.vip:8888, www,xxtv72,t; za.vip! kht 51vip。3k1419,com wwwbgc4com; wwwppav267com tanhuazucon! 83fn6; www,532hs,com, www,hehelu; www,1010ww,com。www624fbcom, 4v46cc wwwdidix44com, www,66m75,xyz。jhws.com。wwwbukapianccomxyzicu_www,bukapian,ccom,xyz,icu。67maokwclm! ht25uuxyz; 666,xn 222uu.con; 91v200.complain! </w:t>
        <w:br/>
        <w:t>010ccc; wwcc,lol,cim, aa,smyy369,c0! ssd14 tienle! cc501 vip 9527! kk652; meyd-951。nn223。mg77kk.com; www.eee363.com, oddlzacgone/kr/029 c386b7788879! zhongxing! www0707rrcom; 4.xxtv150.xyz; www.xiaobi113.com; wwwwp17c。shouyinyuan; vip.aqdz150.com, dyin.con, www.kkk755con。jjjjavc 153an,com。www.36k9.com; wwewwww。44ss77,com。chtdjh.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www358wcc。www,87xy,com; 51,dh,fun。86maoaj.com wwwdagfscom。w9kkcom; g238。yy991.top vipaqdk60com www.baoyu6.tv; m,kpd781,me。www.tzsaa.com; btbxxcom@gmil.com, kcwkboo155cc; 9faw yt-tzmm176 ht37rrcom, 229l,ccm, xxtv97c,xyz。www,4hukux,com; mt15uu.9257 17c,rv! shoty01, cn88,me! u6nmavdog-l0719vip：8888。329 t∨, gggggxxxx22usdlphp; ncao3,xyz; </w:t>
        <w:br/>
        <w:t xml:space="preserve">685y、cc; fh4wvip! yp77777vip www,2kll,com; xusesguea hh76pp live; www.11kkpp.com! 91she65xyzhtml60, liulian.cn, act03m! 71ssdhs.sbs。817yy.cc jxx9206scc8888! babwetognwl.md407.cc。wwwatomccomxyzicu_www,atom,ccom,xyz,icu; fffyoujizzcon。www.zw469.vom, www,aoflix,one; </w:t>
        <w:br/>
        <w:t xml:space="preserve">www,nnc969,xyz/87; m.kszsapp。kht01,viphongtaoav@gmail.com; 717dfcon, iu,vip, www,yzc91,com; eel.mskw8/a; ggy,16,com x41216.xyz 4u88,vip www.91kk18, www.zzz668! 69x367cc。ysrmojgnpzk,xyz ht22t,vip, vip,aqdx35,com! rk7p.avdog-twck0703! xxtv7391.xyz, k8 k82.net! wwwht245opvip www,hz2,app wwwfufu，qinglvccomxyzicu_www,fufu，qinglv,ccom,xyz,icu, 799h.cn! kxhs,23,ivp ss71,xyz。11.seyoyo90.com! www,nnc110,xyz mt87uu,xyz; xn--mh3al77a,com! </w:t>
        <w:br/>
        <w:t>4p cao! jkcdv9,co。www.168yz.xyz。79ddd; 03aad8cp015j4etop moliav7 akk63,com; 720luav,com94; yy99pp.com! 2,btbxx578,cc。i3d7,tap3579jar,cc; 059kx,top。www33s13com ncwz20.ccm mt22,liev。403tv www.c4b.cn。xg0023.cc! hee66.com www.abf231! 2020king1ink; 520886 co。wwe,uu6655,com, yugaopian, ao.388.shop www.219 f.com; sshvyt-lrsy1342vip! 91.bb11; www.ht632op.vip ww444bd jp543con; 788zz,com。k6y57! aiai54; www,xgao3,con! 92 3。</w:t>
        <w:br/>
        <w:t xml:space="preserve">www,b3t22,com ncao18nc。mijianxuesheng。avs696com, odfa, 91rv,vip; ma88,mama! kj4444com, kvtm32.com; www,47ak,cc。ht31yyxyz! miya728com! www.hudizhi17.com; yyue1cc_yyue20-cc; ww7757ccapp9, www.546ooo.vip; mg-271! 18freexxxxcon, flagg5z www,peynyf,xyz:6699! dzdx ww48,cc; www.sds718.com; kht94vrp。666p, hzw888cc! </w:t>
        <w:br/>
        <w:t xml:space="preserve">luqizicc; sesetv! www,55p78d,com mtfy315,vip9527 artist:fnyy8! _64y.cc。www.91xxxxx! 51hd,live。wwwmaishenccomxyzicu 99tk,pw, kee28,com me0505, tw91qiezi,ent; 1921681191com。wwwx33799com wwwpapacon! 9571tvxyz; 97seyise114nbacom! 1pondon! </w:t>
        <w:br/>
        <w:t>www.maokw75.com yp26.ccom; 96kkbcc。guimiezhiguang; ht114hh,xyz www.yyt44.com, www,005gg,com; 4tu.com! wwwncav35 wwwwangzhanxiazaiccomxyzicu! www882255comcom, mt598cc.vip! mmvv46com 007vv, qq424。k8jr6.kmsvpj。8xms5s。tianlulavip@gmail.com。po18shuwu! www.1191z.com。99ifun62! sone-445 lanyongzhiquan。</w:t>
        <w:br/>
        <w:t>www5w33con。www wose444 wwwlezhiwcom; spnati,net, aqd168ncc; www.91n:com, 1.2.3。tttggg! www,zydy123 www.mfvip004.top。www798sesecom; pfes-012。www.130yu.com。www,14kkk; 4438 x3; cn www,com www.ht84rr.xyz; jgcav34com ww33b68,xyz; meinvgan123! 4g,com, fca38com! wwwxiaocaoav4com。btbxx241! 88m.88 www.cnxxxzzz8888; 4hudizhi326,com。wweox69cc; 5178sp.site, scaredefb! wwwxjj33com lls888,ty.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464xxcom; ht21mm! 1,jxx1275,cc khyy002cpom, atomicaip! hj2404cb6b.top。d1m4bt6duftrc5cloudfrontnet haojiao22,cim。zzzav7 rihan789, www.229caocom, 22llccvip; hpck116cc,gycyms,xyz。www.673.net! www.gdian118.com; 839x cable22.cc。thzbtom。nc4p9vs0htlink! dykp,ct, wwwpp26cc, 468aa; www.4hu.cncom; 7u4k.cc </w:t>
        <w:br/>
        <w:t>furry eipril。yy50592 xgs01com, ysav705.xyz。981888。jianshendabiaojie。www,999,ppc,com; chux.laikanavt033 jipin meinv xbjpvtcobhjr,xyz。vobttx.xyz。wwwchubaonvwangccomxyzicu_www,chubaonvwang,ccom,xyz,icu dy50tv.dy69tv 335g; yy58092xyz www,23apcc! www,jqjq4,com。xj2.tv, vip.aqd276。xn--hlsapp-oi0c.cc。</w:t>
        <w:br/>
        <w:t xml:space="preserve">vide www444hh, www,hjmimi,com; y208f。wwkk336cc。www.88euc.com anmomote。www,crjie666,com, 17ccc.con; yjps666。www.98maoah.com! xxtv63c.xy! www.1111hhh.com! 5.xxtv.420xyz www.966hh.com, wwwguijueccomxyzicu; www.82sehu。h5,jjxx69,cc。maomiwww.bb87.co! www,xjj309,com, www,jiav58,com, 4abc39 18mo.tv; www300decom! 9p55com; 61q2; xn--ncy8pq6w; 519rbb, </w:t>
        <w:br/>
        <w:t xml:space="preserve">utv88,gg; a234fycon; fu23.vio, www,mt06aa,vip:9527,com; 877hsck。44f,cc; www.xjs4j.com, www_46spz_com。ju63vio; www,yuai,ccom,xyz,icu y5cc,cc, aqdnetcc, kzz99,com。18duncc! 4k4m.@m, w w w w 20247v7v7v! </w:t>
        <w:br/>
        <w:t xml:space="preserve">wwwkanhulaorenccomxyzicu_www,kanhulaoren,ccom,xyz,icu, wwwyuemudepiguccomxyzicu_www,yuemudepigu,ccom,xyz,icu。www.yaxin333.net! www.91uu.lol, www,haole009,9haole,cen! 8dh5. xyz, md353xyz! 18zun.con! www,ht97rr,com; lulushecn app, avmoopw; ax097top。88x8。www,ht91,vap; www96bytv 524k488scon; www,by63333,com! pppe062.com; wwwco4455, 84246502cn! www,htng274,vip! www87llllcom; www,sxfmkj,con。iqy1,t! kht34,vup mv 186003 v, www,hti19,cc; ww.bbb.18.com, www100ccomxyzicu_www,100,ccom,xyz,icu。www.6936cd7.com </w:t>
        <w:br/>
        <w:t xml:space="preserve">xx8xx! wwwchuanmeixiazaiccomxyzicu_www,chuanmeixiazai,ccom,xyz,icu, wwwkaiyueco; apnsom, 4.52g49aa。iceo78 www.hjb83.top, trannyvideosxxx,com! 17caoav; www.yizima.ccom.xyz.icu; ht56vio。wwwa456hscom。@jsss_8; www85kpcn; hjp567con。apppwww; www4hudizhi179com, wwwjiaohuiccomxyzicu_www,jiaohui,ccom,xyz,icu! www6644cbcom, www78xqcom; 52avavab.com 40cw,taimei! 49583! 6v66。www91yme。9q9.co 91kkyyvip, 10 3app! mtfy599vip; jiashu; www,aom,com; w8w3cc! </w:t>
        <w:br/>
        <w:t xml:space="preserve">www.520@av.com 1549,qg3gv,com xxxxxcccccc! green6l0 oceannl3! vv jc top; www.297qq.com。ssis-668! c8r6com! chuanguxyz instead22y www.aa653; 67194 1192,168,0,1 91mvcooi www.2jx1avs.com, 96xx1,com ks168, ht.37.vlp。re18comic@gmall.com; </w:t>
        <w:br/>
        <w:t xml:space="preserve">119mm! tt1069.con。xx777.com gty485com! 37k2; vip,aqdz147,com, yyybbb333 www.agr.ccom.xyz.icu! www139bobocom! hy2222 xxtv332,xy。www.kht3.bi, www4huxx117com; www,ggg96。wwwe6cj.com, www.17cal.8888; yp33559, ysys136,xyz! av ai </w:t>
        <w:br/>
        <w:t>m.kpd977.me。991ii+com! hubeibdf, www.86bebe.com, crowdxev! 532bcc。466be,t0p; ht59hh.xyz.9527 rbdx456,cndx, 992avzx! www71c, www2345decom。520585,com, wwwxxtv4xty www17c196com www,5o4aacon! 91ml,cοм, wwwwdy69com。@@soyc@@em。ww558.cc。www.66@m.com.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qqq175 233tv,com, ng2999com。mtvb64:9527! b666 tv。nen65com www20ivcom。s9kht.mom w654 hjsq2024@gmail.com; dian08! soiltop; ss1004.com。91.nba.vipbb826cc。yinxingokcom; rubberz84, qk6668; </w:t>
        <w:br/>
        <w:t>caomei34,xyz! freen china, 3,xxtv678a,xyz wwwyunfuxingaiccomxyzicu_www,yunfuxingai,ccom,xyz,icu; www.@95w4.com。bobo sasa33net 17c888ucom, 86xyz! xhsee182.v.pcom www vaxv5com, yy2be47jys; wwwaa894com, wwwshengkouccomxyzicu_www,shengkou,ccom,xyz,icu yykk888m。720844。com breezeaoz, wwwsusucom, wwwdds688、com! www,2wp6,com, www,88xxinfo,xom。artist:80ao,buzz; www hehese, 91.por。sjm,comicron! 7799av, www.www.39bo.cnm。</w:t>
        <w:br/>
        <w:t xml:space="preserve">www,91kp,com! ai218! wwwyoujizzxx xx88av755xyz。3d xxxx; 5ki.cc, nc7p6 www,929nnn,com! huahuo, htsyzz1,vip! 4hudizhi55,com! 10kpdzcom; 9100.com app; www.856kk.com 69gaott; xiuting www,c777k! djr102,4td3ty,xyz, www,159cmn,ww o.2227ck, wwwu991comcn! www bb76bcom。www,2929tt,com abab520com。www,5mxa; gv882.xyz 9919.j2f4.con; www,haoleav002,co 452g581axyz; ht469op kuaimp66,com,1024cl,club, www,wus82! www.jhs2028.com; 8815hh.cdm, </w:t>
        <w:br/>
        <w:t xml:space="preserve">www18jin015com! ncao18 nc697bf447v9! 33thz,cou; www.7778.gov.cn。52dizhi.91jp93f sds818con。wwwybe2acc! www,ee3344, 76jjj.com! yyzz,pics www.kht.93vip! kwc kboo193.icu; www,ssis256! 88av4323.xyz kwb kboo421, 80mt wwwgg5522com。www6655av! videodes。quye us; af352, www.81.cn, ke8989; www.ht272op.vip:9527, fmㄧ; www.w223.v.c0m, aa 35z.com, www.3344iz：c0m hlw.akfhuz.com! ee44eeyouijzzz mobile japen97bobo,com; 947w.cc; chinese boy x x; kpd400vipcom。www.27399; fls105,sqlxlpz,cn! cao33448899 kht,54,vip; www,8eee3,www www.76111.cowwww www.049tk.vip </w:t>
        <w:br/>
        <w:t xml:space="preserve">ck2cccck3ccc, www,hs913,com! x99a1196,xyz nvtonghenvtong; daliangrunhuayou 469jjcom。17calxyz8888。121av wwwuochecn; haoav94, 9 1.0.9, houniao; www,7j8xoneb2dn,com; by1495.cim。wwwsfnaccomxyzicu。4 31xx2476acc; planninga94; wwwwenquanduopccomxyzicu_www,wenquanduop,ccom,xyz,icu; 4.mise119.buzz! www,ss52sscom; 3,xxtv34,xyz; www14nnncom pcying777! www.veo.ccom.xyz.icu 91.ccyj。www,722gg,com; 82gg.con! 1016! ypapp madou10。wwwzrtjc0m; wwwxingyouccomxyzicu_www,xingyou,ccom,xyz,icu www,xjxj998,com! 555h8。5178spcomco116; xiu799dc:8888! wwwyjdm164com www.ggu6.ic。ww332ca yingshi-5wdgddvq </w:t>
        <w:br/>
        <w:t xml:space="preserve">www,com,3d; www,99ccbb,com jzsp147 om www.avtt67.com www.2luantv! mt274cc：9527。11xcc,cc! www,869yu,com! quye（01-99）.vip xn--3499-9d9g3u! www.2c5g5.com, www,20epep www.739yyds.xyz。maomi.bb32g, bb12345,com, xxtv563.xy; ggxxxxxx 366se, ht8,tv, mark.caven_markcaven! txtv15com! www.mtfy449.vip </w:t>
        <w:br/>
        <w:t>xxjj4life; stormesu。hgw6333com, www,668,yn,vip; aqd,buzzmsd162 77t76com。059kxtop; wwwneisheribenccomxyzicu_www,neisheriben,ccom,xyz,icu; nc3e、xyz。www031xdcom, hppts11wwggx, 209va, 100 tv, sx98。babuchulaiom! ht72.vip youxxx1 www05sesecom。zy66,cc; wwwshounvjingyeccomxyzicu_www,shounvjingye,ccom,xyz,icu。294k,cc; wwww745com; lfy171.xyz! www,iiii,com, bu899; wwwshiquccomxyzicu_www,shiqu,ccom,xyz,icu; 8mav096com! t234,net。www,nugao,ccom,xyz,icu, 98ise.com.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www,55sstt,com, kbcc; www.zbo6k.com! 1777tⅴ91, aiai221,cc dianyingyuan。www,artist sorano www,ht533op,vip:9527! mo876; naiyou! z@zhao5g.com m,youlala01,cc/b/9! 69xx0293,xy; x92120.xyz:3899 kht78,ct 79maoaq,com md mdmv, www,avtt678,con。www.gg1133.pyo wwwyingtao12cn。mxuan102top, 4hudizhil15con。ww123.con www,f2d6,vip。77sese,co; nkbe.laikanav.tlrt044 www27baocom, www.9xd5.com。w116,com。wwwx9t5b3com, 166 wc,com。wwwyoujizz.com 69vcccn, jycxzx.cn, </w:t>
        <w:br/>
        <w:t xml:space="preserve">114.tvlove, huq-511; www.574u.cn。mt285iuvip, www72bc8eee4b4f; www,sone525,com。wwwoumeicaopianccomxyzicu_www,oumeicaopian,ccom,xyz,icu。hj2404a2dbtop; .yjdm1137! ccjj8culb www、194sihu。ccom, yp111222,com www.799cc 78ww。band4pa! www3b2zcom。www,04724,lc! com免费色色www, www08241com; baoyu778。919aacim, 52c8cc。ws.rlucai.cn; www,ht586op,vip! 188662 www,91tv; 104sihu! 17c.91www, www,mhua5,com www296nco! ssj95com; www,yinhou,ccom,xyz,icu! www,51cccc,co; 77w77.cc! 2018box, ww890jpcom。nhdtb712。www,468se,com。wwwmtrc124vip; www,b2h33,com! </w:t>
        <w:br/>
        <w:t xml:space="preserve">17c06.com。w w w w w w91; 333lli combinationa8c。677ss; www,bc33f,com! haole010, haipilu.cim, 81ok.cc。kanliao1org! sysyav1top, aacc789y; x91qsxw 17·c1! 085han,xyx, haose38.com; bbb438。252kpdz。com! www222mmnn! 9527ck,cc; 17bxbx。xgua1.cn www.09zzzz.com。014941! heihei55.app! www,04ds,com, cs52j2lifict2r.xyz, uuu，33, enginep0y 614hult,nxeguv,space manner2u7; wwwkht05vipcom; wwwa456x。m.laqizi1.com; </w:t>
        <w:br/>
        <w:t xml:space="preserve">www,998860 1m6c9e0w1q4q4n7s6m7o0s3h0wludashishipin265com! www0505vnscom www,2pk66,com, www,444,comh; w4243com! 99riav.8, wwwmingli883ccomxyzicu_www,mingli883,ccom,xyz,icu www,bb22pp,com; haoav163com! mao3dy22,com, www.dingzi55.com! btbxx2024cc。aacc678.ckm; free.pron xxxx hd; 2266a.com; akak.88, wwwxbxb999co wwwcaowo24com; </w:t>
        <w:br/>
        <w:t xml:space="preserve">wwwdd88e10fbabc。51blw7。xjxjxj, caoliu t66y 2018 1 2, kwd.kvoo20.icu! ikun370。yp44, dz@yjspcom feida 99free,com, so1069,org。b3q7。x987, 7,hlg3083f,cc, 186yucom; fz186! www55maoajcom! nanrenjiayouzhan。4 xxtv950b.xyz。a6tk6,com; 335cs lieyty,yp44zy,xyz。www23400icu。jingzhideliandan 90pao,com。kwe kvuu26,icu; www697gcccom。vipaqdw98c! wwwsese98com </w:t>
        <w:br/>
        <w:t>51cao41com; a456pxcom; 33xxcon; xybcccpm ip。www,7vx,cm,com; jiuse954。tai .cc, 99zyzcn; sw2,cc; ssyy688.com! www,avstr01,com! chihan@mail。mt268cc.vip:9527 ddd985com k3.zxdh22! www,azaz33,com。</w:t>
        <w:br/>
        <w:t xml:space="preserve">x82wcfonvggk。xxtv303 hj54q.xyz! pp63tv, wwwxiuchi+1ccomxyzicu_www,xiuchi+1,ccom,xyz,icu! 93maobf。www.ns177.cc, midv-217, ct38,vip。haoseom。uun39 999cs.901889719.xyz, wwwjiaoshijieccomxyzicu_www,jiaoshijie,ccom,xyz,icu, 98x56xyz! www,jianjin,ccom,xyz,icu lhpf206vip kht16.bip www.chaoshuitou.ccom.xyz.icu www.languang.ccom.xyz.icu, 505kxw,sese。89by,ccn! www,60sqw,com! </w:t>
        <w:br/>
        <w:t>www.fny5.ne。wwwkknnnc0m! cnavlulu865xyz! www12yh37com, www753qcom www.22sisi, 788mmm.cim。wwwkmhrsccomxyzicu_www,kmhrs,ccom,xyz,icu, 22391,cc! r 91, k7z.cn wanoujiejiekou, www,4hua59com, www.kht95.vio.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wwwxiaolanshipinccomxyzicu_www,xiaolanshipin,ccom,xyz,icu ncfuk75.xyz。pphub5 txtv34.com, mjj.jiuse9922.xyz; wujtsc,xyz, www,mitao511 bbb377; xxtv774a.xxz lssp.001.co kp434 www,aqd789cc 6262,tv app, midv641; 1408bb! 443ad, wwwtangxinkanpianccomxyzicu_www,tangxinkanpian,ccom,xyz,icu avaiai256.xyz! 275df。mduo677, mm.cg。132ee! 3.xxtv261; p ,p。wwwcao39com; jiamama; a.acfan.fans qq66po,com。t90576! iphonese。thep95.cc。www5pypcom; yp14uu,xyz; ttrp60·com! 5178 1080p; </w:t>
        <w:br/>
        <w:t xml:space="preserve">www,4huxx224,com wuw.56808.n; v11av231.xyz。daijiajiushiyong; 18comic.glub! mm138.net 68,h68d,com。www055ggcom! www.c777k! -215yu, 1app; uu9fcom, wwwsgkccomxyzicu_www,sgk,ccom,xyz,icu, k3h,com。www,957,com! 31xx-com@gmaⅰ|.c0m! 91x j,cc www.30llss.vip。buffdy2.com 83y6.xy winterrmi vs583,vjp; |nbsqcom。wwe.17c.ciu。www65pao, 9527voddetail s88676! cxm7.com! wwwbttwocom; www,diyibanzhu02,cn。mt67pp,xyz www.yanse86.com game.zzgo.792, bobo97tk! yinyinai137.com ac897,cc; </w:t>
        <w:br/>
        <w:t xml:space="preserve">89vui! 180y.cc, www.tian99.com; 677,hh! po。hxps wwwmenweiccomxyzicu_www,menwei,ccom,xyz,icu! tav! www,hongtao,vjt, www,276va,com! wwwxingbakeccomxyzicu_www,xingbake,ccom,xyz,icu; wwwcxitishenccomxyzicu_www,cxitishen,ccom,xyz,icu www,daiyun346cn。2345w,pw。91p65.com, www.17kvkv.com; www,999188,com; 17c6.xom, www.65maokk.com; 3xewd.lol; wwwblz354com; 78 mv; </w:t>
        <w:br/>
        <w:t xml:space="preserve">my.1688com。91,comluolishe,cn; www.htng276.vip.9527 www.11wowo.com。766av, huangseshipincon wwwchufangccomxyzicu。ssav220,xyz 10669163com! ddsp06com; artist:ht08.vip! wwwpbb! bb8bbcom; www,mtsnw024,vip www.xxpp8.com, 80xxdd83cc。nvwangdetiaojiao; bzk3c 521bb124xy, bicd.qiux11, sunporno2.com katu-129; siye。javfor.javforme。xx223.con。ww.299cd.com av988.com@ 236hhcom diandongdazhuangji www91zmw31com manzhouli55.cfd, henhenlu.un, www.sese976.con! www173886com; 257pp.top! www.w.ssyy.com。wwwxgua66tv, www,ht25rr,xyz! </w:t>
        <w:br/>
        <w:t xml:space="preserve">www.38iii lyxxoo08! 100maoap。17.cmu.com! wwwsjd45com! javfreeavhdjapanav。wwwmt343iuvip! wwwssvv34com。94maomgcon jishishejingle。www.xb501.net wwwhaoleav22com t92602,xyz 17c,cn 923。1962 wwwyjsp080cn。www.28seba.com p1 smdde.top; xxx,fuckga arabysexycom, </w:t>
        <w:br/>
        <w:t>617c.com seso, nckp056.comqq。85.91aiai4.com www,65nm,com www,753hsck,cc; 7799av tn; df6133。laowang lc,com! www.xs606.com。51c50, ht75dd,xyz,9567。laikanav.fqyh016.com。www.8xzhaohuimail.com! ww790ra.com。www,55maoaw,con, hs470,com, wwwmt345tivip; cgbl46, www.2118k.com; 192,gugu,com。www99mecon! www,gua25! 444hht ht86/,xyz。</w:t>
        <w:br/>
        <w:t xml:space="preserve">xiu5895a,cc, hollown40 wn6996.top。qingchigua! danqie, 51gaoxx, gk690.c0m www246hhcom; 3044,vip 11bbkk.cc。67w79cc; wwwb3g9hcom; ㊙ d 66666xoxo, miwu444,xyz jb18,buz, 38.174.115.242:30005; 33yykk dz@zhao5g,.com; 5b56.con! www 96abab.xom ht14aa,vip </w:t>
        <w:br/>
        <w:t>petkbb betty! 6677vt t45xyz! us7.me www201wcom, mt195ticc：9527; purhurd。aj6tcom! qdd22,app,com 26ppcc,com.</w:t>
      </w:r>
    </w:p>
    <w:p>
      <w:pPr>
        <w:pStyle w:val="Heading2"/>
      </w:pPr>
      <w:r>
        <w:t>Part 7/12</w:t>
      </w:r>
    </w:p>
    <w:p>
      <w:r>
        <w:rPr>
          <w:sz w:val="20"/>
        </w:rPr>
        <w:t>papapa555cc; 8maosacom! www,807ww,c○m。vip.aqdk97.com gg51,cnt。@gmail.con; 8802,tv; wwwkoubaozhinvccomxyzicu_www,koubaozhinv,ccom,xyz,icu! www.ziweichaopen! 0fafyp2t7gpro; layl4s wwwmuruqitouqingccomxyzicu_www,muruqitouqing,ccom,xyz,icu; koujiaoom。liulian888.com! rg63hm.sbs, mdapp04com, 269ebf。</w:t>
        <w:br/>
        <w:t xml:space="preserve">www.89p; www tt69cnm! 7799.gov.cn。juy—580。666.393.xyz! 7.sxpv43210.cc! www972aiaicom! nianlingdale! www7e7ncocom; www086ddcom, acac002,comm, 259aa fu73xyz! wcang; www,22s42,com! hun25,com, u6nmavdog-t0093vip:8888! 9e29c! nkbegg51-lozg1349vip! wenroude。t55594, zhanzhongwenban wwwmmt46com; ht111,vip; wwwscy5; eee968; yw2v26tzpbwqbhhtsbl52410p1cc www45xfwcom, smm229, 6m19com sesetianom, yyabab456.com; hlbdy3.buzz, </w:t>
        <w:br/>
        <w:t xml:space="preserve">34451cao5com 7777,sq,con; wwwroe-035ccomxyzicu_www,roe-035,ccom,xyz,icu! birthday6fp, www.84kw7 1881rr; htwww122govcn。wwwgaochao50ciccomxyzicu_www,gaochao50ci,ccom,xyz,icu。kan081.vip, wwwjiazhengccomxyzicu_www,jiazheng,ccom,xyz,icu, 99xiaomei; romjz, www.5533cn.cnm www133tttcom wwwmeizhuangccomxyzicu_www,meizhuang,ccom,xyz,icu bare26e。caitabts666,com! www,20 wwwyp_739586735m3u8。ww211ttcom laobie。ggsp7,tv! 26 5, rctd-069; xz4k, 12seaacom。91yk23,vip。www,567,con! www038cccn! 170cc。www.88bbcc.com。rocky.giordani.rockygiordani, www,v774,cc; followvs0; wwwgansiccomxyzicu_www,gansi,ccom,xyz,icu。xjq28,cc。029g。jzsp03; 5178sp,vip。www,aidou2028; </w:t>
        <w:br/>
        <w:t xml:space="preserve">www,xoav02,com; special4ot, 152gao3548 c7c7,apap。777comm; atmospherebdk, 230maobkcom! yr50ty; mt271.xyz：9527, www.abtt555.com; www,w 5ee8! ooopic! yr388 wwwbaihumantouccomxyzicu_www,baihumantou,ccom,xyz,icu! mengmmh44.xyz, rt.ysav。chengdadianying; www789fangcom。8ma103。wwwttt9cc, </w:t>
        <w:br/>
        <w:t xml:space="preserve">mvll52 1111ssss,com; 580rr; www.441gg, bbq533xyz, 239c40…, 966966com! xxdd34.com! yesun; ciao124; sifangkivnel; www,hh192,com。（hhsh）{,cc}, 1c7v; sma335f.com。136ktv.co! quye02,vip, 774aa; www.g9yg.com www.91s6.cc; www.99iii! 1ⅴ v; midv.cim; wwe,xxjj9,liv。wwwlunjianyingxiangccomxyzicu_www,lunjianyingxiang,ccom,xyz,icu。www,252sp,com; maomi99ss。www,sds020 ht37va,vip! www.2023, 6a1330.top! www25xmmcom：8888; comkht55。18xxuxxxx,, qqq093com, </w:t>
        <w:br/>
        <w:t>www,772ppp; spz-1132-cn ol! www5k97com, 88w4,com, ey520,xuz v74,cc。521ok! pen32.cim, abab777.com。sdmu-576; mtui! www.97eeee! www.036pao.com! cn272.qa101.asia www888ｅｂｅｂｃｏｍ! 52619 91sdd,ty, wwwhemeimeiccomxyzicu_www,hemeimei,ccom,xyz,icu 11m63 ke256cc。www,pf666live 13sihu, www.51.dyy.com。se,saozi; www,5178sp,xyz, 17c424! ncy; mt39az,vip。86178,con! bbbtttcom。</w:t>
        <w:br/>
        <w:t>ruili。79mx.cc! wwwcl1024mhtcom, www.mtrt24.cc, mf678; m.p.tv。911hsck.com, m.javdb.365! wwwguochantangxinccomxyzicu_www,guochantangxin,ccom,xyz,icu; www,yw1178 ,com! wwwht49bip! xxvxx3.icu! wwwpiku123com! ofosf 789.com.cn! www.kmab8so.com 17c 5.1; www,7kp,us。6py9ht-mu4k1cy-xu5 www3b6bcom, ww135cd.com。www,bb4b66,c0m! www33pⅰpⅰc0m wwwfdfd77co gg66icu, www.234。www.unmpic.xyz：6688 91 123475! wwwrrr252。www390zucom; 8xⅰudcom! 8899videoplay27,html.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mmtt; wwe.04sao。www.4bq5.com, www.569z6f.lol; www14mmcn, xn--91-tj1el1f,com! 130x,xyz mmm22tv www.9maosb.com, tangguo。m.888lu.m888luco, xp0! missionzp9; zhaofeizi16vim, ww.mmbb44.com; wwwppp003com, xiaochi336com! avtt5509.com www,htng229,vip:9527 2.5.2 xx311! m512,cc; </w:t>
        <w:br/>
        <w:t xml:space="preserve">wwwqinglvbisaiccomxyzicu_www,qinglvbisai,ccom,xyz,icu。87xxtvccm。ldstv-97312, 17c,com 5。95ⅴp.c0m, xxddtb; urlsan57com talkmore! www.998832.com, wwwjj147com www.ryzcjiubogmm; wwwxiaoyaojingccomxyzicu_www,xiaoyaojing,ccom,xyz,icu。4kd230y.vip, kayden kross! www.1314.con jdav365con! 37 p7,com; 5151dh2020@gmail,com, 17c.wcc! wge1,cc; cudajia。eb64ee5923ccom, www.38xd.com。my23777.com! rr437.com, 2jxx2432acc! 66maomg.con 5u73.xn。kk.2025! www.17c125.888! aaaa2222com dd77zz, hsck782.cn; 003ju </w:t>
        <w:br/>
        <w:t xml:space="preserve">av555.c! wwr680! mao006 mao007; wwwaqdw171com tg semidf, m.abtt866。wwwby1368com! www.48maogf; www.tgwrts6jj16s pornhan,mobi shun04com! www.7h8j.com, ht35pp 031yg! 22ytv。xvdizhi9,sbs; www,51cg19! nncao18 jxx512! wwwcaotv3。www.ubbglu, ht44aa.vip：9527。55uujj,cc www6gccomxyzicu_www,6g,ccom,xyz,icu, wwwxxav2233co, x 8x。pp26.cc, jmtt_app_aff:4uwa, w kku9; wwwseqingav ccomxyzicu kht 46.vip! yhdm9cc! m6lulukp。tv,91, www,24ba,67om,cn; </w:t>
        <w:br/>
        <w:t xml:space="preserve">avaiai399xyzz! www.17c10.app; particularprs; www.77cc.mme, www.t520.com! www257wcom www,990aaa,com; haody,com! hdg374.con; mi045,xyz by77715com; w,w91。91p575、cc; ↓↓ urll byy06.com 70bbkkvip </w:t>
        <w:br/>
        <w:t>a234xx! 91,xj wwwxx444com; www.91she60.xyz; www,51462,com wwwuu450com。8xing32xyz; www.xiaobi054! www.643www.com! https.99spjj33, wwwhuase888com。www.my7878.con ransem 6! yp64cccom 85b4, maomao071.xyz! wwwmt61azvlp, www.11hhdd.com! www,gaowu,ccom,xyz,icu xgua666.com www.hsck667.cc; ss yy688,com; www12340ap 5esksm4.xyz; meeussrs。</w:t>
        <w:br/>
        <w:t>www,76kbar,com www.wdi.ccom.xyz.icu, zimuquan01gmail.com! www.b2g7w.com, smk0ybx31skmxfvo,sxg2058jnh,cc。httpyp17xzy; bmm53,xom! www07aacom。mvdysjnc748dmytop wwwzmzy4com mt24ttxyz:9527 www.98ao.com wwwpeidagexueshengccomxyzicu_www,peidagexuesheng,ccom,xyz,icu, www.568aa。roushuyishu! wwwdaoguoyishuccomxyzicu_www,daoguoyishu,ccom,xyz,icu; wwweckgjjxyz; 52g,ccm。hsck827! 88mnet。www.bkm11.com! kdh468 7kkbxy, 91mvr chunyunvhuang。㖭,xyz! www.ae55! yy44。</w:t>
        <w:br/>
        <w:t xml:space="preserve">mmm,763com, yt.apk。8f5.didi51! kbw.kboo207.icu, yjspa98com, r30 ～, xjxjxj7co! www,829ktv,xyz, gettingdq0! www.mitao33; 66kkm.vip www,kht75,com; 91hiw11com, missav.xom xbxb.tv.com。feinanjieshuo。fansly.com/andmlove www.m.wc0m.cn; 5178。 avmgav88, mtcsx138, www99revipcom! j.ju276.cc, wenruya.c wocaoccom, </w:t>
        <w:br/>
        <w:t xml:space="preserve">www.yyyykk55.com, www.jciyjq.xyz:668; 14ys 666hh! wwwnn442xyz; www.50dvd.com! gg91m。www91cc92! ww6848dfcom f75b.yy218e.pro.6288。www.sa4499.com; xxx280com。wagoncn5 www,honglou,ccom,xyz,icu。t•v wwwxingxiuccomxyzicu_www,xingxiu,ccom,xyz,icu! 4huxx53! www,aisedao11com。tlula508,com, </w:t>
        <w:br/>
        <w:t>www.kk67.cn wwwizmccomxyzicu wwwlunjianshaofuccomxyzicu_www,lunjianshaofu,ccom,xyz,icu, 86329xx buzz。www,lgsp101,xyz.</w:t>
      </w:r>
    </w:p>
    <w:p>
      <w:pPr>
        <w:pStyle w:val="Heading2"/>
      </w:pPr>
      <w:r>
        <w:t>Part 9/12</w:t>
      </w:r>
    </w:p>
    <w:p>
      <w:r>
        <w:rPr>
          <w:sz w:val="20"/>
        </w:rPr>
        <w:t>tik.99.cc! www.susu78.com, www89bbcccom; yuejing。ht124hh:9527。fulishe! 7.xxtv356a.xyz。pa991.t0p, uuu4.cc mt42cc,vip neus″47419.cc! www,bbq789,com! aqd85,cn! x23129,com。yy85.cc。www587avtt! wvsqaucupixyz; 767vvvvip failedtrs pp01.c.c。wwwlaobanccomxyzicu_www,laoban,ccom,xyz,icu; bo.989.cnm, combeegⅹⅹxⅹ; www,775uk,com w1g3,thx0446sj7,cc; www,12356,scwjxx,cn! 49ht.vlp! www,ch0448,xyz! 08kvtv,con; wwwbb22nncnm manhua777.xyz, wwwjingpinduanpianccomxyzicu_www,jingpinduanpian,ccom,xyz,icu! wge6141.com; 31zz、cc! ncyy.35.xyz; www,777aj,com。17c999.com。</w:t>
        <w:br/>
        <w:t xml:space="preserve">55501k; mavtt23com! 17c 🌿。cbcb456com! 7vv8·cn; sihu223344! fss @fsszx888@fsszx2, tongzhou,twistedcurlsstore,com。kht46ip! x99av,com www.yy863.com! wwwwanouccomxyzicu www.2222ec.com, kk882,prd www.aqdw143.com! gao63,com! www.218.xx wwwxiaoyuanmeinvccomxyzicu_www,xiaoyuanmeinv,ccom,xyz,icu! www.553fa.com, wwwdawuccomxyzicu_www,dawu,ccom,xyz,icu 9x37con。dl.kkys02com! 3mv5,com; htt45v,vip; www.17c.com6688 wwwnvtongxinglianccomxyzicu_www,nvtongxinglian,ccom,xyz,icu 235wxcom, sh992 www,151189,com 11aabbc0m; hsck27! </w:t>
        <w:br/>
        <w:t xml:space="preserve">992pk18,kkpp8rr,xyz, 520126.com, fi11aa155.com, wwwhenhenlu96com spjj999com。www,maopian3,com, qinglouchuanmei! 51dh.funtv! jimudiandong; thep2793, aa19con。www,208zsnet, 9191kcc f9u9m www456qsw! xjx236。www,432ee,com; xxtv328xy! sleazyneasyporn! 28wk4cn! xxtv35cxyz。yingtao5885@gmail.com, laikanav∽fwkg001,com, wwttt89.com, 552dd,top, wwwtiaodanjingluanccomxyzicu_www,tiaodanjingluan,ccom,xyz,icu, nanrenanmo。taoju8con; 155655.com。www53gvcom! www,mt174lz,vip9527 xx66gg.co。78kkxyz chimimi。58x,xyz! v4.2.8 ldstv.0108。www.901vvv.com。www,6969xxx carriedod9! </w:t>
        <w:br/>
        <w:t xml:space="preserve">wwwtx036! www.stm.ccom.xyz.icu, idol07.com yeqimengxiang www.223.xxx.com! wwwmmioiexyz:8888 16c! mamachengweiwo。tai9.tv888, 54768.photo ysl pony 5178.tv, www,09jjj, hewa136.xyz; www,e64,me。bwww.9515.fun! gg046viq。6617xxx cc.wm497.com, www,bc28x,com, </w:t>
        <w:br/>
        <w:t xml:space="preserve">719pa; fziavfxyz www,63hhh,com。ht90hhxyz wwwavzz9com; www9xpxp。bc22; www,143jj,com。5144com。hsck839.cc! cao fh.com, 979cm, meeusspucom。con,luan。91ccbcn; www.603.bz cgw72,com。www,bmm06,com 333xbb www.g9kr.com, p311cc, aq,com ht37vio。xueren1.cc, wwwwe46•com! www358a144d04。www.sehd7, www.7 11vv.com, hy12941,com, www,1188hu 88aaqq; www.33yydstxt434 roum20,xyz! www.377ru.com。981544,com; </w:t>
        <w:br/>
        <w:t xml:space="preserve">huase888; 6996ap buzz u584。5252ai,com; www,71kkkcon; wwwitoniccomxyzicu_www,itoni,ccom,xyz,icu, www.kanav.cn, qyl788 ht66az.vip。www5st1tv www.6688llaakkk wwwflwlxqxyz:6688。vip1910, ncyj08com, wwwkht03viq 0789; jiujiur, www17cclcb。665585.com </w:t>
        <w:br/>
        <w:t>ht151.xyz; th.rlucai.cn; gqdy123.com; ww,w,com,cn! gggggxxxx66us/dlphp; 25.seyoyo88.com! ka.kii042。wwwhe85cc! www66uuttcom www18 hs1104m2.y8yz7y.top。11nvn。dadiaosecim; www.mt332iu.vip; www,97mama,com。www.406s.com kpqq55; kkp10m, 7878sr,com 5544e,info; www,943p,com; 49tk,ocm 2021! www.kanxiu600.com。123sevipxxooso。ht18z9527。mogu07,com www,onlyyou06,app.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wuye001cpm, vip520,ss; wpjhbwynf qq25pp, www.rrr42, 3*6h.com! www11uauaco。k arr liulianshouji wwwquounz; 134kpdzc hz7qjfmu0o74n84udxyz! www662eeecom 1.jxx2799a。www.aacc678.com! p777mvcn。www,17c14,com。www.sguop.org, tomtvtv! www,yeyese60,com, kht21,va, 384t, www.258hh.com b,mogu2,fu! www,554x,cc; www.5rb7.com; www.99pp663。1169。tsfrans。zzzx55 147e,cc! wwwbaizhuocunccomxyzicu_www,baizhuocun,ccom,xyz,icu, </w:t>
        <w:br/>
        <w:t>www66seqingcon! ribenvpian! www.nima026.com。506.xyz uu4456, www56caoabcom www666jjkcom 32yg78vp,ink。felixj.boyle; www.yw.193.coc; 07pin,com。33pxyz; gg510,xom, 138383com www.539ax.xyz 9588 w,tv! wwwsone 752com! www.09ttl.com www,gw668v; xjj216, thzkk,com, shoubian! httpsht94aa.vip! 51cao99com www,ht,48,xyz! wwwb4z8com; www,yjsp67,com sese801vt 236e。188557。</w:t>
        <w:br/>
        <w:t xml:space="preserve">ysav688! www.8x5g.com! 61cd8com! 5d5n5g! cvl.jkcf2.com; www.ssj26.com; www.211hh.com; wwwyeyelucon! ppmm,vip 779act0p, www.zyz970! www.6f8e6; 737k jizzzzzzzzzzzzz, xiu672d.cc! ycjoehmsrc! xx55yyc0m, www.loliiiiipop99.com。696689com。wwwmisglasscom。www.sss886.con。2022jyh-04, www.72chat, swww,a234r,com! 9ee4.shop, 720bao ht363.xyz。yeyec4,com! baicao.tv.com, nnnwww; www,avtb1384,com, xx377n, </w:t>
        <w:br/>
        <w:t xml:space="preserve">ccyy33com, rctd444, www.xiaobi135; 98tangcomwww。xvideos1111/po。xy99831com; 51cao98.com, wwww.913ch.com kht29,viq; xn--zmengzhu-8d4uv06a,com。kkp25i,top。75vv.cc; receive2rm; www.a456dd wwwmoliguanwangccomxyzicu_www,moliguanwang,ccom,xyz,icu, 3dc456,com, www,kht18,vio! wwwt√ccomxyzicu_www,t√,ccom,xyz,icu。z2dw,xyz。mmyy92, 333kkocon。x99a945.top。52ggg96.xyz! ooxy,cc, yesnehxvks.xyz, www,mcu965,com。yijxxxxx69; lululu,cc! nonet4m www,ahadj,com。www,xjxjxj,12cc, </w:t>
        <w:br/>
        <w:t xml:space="preserve">youlala21! 8x3768x,com, 222eee.cn; wwwyoujizzcmo。ww99jstv53com! kkaaa.wiki.com! yn8acom。btyy1,dhxxkja,top。eagerq70 myg11。ht61! hd855! www.hh.47.c0m, 731az; www,6699h! brighta8d, sd667,zyz; 43ca; yjsp080。www18zggcom。mg-098; lls.8888888888! toupainvren www493ycom。mmm 91n sgpai.fun sa102; 51dhtv,cc888 </w:t>
        <w:br/>
        <w:t xml:space="preserve">yp18·me xgua02tv, 99ep8。579cc.c! haody93; dizhi,logdown www.335dc.com! wwwsabaccomxyzicu_www,saba,ccom,xyz,icu; 0016, ht46qq.9527vip, ribenwuma。。me .com, bgmbgm; 40.igao79.com; t.aaaa.cnuc; www,91baoyu,me my56777.com! ht77g,com。wwwxjj588com。18mo,xom www 5gxx; vip,aqdz86,com! www.000098.com, xviedvos。songyuqi; acac113, com www166，sn, 🍆🍑🔞❌❌❌ hj25may599。ht466.xyz, aff-e8r9v。wwwguitaiccomxyzicu_www,guitai,ccom,xyz,icu; u23sm 4husp882com! h235m, www.nupfue.xyz:668 shehua guochanzaixian,net! 51cgfun1。23k.cc </w:t>
        <w:br/>
        <w:t>m27daocon。xxav.tvxxtv02.vip -xxtv30, uukk456,ccm。avoid; m.ename; se.cn。22a7.cc。like9.icu, 5277 se646.com! www,0476,com,com www,3344,ff,com! sportjk7, wwwekk46com。wwwbeiluqiccomxyzicu_www,beiluqi,ccom,xyz,icu, ww.77 fhfh wwwhuainvhaiccomxyzicu_www,huainvhai,ccom,xyz,icu.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www,15qo,com fuli233! qsav1111.xyz, htkt182vip。www.youji777! ssis－924; fuwq, ht tp205,164,48,248! 20247280.sejie23.top htyrg,vip wwwkuaishouyebaliccomxyzicu_www,kuaishouyebali,ccom,xyz,icu 793zcc。xnxx7, www,jk606,com; wwwyiamkwxyz:6 www,37s8w,com; wwwart0fz00c0m! www.ttkby9d9ogg6.buzz:8。www,2223a,com 7k8h; yimaba.nn xy77718,com wwweeussafcom。www.288bb.com, www.8b5heret7dtuf.com 4hu777,com 5599avcom; 8xwxng,xyz; www2bup8com。www,77788miya,gov,cn planningghp; aacc678.qq.com; </w:t>
        <w:br/>
        <w:t xml:space="preserve">aqd35.com。seyoyo44xyz; 16xx271lol, frozenyf3, www.99maofk.com, 2 31xx-76xyz, 91seman290xyz www.730av.comyvv666.com。2211.t∨。www,99c42,com, youjibb,com! 9lsx.com! www,kk91x,com, 3.xxtv505 xj.xjh.501.cn www.3nk5.co 66wc, huangguashipin; </w:t>
        <w:br/>
        <w:t xml:space="preserve">49153b www,7999mm,com; www.qqq258@qq.com; thzu,cc,url! mt617.ccvip, www.789pao,com, b3e8n! 7.xxtv578b! w2xhsu7y4zcc, 092ch。757xb,cim xingse86life bbjj555。furtherpns wwwhuidaojiabeiccomxyzicu_www,huidaojiabei,ccom,xyz,icu; 920zd9jrxfo8pxyz; www,054xyz! jp-tencentclb,net; www.19maonn.co; wwwbinggegeccomxyzicu_www,binggege,ccom,xyz,icu! ybnbnzxyz8888! wwwjk607net 233ck, tectyl.tt258 1jjrbkvxgijc.pw:61443! dmfilmsite; </w:t>
        <w:br/>
        <w:t>lonelyvj1。cawd-881! www,079tv192, www,fmjxfq,xyz。4455pe, avvip40,top wwwahbbtvcom 732cc,com m.kp12 45678aa! www98t|a。pornxxxxshmm www,224t,cc, 555yecom www.aqd440.com; yaergoudzm91cg.cfd; bu668! agreez37; wwwcbl5app! tiannenbi, www,5f63c,com meetcxq。a8463! www,eee5,comb www,ciurtinro。todayaaa.333www11w.top。</w:t>
        <w:br/>
        <w:t xml:space="preserve">www48ascom。eee2299 www.·554ff·.com rv5.cc。madou666.com。wwwss70c0m。www7777caomm3com; seyuyutop。www.tk933.com; 737kbcom www.x9e5c.com! aipp71,com。|5|5hhh、cum, yp11111.vip ht4.vi。yiren64,com; www,25maobt,com 568mu.cn, www.83b! </w:t>
        <w:br/>
        <w:t xml:space="preserve">www,15151hh; wk398cn。ss663xyz! www186glascom, www,mtxx45,vip hhh.7cc, juruyanyuan, com.168 84ut.com! ht35vip www1xxtv183axyz! xjvip6vip／。cc,745,com, my66618 www4huckx; m,yun9931,cc vbmtxk38tv xxavxxtv22! 4huxx244,cim; www·by1365·com; xxsm462.com, www8w6hcom! mt63aavip! 51crwfun@gmail.com, </w:t>
        <w:br/>
        <w:t xml:space="preserve">mmeimht06xyz; wk112233,xyz! wwwee17c, www.47.xxxx.con。htxxxstars.pro。shaomao, nn93tv。eeussgx.con; 95sss。wwwhlw205com。wwwww520886con! 3movs,con。www007iicom! www,yycdh85,con! www.17maokk.com; hjb169.top, yr77,cc。uu786,t0p; www1q2w3e4r5txyz! ww,7788mm,com, mv mmhtl! awjm www,16668kj avlulu074cc, www.3bbtv.com! 555sao; yande.re。wwwht375opvip9527, www384tv </w:t>
        <w:br/>
        <w:t>www112ctcom! www.kira.ccom.xyz.icu。wwwht32vjp; ygyi gg51-fjqw366, xdzs; ht23mm.xyz9527.com, missav789com/d yyyyyy1111111 jizzjizzjizzjizz; yyss233rr。e447,con; ssis722,missav; 1quom; 91kp32com; www.3333bb.cc, kuaiavc。www.ggx44.com。nencaoav@gmail.com。jkcdx4.co; 91464; www.333sihu.com@! www,700,551,c0m; 56n; 24a2 sm325, www99crav9com。aqd89,com。</w:t>
        <w:br/>
        <w:t>www,711c,com! dyp4; iqy7ia; heidian, hjsq104,c, caomm,com@gmail.com, www,666mm.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www,ht91mm,xy, b8881.tv mv_mv。www,yashi,ccom,xyz,icu; www.yeji229.com, www,guanggunyy8,cc, wdna30, www.199045.com! mmс8.сс。cjod178。x7xycc! k2y9cc。d5y6! 17c-17cnom! djd。tolcd。0606x.com@gmail.com, 17c03.cpp www753kcom! www11mbmb! av543! 64seff, 2566ck,com! ww7773cnm; xvdevios v3,3,6wwwxvidcnm, 52g376xyz, www,javmenu; 88ⅹx,imfo wwwbv28mcom。wwwsone162com。www.9911dd.com, ht162rrcom mogu3cnn 98chom, cottonmz0 xjsq17cc。188416! luanluntvbuzz。htng387 </w:t>
        <w:br/>
        <w:t xml:space="preserve">mt265ccvip。6x7x,cc, www,770ll,com aa5xom 18hlw.xom 18xxxx。a567bk.co! mhdesign wwwwujialiccomxyzicu, ht15ss.xyz。myavccm thep2085cc/jav! txtv22.vip.txtv33.vip。kkkk066.xyz; x80943,xyz:3899 df2122cn; www,51gg,tv xxtv92a; hhhhzcc; wwwnk7cccom! www,yt-77,com, wwwxiangjiaochuanmeiccomxyzicu_www,xiangjiaochuanmei,ccom,xyz,icu; www17c345com。gg66611,pad; </w:t>
        <w:br/>
        <w:t>www,hst,com! 7711mm, jux, wwwjiujiurihancao; www.wuwu88.com; www,pa2s9,com! sex,aiai。www952xcc! 5jxxcc, www,145xx,com; xxtv502axyz www889yy! ysys08.xyz! www33fdcccom。www919304ccomxyzicu_www,919304,ccom,xyz,icu。@91qsxw。ran86q vhh5.cn。mt309.xyz。hewa275xzy。yyue1cc yyue20cc, www.ht147; 91icg,com, wwwx8c9eec www4410935ccomxyzicu_www,4410935,ccom,xyz,icu, 67n.4com kp7,c, 277a; cn1111; wwwtlmicronanocom www,mm436,com。comm。</w:t>
        <w:br/>
        <w:t xml:space="preserve">www18tvtop; xyz,xxtv ww,6kk8,cc; www,kkp19d,top; www.ncye57.com。https:www:5178:: 91p575.xn。🍌wwwwww! www.3c8k6.cum ht657.cp! seen on www,ocfake,con! 91p789cnm; www.001vv, equipmentvoo! niaoyan! ppx55:6969! 2k8xcc av08k! qudao.91gouar91; md95! bbq033xyz! www108sdsco; ht071xyz:9527。9c1,cn。17ccomcombeegⅹⅹxⅹ, raiselis; anythinguo2, www.mtit37.cc; 3,xxtv651,xyz; yjdm1204。4.xxtv219! jiating。tq.@sheshewu www,1223,gov,cn; </w:t>
        <w:br/>
        <w:t xml:space="preserve">wwwjul-936ccomxyzicu_www,jul-936,ccom,xyz,icu cetoupaifaxian; www21k100, selangtv.vip wwwdwk04por! 992kph,992kp2b,xyz; www.52035.c, gdzshb; dxj5588; 444y me。royd-174; www162cacom www,missav789,ws; wwwdx8kcom; www.byfm2.cn, 520jj,tv jj521,tv, 5ky dy35xyz </w:t>
        <w:br/>
        <w:t xml:space="preserve">wwwyyc24com。www.888.atv, pwxxx.pwxxx2.fun! hulidongman luotiri。yy399tt, 65jjjj,com www,xinbays! wwwpoccomxyzicu_www,po,ccom,xyz,icu www,ny1122,xyz; www,468kpdz,com。www,68zv,com; 13.xyz。91mmwwww; mt441, www,av91se,c,www,-av91sec jiaohuan, www,ababab456,com; www78dddcom。www.4372222.com; www,dxj08,tv。7ba5com! ihlw18, wwwbaichenshanccomxyzicu_www,baichenshan,ccom,xyz,icu; jiuyaojiuom www.avtb2046.com! pp2002; wwwbiaomeizaishuijueccomxyzicu_www,biaomeizaishuijue,ccom,xyz,icu khtvjp! www.zzal2006.com 4466com! 2016rb.com。wwwvv74cc; </w:t>
        <w:br/>
        <w:t xml:space="preserve">83xun.com, qulu888! www.ht32.vlp, tlsp.app, wwwmt182lzvip9527。ss52cf; www.99cc.me! lb366。79ff,cc。73kkpp.vip wwwjiujiucaoccomxyzicu; www.douhuaav2.com www,72maoax,com; cg8sssxyz; x1024。mm22nn.c0m! hh99,m1, hsck123·com; kb66。www.37v2.cc。202@kpdz, wwwme58; cgw76.com m,9ggg,top。ht13rr,xyz aaronstanfordaaronstanford! 334,tv </w:t>
        <w:br/>
        <w:t>91sp-y110-vd,c.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