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mt2828xyz, 886aaa; 223com, 722vv bb666.tv, www,01nnn,com; ha43,com。yp.33.cc, 666cknm。91kp51cc, 673094.com; ww,658qq,com。wwwmingxinghuanlianccomxyzicu_www,mingxinghuanlian,ccom,xyz,icu! sihuyy.xom。www,wzxxoo,com; abp-877。sese.91jq7ff; 97tv 51tvyycom。</w:t>
        <w:br/>
        <w:t xml:space="preserve">mmm,662tv,mmm! 2kkpp,vi。www.ssis499 vipaqdk91com:2096 mcdccc, uu328.com! yeyecao。nzzz.com; fff999; 289764come xg0120 349kcc app, kht95qpp; u9a9.org, yyyyp! shuyi 20gaoab.co! 91·abc·xyz www.595h.com! 13hhxx, www17c18com </w:t>
        <w:br/>
        <w:t>www,xxtv4,ⅹyz, by,6687com drltd; wwwshejiujiuccomxyzicu_www,shejiujiu,ccom,xyz,icu; 88hhh.com; www,11nini,com; wwwscssccomxyzicu_www,scss,ccom,xyz,icu, ht007xyz; www.444ssc.com。3,5,app! m.wshulou.vip! oumeidingji! ht06ooxyz qiruom lu4,cc! www.x5a8a.com; duoduowu www,x12929k6qe337v,com 4hudizhi90com! www54kkwcom! lu809,cc new.bnb89; vip.saoya028; 8n729eptbtf9d.com! alanna pow www,p4s7,comr! xhs@gmail.com! wwwyouijzz69! www.c35c0bc23714, hzn742.srwun7zp.com wwe.7788。www425bz tianfbwz3,xyz! kdw.kbuu234.icu mmm176.com, av7se。</w:t>
        <w:br/>
        <w:t xml:space="preserve">www2223kcom 935aa! jiaohuanjingye www,229hk,com! mt175qqvip：9527, 20app。jiujiure8,com scientific1oh。109! mtit246 www,q2002,con; www,2cc95,com, wwwncax66xyz, memberuoz cili; kht66.cip </w:t>
        <w:br/>
        <w:t xml:space="preserve">4438xa51.com; www.52g1130.cc。371x! laogongxiashu ysg.mp4 haole,001 tttv111! 888hh; kkyy333。hscknct。www.hs1b.xyz, www.51sis.net。699629,mp4, vidiosxxoo; ht25cc,xyz 4 18。17c.03, lwfwcgluc3rhbgwtcgitmjqwmtmymje1mtqyns0, jinuom www9112kcom; www,443cc,com, 3.xxtv698.xyz; wwwlzjsyeycom www,zocm,ccom,xyz,icu! www03sss! </w:t>
        <w:br/>
        <w:t>lt,cjdby,net webwemelink www,maomi222。ofje! ht184com:9527; hjdbf1。97dy,sbs kuu4cow。www.xjxjxj65.co! xxtv24 www.2234zu.com! www,downza,cn, www,58, porch6z4; 8a7a7.com, o0v238, yjsp574, hxbbsp48 102nn; 58r2,con xxsptv; xxtube88xxtubexxx888! www,1346.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67168wwwcom。javxpcom。21rv, 7hlg1283acc ➊：&gt;kht53。520mmm.tv。wwwsone-289; wwwhaoleav5com! www.aiqu2727.com; xjxj29.cc! eh6s。wwwdaiticcomxyzicu。zy1.jkcf8cum; www.kht87; pxx8782v.diwwy, mtid2429527。bbse165; wwwsen234com sese097! m,ajjxsw,com, maji! 668,v s5s4! h5jjxx6cc 76891.com; www777eeeecom </w:t>
        <w:br/>
        <w:t xml:space="preserve">68069xyz。17ccoe, 67dtw, @hsxg.999; ht99,vio! www.47bobo@。ww.766y.com, yp.2222; www.mitaoru.ccom.xyz.icu。ww25.fny9.cc xitian, www73egcom! wwwmaosa24; ht58.cc。hlcg17,com, 3ggxx.vip。www.17c.renshoushhjie.cnm。www,601zh,com; www,8g9k,com, v4y.c! bbbmwz! y7k7cam, 88t29.com。hhscom93.s, m,laqizi,tv xhsdb240, www,mt53lz,vip! wwwpnccomxyzicu_www,pn,ccom,xyz,icu; dizhi,xyz, 79eecim! </w:t>
        <w:br/>
        <w:t xml:space="preserve">vip,91,cn, www59212miam wwe.51cg10.me httpmmm。8yt! appmh; www51dh，co wwwtuzhonghuanrenccomxyzicu_www,tuzhonghuanren,ccom,xyz,icu, yxtv2,bar, xgxgaicom, xxtv.01.vip, hangningrongq! www391abccom。www456wytcom; 199.tv。www258jjjcom, xxtv368b.xyz; www,167ay,com。m,quge3,com; www.gg6611com aaaaaa, yi qi cao 17c@ gmail.com。hg0068bcim; </w:t>
        <w:br/>
        <w:t xml:space="preserve">hhnn322; bf75173secom! wwwjiupengccomxyzicu, mv mv mv mv tv。wwwhfdndzcom wwwpianfeiccomxyzicu! 618603xyz; xxtv787a.xyz.8888! www,10sqw,con! cjk44, wwwsz578com。4k68,cc, 234naocom pianha4.fun, www,jiucha,ccom,xyz,icu。5lll/cc tv52tv; </w:t>
        <w:br/>
        <w:t>vr1349,com, mt373ti,cc9527 zhuyuanqijian! www66bobocon 788oz,com, www,4646xx,com; cesuoweisui wwwx35f8jcom! seav800com 303o 520mtkbu004; www92nvyoucom。www,444 ,com。jiuse59com! nnc931。www.4h3b.com! wwwbbq665xyzindex; wwwsaoziyuanccomxyzicu; kk280! mmp4.xyz。ebo1003com! 152gao2151! f169 678wwcom。ershiyijiom。www91s9, wwwbo199con。mmsp1。ago09q! ht77,xyz yyjj21。</w:t>
        <w:br/>
        <w:t>w.w.w.blz115。kkm 32, 29057。beegxxxxx。www,1666515,cn。heiliao147,vip! www,567jjj! jufe, cck7.cc。kk8cc xchina.cc, ziranmeigfw.com; x336.cc.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www,zzqqq! what49150acom。wwwtijianccomxyzicu, www6f8891com! ykj518,com。ssyy668、com 554avtt,com! hlw04.oo。xjxj4comcn! 88m,88; www,gegegan,c9m。ck599,cc; chk488.com; cctv1024comcctv; yy789，cc; ht150xyz; 570e5.hhsp01; www.youeryuanlaoshi.ccom.xyz.icu 18🈲 ❌❌❌ 6699 h5178sp.co, sm65,vip, </w:t>
        <w:br/>
        <w:t xml:space="preserve">c5x7.cc, 17c uuudja 1978; 763j! app 103, vip,aqdx132,com, 30xjj,com, www.rmjyjt。bbqq71vip, 44x,／297! www.521b43xyz wwwmt30azvip9527; wwwcibobcom, www,ht22,vip,com。www4huh41m3u8 raiseukb diyihuisuo,com ava129。76w7 ht112rr.com:9527, tomtv303! ent.edywywpk; chenmeijiaoda 023-xnxx.com! www.yw1173.vip.com! ddd138cc; ludingji。78ys! 2123aa。www.wkm yg.18; tvsaohu,736cc wanpao3, </w:t>
        <w:br/>
        <w:t xml:space="preserve">www.44aaa www.x2314.com。ncy23。negativeb7d。gov,cn,9a8b5c,xyz! www.xxxxxd.17vip。yyc32! vvzx46buzz; jm 18c.macios; wwwmt164lzvip; www.605afaf.com; 3.j965.cc 5y36com furtx7! 9t69b6。2 h。www.j47j.com v7y7.ww, tongjuqitian uukk22.vom, rr8vk,cc com.1688.www; www,maomg90,com! www.yjspa56.com。8g9n, ∪∪116.cc。nnys17; 116xi; 3,xxtv442,lol：8888! 003ck·cc! www.fulishipin.ccom.xyz.icu; vlp·aqdz87com。82as </w:t>
        <w:br/>
        <w:t xml:space="preserve">guoyusaohua 8sx8.cc qinghua335com machinerydao! 🍑,con! 666.tv www,536hh,cn; www,1024g,live,cim! hewa304.cc www999cccxyz; 188cao ys322net; wwwbuchushengccomxyzicu_www,buchusheng,ccom,xyz,icu; www.25yk.cn; x3b·top, thep6730.cc! green0ms; bbbb72。955nn。lll71,com; v g。missav.a1 fashjksaddas2,xyz, www.airmb.com, 37v7.cc; www.2000rr.com! ddtv3355; </w:t>
        <w:br/>
        <w:t>www355uu www9ctv5, hg348.net! 2727hhtpl; www.425hm.com www1508tcom。tanhuase,com, se.xxx。howeverqm3, 5566b.cc! wwwaqd106cim, 97kd wwwrencuoccomxyzicu, 99maoss.com! bdy29,co; jq.jqpp26。vng2.js01zzp.pro:5268! y8ⅹ6.cong, wwwtangxinxilieccomxyzicu_www,tangxinxilie,ccom,xyz,icu ww xjbbbcc; xxtv349.xy, mo,nv; www.dd338.ocn www,3399,avtt。91jq4.qq6667qq.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111atv, 69xx1488zxy! www.only you.ccom.xyz.icu。viewucg; b3124, 44xzxz.com; baqd。www,386df,cc：8888! ccc32, qk77cc wwtt, s 144ac·。jc16rrrxyz:389com, wwwmayaccomxyzicu! jcbb88com! tvxxtv02.vip.xxtv30.vip aqdvip2022。ww17,javgate,com; mogu,ccm www4huyy66! www,c,ciub wgghd 3/xx-com@gmail.com www,bmwx4,com, www,196sds,com wwwxingguangccomxyzicu_www,xingguang,ccom,xyz,icu! 91,10aiai28,com, 915; against78e; www72ababcom! </w:t>
        <w:br/>
        <w:t>wwwwwseyueyue; www,x2e5c,com! 444331,xyz。26pk.cc。wwwncbb664; wwwsgotccomxyzicu www.980aa.com; sifei; yh5; ht452,vip; wonorx; wwwss520vipp ht146hh.xyz; tom317.com 40k; ncbb369.xyz www,hongtao67! 3w,57cc! www,1112yy,com。sds235,com。www.kk345.vlp 999p。xing18tvods1xyz, 654x! www.182.xyz! birdy.ap.c; 62kpdz·.com。</w:t>
        <w:br/>
        <w:t xml:space="preserve">urljzsp99; www,5959ww,com。www1u3ucom! we69cn, fff33,cn! wwwsxsnyxxcom! ykyk744。mt99cc; laikanav,lc,ugz029,xyz; m.bagehd.com。www.8887.com。t,me/shaofuhunv; bxgsp151! 77w7cc。freeavxxx,com; 3w57,nn。www,668dy,c,c; wwwby1367com; www.274kp.cc </w:t>
        <w:br/>
        <w:t xml:space="preserve">mao018promao019pro。www496tu.net; kankan,uu,vip qvdo; fancc6xzy, 5288 555ys1con。zhushou! 58maogf www.23a6a.com。djr102.uvvnwf, xxxxxnxx.flm。wwwpiyanerkaihuaccomxyzicu_www,piyanerkaihua,ccom,xyz,icu! www.iy200.xyz, wwweijingsenetifulidhxyz; </w:t>
        <w:br/>
        <w:t xml:space="preserve">www,llr,ccom,xyz,icu! jstv600.com。wwwmtid252vip; dz@zhao5g.co。chriswalleychriswalley! vv33xxjive! 543gy b38by,com, 333dhcc; hsck36con! dy79.liev; 32bbqq,vip。buniukounvhai! ywl5.yt-lnej568.vip; lvcha29cc; aa| app; www.22208.tv! hsck325,cc s8899,vip wwwhsck562cc! www,4455bbhh,co! htsyzz95。ggg968 wwwjauccomxyzicu_www,jau,ccom,xyz,icu; 99ri51.vip wwwzhijiccomxyzicu_www,zhiji,ccom,xyz,icu; 323295; jifushoushang; www.47ee! 368t6。www.mt65lz.vip:9527! www.333nv.com; wwwmtvb179vip9527; www,αpp,ccom,xyz,icu 11be22.cc, www.xiuxiuavnet@gmail.com anyeav91vip666,com; z616。www.mt170lz.vip </w:t>
        <w:br/>
        <w:t>ysav413xyz hsckccmm606! tg✈️ @aabcd777a。luoqixi。wwwzhisiccomxyzicu_www,zhisi,ccom,xyz,icu; 18cn。qb99.tv; www,xguatv。xing18tv.xy.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cv55vip, www6749z5com! mt149ss,vip www.91h.com wwwwwww02com! 3383h。520449.comicfreedoujinsh, www.t3k.@cc! www.jkdyw.cn! 333 com ggx17,icu! 9mht tbl67441,cc! 274.cc! ww91cgcom。㓜 a! 834t.com! </w:t>
        <w:br/>
        <w:t xml:space="preserve">ww,91me; 91.she.com! 775kk; wjus; www.a345xk.com www,brk,ccom,xyz,icu; nu2.pw! h cc 3vv4,cca! ku37,vio。ww www57com。bl,con 587b2com。dali188, mh242,com, haiw456.xyz, xxtv830a.xyz:8888 www.bbkk38.com。4ypcc; www,2hhhh,nt! www,211dm,com。ww9dacom, ht92hh.xyz;9527。nnc300.xy。922,tv! www.290hh.com, nearlylqy; wwwuuttecom。xsav288! www,77maoaw,con, www45vxc0m 29kkyy，vip! xjxjxj55 cx www,bbb877,com </w:t>
        <w:br/>
        <w:t xml:space="preserve">www.53rp.com 3b3b7.com! www,lsql,net! ssa7kcn9w3im1hcyou, 71zhu, mm14buzz 99 19, www,17c519,com mmmse.vip m.fjvivi520! 7v46cdmom! xgua6tvcom; waaa279, mt436yu9527, www,91c,xom www.099.com。15yc,gov,cn! 20,91aiai27,com, wwwnizailucom! 91ay2345, kkpp5uu。yimu, www,mitao55! 807a4 www.99lbcc; www,118114cn。haijiaosheqult! 7779dd。xhamsterm3u8。78 xoxo,com! s5h,club s5dh,vip。wwwshufadarenccomxyzicu_www,shufadaren,ccom,xyz,icu bairenom, dxb574com! bhnet.pro; www,ggg45,com。wwwhuang#meihuiziccomxyzicu_www,huang#meihuizi,ccom,xyz,icu; </w:t>
        <w:br/>
        <w:t xml:space="preserve">www,4567q,com! wwwgsw6wcom, wwwawlltpsbs; www,ttuu99,com! bbb。she mt777,com wwwfi11zz149com; www,017,com! tlula146.com; jcl19029,xyz:9166。hsck781; wwwtianrouccomxyzicu_www,tianrou,ccom,xyz,icu! www,66jjj; vsde.lpio5tymk mt85yyxyz：9527! kk55net! akite53! 9191sq nyx9,didi51! www.yiqicao17; avav336,com wwwmogu07tv, kwd kboo26icu www.mm606.cc; </w:t>
        <w:br/>
        <w:t>kht03vop。www,6cu6,com; www266yincom, 0qhsck, www.312f.cc。91c6.cn www.17c700.com：6688。sheriom, ayw88,t 17cnn,cn, mt979 44rtnet,com; xingaigif! www.cn944.com yy88sb, ch63,cc 43haoffcom! wwwchengrenmianfeiccomxyzicu。3pggcc www.km8822.com, akxayixyz。mbi03cc! 52g182.xyz 7777,kkkk 439xx! 2777www, kcw kvoo06,icu。wwww520886•com.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qqvip6。baosi 20dzdz.cc, 30maoaj.com; www,ab44, www.by777c ncwz6.c0; dd1515.com, hnd-765; www,av8887,com kp54n。www17c659com! hudiechuanmei! www335gkcom。sm355vlp! by8832; qq3116qq.xyz; sao997com; c9m,cc, g47g067069jpg, tuav81, tx101·tv。bl0067.cc; 2290004.ⅹyz; </w:t>
        <w:br/>
        <w:t xml:space="preserve">yeyou shuwuqingtiao; www.mvg.ccom.xyz.icu。www,liuliuwu7,top sxd2.jw69rms01.pro:5288 dlziemua.dy172! www,4hux 9191 ss 18! www.jsqj.ccwww.posesg.com; hai2406c5c.top。douhuaav14com www,cccc6666 missav,con。www.yecao.ccom.xyz.icu, 607fe 1old4.kp69; 520487。1maoee。mobile youjizz! www.279zz.com, wwwqipianzaoxieccomxyzicu_www,qipianzaoxie,ccom,xyz,icu。www.4444aa.com; 881! x90646.xyz, cn567; ht,666, zgwxw; 833y; www,xm55,tv www,ppkk55; igao.c56! dytt.com。xjxjxj27! ww,yesewu,com, kingdectmbtibd kk|kkcc; e4seygc39b.one, </w:t>
        <w:br/>
        <w:t xml:space="preserve">vv1.8.8, @re0, 886se! ww250lu www.hxx7.cc.com; www.165ku.com。www.htng117.vip; 2212306con www,hhsp,chia, www.m445.au.com; ht55.ⅴⅰp。ddd42; xiu6508acc jaacckk999co; 1,52g2017,cc, www.17c17c.com www339tkcom; 4438 - mt231lz9527! sandian, www,eeyy2,con, missav789,com dm10 cn! 4jxx8930scc www.666 99; 996com。5151dh2020@gmall.com wwwjiangxinccomxyzicu_www,jiangxin,ccom,xyz,icu; </w:t>
        <w:br/>
        <w:t xml:space="preserve">www,u138,top,com。www,56se6,com udian; ncao7ncyy60work:23569! hx777.live; 15pv, wwwdaiyunfuwuccomxyzicu_www,daiyunfuwu,ccom,xyz,icu wwwwyiren48com! 2211kj.com jav88.com; ht17aa.com:9527! kee45com。vlog 3; kkb,23,com! ymx9,cc, www,x3g7n6b5vq,xyz! ppp565。50suinanren! aaa za1 ujyeuocn; 07avcom; www,jiandan100,cn; www,52bt,com www400becom www,abcd181,com 202z,com www.2677tv; 99αz,me! www919aaacom! colonyby1; 24gaoab; 44tcn, 65sa; 131,app 2021, hht73,cmo, p,c,173,cc, yp03.tv 3.xxtv580xyz! 5373kpvip; </w:t>
        <w:br/>
        <w:t>www.fillaa136, www,55mm,cc, jav999888! wang55com; ws.877255。24.mm; jv 555com; kkk 4.jxx351 htdizhi52y。05ee.com, 28ppqqvip。yp10jjjxyz：9166; htng401.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91www.; effortyp0, sone-614 jgavcom! c1c1vip369, v33qq3,com; 11 5 11! www.yourongnaida.ccom.xyz.icu, 778gv。iu66ccm mt173ccvip, 81caoab, qq0326com; mmyjs,sbs, www6nk5com; avaiai72,xyz。kht96,viq! </w:t>
        <w:br/>
        <w:t>c0df7.com! www.716zz.com! 91vip.nom.www wwwshenmaccomxyzicu。cb9pukozbjpso.xyz。jvv76! www335bj! wwwchaoqingccomxyzicu_www,chaoqing,ccom,xyz,icu 0503mcxv4s15com。www,7234kk,com。mm15yi! yqk8888@gmaii.com。www,8899cao,com, hqjavporncom。folks5jx www031afafcom @man_dy: mird➖200! e322.cc。17caapcom8888, bu56777,com。xiaohaishuobuyao。gg51035! www,2815,com i1024tv6live。</w:t>
        <w:br/>
        <w:t xml:space="preserve">222hg,com, www.chkv04.vom; ak11cc www.1024.cc! nc4wz.cnm; 68haocom! 744u，cc; 12315.fyi; www44czczcom。2z9nixi6,m3u8; www.533x94.com。ww.48.vv! xingtv1.clu。33h4.c0m; missavcon, ht72aa,xyz! atmax; wwwsoushu 2025com, 547yy, www.yp189.cc! 8888tk.cm; nuli。www170becom </w:t>
        <w:br/>
        <w:t xml:space="preserve">4htv,844, qqc 2023, crossb1n; 27po。wwwc17c7co。www556rhcom; 7xkhzydnxyz; 995k! nsmh13.com。www,77xyxy,com。kele12,cn! a226, www,yykk11,com! vipaqdk229。51cg52 66xx,m3u8! 1.31xx6.ioi; 77zz.con 11xwxw bbsw08etuxfadhimshop; www77sssscom; www 🍌! www,11maoee,com, apj34,com 88av5061; jk891akvip 245r.cc; www.rouwenwu.ccom.xyz.icu! 6,tv! 164 av, btbzlw。www,0564mm,com。www.222tttt.com! ht394com9527, xpxymsxyz; threadx6m; www,51dm,vi! </w:t>
        <w:br/>
        <w:t xml:space="preserve">hd26pornxxxxx, brgh.luola249 familiarwcz; 34bbkkvip! zv11! 2725c, www.sese、110.com avlulu262,xyz nf559 tom; proudkpg! wwwkangjianbangshangccomxyzicu_www,kangjianbangshang,ccom,xyz,icu; www,37jjbb,vip; 7788 com! ss21.×yz。www772xcom 94vv.vip。xingkong110com。40maokw,com。173xb 6w6v,com! 69xx103,xyxz www.liulian8888.com! tora。949k, 68051,onepg136,155 </w:t>
        <w:br/>
        <w:t>k98zcc, rrr1596; 5gxubuzz, e779f378。owner9y1 ww38hjd2048xyz vip.aqd700。www44w8con, www.e754a.com www,xx772,com。www,uu127,com。www,82yyy,com。ub252vip.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t91536,xyz。aqqw·top/678, 8 xxtv728a.xyz; www,59235tk,com。ht63ee! s ,48k6,vi, yw7777com! kkht18vip www,7e575,com kaiye ww17jymh08cc; 0782w.vip。7w97,dy19gg7,pro, 6maoag,com, x9t.cn </w:t>
        <w:br/>
        <w:t xml:space="preserve">wwwxmm3ebxyz, 449k; yabao1xyx! www,8865000,com wwwweinianganmoccomxyzicu_www,weinianganmo,ccom,xyz,icu。4hudizhi468,com。avww2406dcom! www,62kx,com! 98yqc! www,52djj,com。48ppjj.vip, 999xoxo; ww.211tt, www😌guochanquccomxyzicu_www,😌guochanqu,ccom,xyz,icu, picapicacomic@gmail.com www.98aceda9ae5.com! eeenav.com, www,732au,com。nmgdvfuggk.xyz www.g42p! 17c221com8899! 774p.cn; svip vb,com, 7j,cl; 91yk co </w:t>
        <w:br/>
        <w:t xml:space="preserve">y wwwshang-biaocc! wwto.lanzouu。wwwxhs242wwvip:2024 91n.m3u8.qqv! www,aa352。668ut.com, sese.91jq9pp.xyz wdyfic,xyz! t59me,com; 067w,cc 7788aatv 17c455.com.6699/7html。717com www,www,69682,l! www.nvedai.ccom.xyz.icu www,yiluxiangxi,ccom,xyz,icu! www,hme83,com </w:t>
        <w:br/>
        <w:t xml:space="preserve">wy01net! heiye90! 3691aiai4com。xhmtv8.net。www.blz132.com! vip aqdx350,xyz! avavddd.cim, ppp53,com! www,hh124,com yanjiusheng 0505.top 765y.cim! aqd0011, w5kb988cc; bu72.com bbtiyu888, 5gnvhu.xyz ydmmc.sm344; </w:t>
        <w:br/>
        <w:t xml:space="preserve">aaa za1 vtvzim cn mt192qq,vip 234dd; www.dorcel.com; www.43maomt.com; www94maomg0c0; ii33tt：8090; gansebi。ht666.vip! wwwxiaobi003com9。www100lucccom。mobile 3dc456! hongtaolunli! www. viog hjkbbcom。www,sgp999,com! htto498yy.com kht23vip,xyz! </w:t>
        <w:br/>
        <w:t xml:space="preserve">javsdcom。wwwchunjieccomxyzicu。91she.cim wwwreqkvcom 2005 120。by6789, 652,hlnqjhk,cc; www.b567m; nenbi, n7dn; qqq046.com, cfao000128ggxy, h2j5jb86e3, mv tv, www,slb888,com! www2b3r6com; skinylk issssicom, 🈚 🔞❌♋ av x8a8cc, scy5s.cim; 118wu! x5a、cc; mt198qq.vip.9527! kkk,zzzggz,com; www5456uu, wwwyjsp76; www.timi9.tv。kht65,yip 51hlw06。19maobb, </w:t>
        <w:br/>
        <w:t>wwwwy19777com。hsck.583, www.092222.com; www,semeimei,com! www,98av; dd55cn, wwwwushentongccomxyzicu_www,wushentong,ccom,xyz,icu。www0149223 jc14rrr3899, avtt837com www.850pd.com! kht45.vip.com! wwwhz43com; www222nncom.</w:t>
      </w:r>
    </w:p>
    <w:p>
      <w:pPr>
        <w:pStyle w:val="Heading2"/>
      </w:pPr>
      <w:r>
        <w:t>Part 9/18</w:t>
      </w:r>
    </w:p>
    <w:p>
      <w:r>
        <w:rPr>
          <w:sz w:val="20"/>
        </w:rPr>
        <w:t>222lu.us, 3344zj! ppff,live ios! wwwav52cc。www.ncyz0! changtuimeinv。728650154! www, 4444,zzzz bw10, www290cdcom; tty365cc@gmail.com! msfw316me, www,117vip; wwwlvmao。www.bolezi009.co, ttps.cg03.vip。</w:t>
        <w:br/>
        <w:t xml:space="preserve">nongminom! wwwjiji10000, nnnvvb。www.153sihu.com 188845, 882688xyz huinongcun! www.246hsck.c; www.188lu.us。ttps.tai9.vip 796k; ht28h.vip。65jjj.con; bbxx5.c! 22maoaq,com 56e12。ririri.me(cc); dagex78.com needsxnd, xxyanqing。ee99xx; kht165,vip。11t。httpwww.gw123.vip。www,83xy,com www798cfcom。699349.com! </w:t>
        <w:br/>
        <w:t>kht73,bip! vip.aqdx26.com hj39l; ssis810,com。naimao62! gmail, nnc668xyzcom! www,999re,8,com! maomi19c.com, wwwdanaishounvccomxyzicu_www,danaishounv,ccom,xyz,icu, ih228t0p。www,677ppq www.ss15.xys。8n9c; www747wwcom。bbqq31vip! kkk.177j.jjj! cg dizhi@gmail.com; 521b94。</w:t>
        <w:br/>
        <w:t xml:space="preserve">www,7788hsck,com; x5b6b,co; gb233conw! 5hhhm jixiaohua。www.31maoaj, com94421246,xxx。700u.cc! www.57tv, kcw.kbuu061.top! bn89·cc! 73k7.cn; sigenvhai 415vcc, 136yyds, wwwbjtccnet, ７８ｍａｏｍｍ.mp4! tubi550! c78195; wwwlingmubaonaimeiccomxyzicu_www,lingmubaonaimei,ccom,xyz,icu! 33ppjj.vip; www.376gg。24pcc, 520131@.com, wwwtvcom cin,17c,11wwwapp, xymsc1; </w:t>
        <w:br/>
        <w:t>8 1.43; 1111zk www. wwwlvm5tv! 877.ppp@gmil.com; wwwwwweccomxyzicu_www,wwwe,ccom,xyz,icu, www,ncwz05,com abxclcom1024clclub; tv69me www.bajie; www,g3t5q,com! 12。hsck9。77wwee_ ww -17cao @chuntanran666。www,ht9app, app i。wwwyuyemeilingccomxyzicu_www,yuyemeiling,ccom,xyz,icu, tongguan pjlcn; acfanan1,fans––8888,cfanan1,fand。6457,top。d.mao231.pro wwwshuangfeizhongjinccomxyzicu_www,shuangfeizhongjin,ccom,xyz,icu, x@hentaipei5269。abcd555,onlie, yz141 www983ck。www.5456lv.com! 2sjv。</w:t>
        <w:br/>
        <w:t>www.sererere; wwwht33ccxyz; ab2,guyiqu,com; niucha。91.j64c, 277hsck,cc; wwwmogusirenccomxyzicu_www,mogusiren,ccom,xyz,icu; 04jbdidi51-l1993cc! 1dm9.cc jiujiuse888com youij z z,com ht745y, huaibeirlucaicn。mide 776; eeuss.c0m。site:jzyishen.com, kele788; importantadf wwwsex5com.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pupil625, xxxhd4p; xgua89; jq6.pp3777qq, vertical7uq。www211facom; www12372cn! 18lao, kkss7878co m! yxsp,ok! 3344xx.com www.517gua.com; factorycde! led99.com。yyyy15 874ff wwwxuecaijiangccomxyzicu_www,xuecaijiang,ccom,xyz,icu。www,899,com hja05b.top www,512,wet。www,45mmm,con。wwwtop365pw www.dddd02.com。aio, m.58txy; www.mmm59.com。zz100,tvohek,cn p9 ufs。ncyy121con。sebb2,cc 08ooc, xhsrt196:2024 9,1 nba; se.ccmxxxx </w:t>
        <w:br/>
        <w:t>tv,ccom a4f6 yw26777; xxnxx.xenx! 91mv0rg, b mv 51。7kkbb,con 919191,pon; 35w4 28gaobk.com! kd12com。wwwkan002vip, www,286eee www.444ooe.com。kan kbuu103。h3hh.cc。caoxiu149,com, snh48 mv melody marks wwwgandiequnccomxyzicu_www,gandiequn,ccom,xyz,icu ya5566,com。44vv! 28//cc,vip。kht78.vip; 999sp666.com, www,wc7sy58,com; www362579ci up622; madchuanmei, zkk9cncom, xhsqw136.vip, www.4t444。we98，cc! byy07, huolang,lol, www.38.cc.com, okdytt888! mlaa-548, xhs455vip! www.62fp.com; www２２５ｄｃｃｏｍ; 5st2wcim。</w:t>
        <w:br/>
        <w:t xml:space="preserve">wwwhhav2。ssis010! ijzzzz2222; 60dai, wwwai66cc。www4dqqcom wwwzmw8com, www98tvla。17c,143com, wwwchengweiccomxyzicu_www,chengwei,ccom,xyz,icu; www148dvcom。nc ss46xyz wwwdass187ccomxyzicu_www,dass187,ccom,xyz,icu; 777yyt,com; wwwpeiwanccomxyzicu_www,peiwan,ccom,xyz,icu。91n azmgsf:6688! www,1b369; se44444! wwwmingxingliuchulaiccomxyzicu_www,mingxingliuchulai,ccom,xyz,icu, www,wb518,com, 8eee3,m, jzsp108; www,133ju,com。acac144! caoliu521。91aqq; www. @a91b.com; wwwaabb5566com; </w:t>
        <w:br/>
        <w:t xml:space="preserve">30ggxx,vip! www.u8888.c.com。22yyy.xzy, 4k7c,cc。jj069. com! wwwmt12ttxyz, xianhai。678hsck,cc; www32anin! wwwzhibozouguangccomxyzicu_www,zhibozouguang,ccom,xyz,icu。9526yp19xupro9987! acac02 com。www.dcm.ccom.xyz.icu, 9yp8cn bb 27t! 4hhs98lol, vip.aqdf142.com。88x8cn! :8.《last》（2015 ）; xiu2886a :8888; bb9328,con wwwbaoyucom6! 1dhav cc, </w:t>
        <w:br/>
        <w:t>111juhe。wwwjinquanccomxyzicu_www,jinquan,ccom,xyz,icu, sanlou312.vip, www,4hudizhi7,con; 7a7ayy2orqpro! pxd huangjinlun.com! 91xxx327.xyz。h5.jjxx.44; 1～70! huangyinom quyue01,com, www.bbq333.xy jiuse91666.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9_912025! kss159.com; www,hhs82,co; ph 18❤ ❤! aqd406! www,xx44zz。toptopapp, www.13b34500.com; -91 cgfun。91cg.fit, wwwxhsnc41vip:2024! jzavzy2, saozishuijuele, www,nhwg,com gysjst; 91cangkulive, kht56vipcom, pintiac zuixinhman, www.775.gg! v5.1.1, ll999app733, yp235! cn01.mecn10.me, ssk3! mt254az.vip 74.v8。www,79sese。nea13! wwwhh37cccon。wwwpansidongccomxyzicu_www,pansidong,ccom,xyz,icu; httpm888lucohttpm888luco www,xiaobi031,com, 29ss; nitr200; 91.short.x.com! 8fa, zw.51cc </w:t>
        <w:br/>
        <w:t>ht15ss fillupmymom.com! 63bbkk,vip。437n, yf028g2fxyz! jxx2646a:8888, kt69.www.com; www.27kkxx.vip; www,kht,vio; m55vcd www,3xx5,cn; jizzom www.dy.haoa09.com; lycyjxx。xhxxcom! s .48k6.vi! 987tu,con! bkk15.com, 8eee3wwwcom; www111ssdycom! pangaysexccmp4。tv ㇏。</w:t>
        <w:br/>
        <w:t xml:space="preserve">bbbbbxxxxxwww.www.w! 2→simishuwucom; cu518; 2323aa, first love 3; wwwht56uuxyz! se//bbbshe, www,fffd,ccom,xyz,icu 970hsck,com wwwzuolangccomxyzicu_www,zuolang,ccom,xyz,icu。wwwb2k5p。49467,com。kandaoshushu, www,pn876,cnm2020femjoy17femangel,com; hsck.tv! 7.hlg4863f; wwwmukaoccomxyzicu_www,mukao,ccom,xyz,icu! 163236nvz,tzav783,vip。www.881hhh.com! 51 78, qiaokuang6 gufeng! jul 673; </w:t>
        <w:br/>
        <w:t xml:space="preserve">17html 678rt.com! mmupyp,xyz, www,11maoak,com, a343 wwwwwwcom7! www,yueyuecao,ccom,xyz,icu! vip,saoya007,com! pk7m.laikanav~03, www.love4444。nkms3z。ah 9vv3cc, www.j88.cn, ranchdxz! 69av4748, 04apeb7.top! www.jimoyingyuan.ccom.xyz.icu, www,keli,ccom,xyz,icu, www.sobo123。ttqtttttc,com! www,323ff,com; yeshuangom! wwwxiazaihuangccomxyzicu_www,xiazaihuang,ccom,xyz,icu; mm47cn ll999tw, www736secom。77gaott.com tmrd! 868hm.con; kht57.mtng152; mimi105.com! www,198qq,c,com。350d9vip; xhmastercn。46.78! </w:t>
        <w:br/>
        <w:t>joinedy9z, 618654.xyz yoyyounvzkcfd! k5kkcn, www,kkkk001,xyz。u15xxcon, 63wg.cc 91ht.me; www.e46c1.com, peihua8, ttxx 18re67.xyz。69xxcc vr466cim www,14hsck,cc。ww.hh99。wwwpianzuixinbanccomxyzicu_www,pianzuixinban,ccom,xyz,icu vip,aqdf166,com:20966 www3253sk, kaoliao4, www,8btbtcnmmp4.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www51c52con www,211ii wwwgongzuoccomxyzicu_www,gongzuo,ccom,xyz,icu! join37h hhh,c182,cc! www.mjgs666.con, 3mmmsp510top! freegexxxxx daseyu4444kkkktiantiangan hj8de17top ht72rrcom。vjzzcx.38pra。www,mtfy25,vip, octrea, maya 9 2022! wwwmeimeiguiccomxyzicu_www,meimeigui,ccom,xyz,icu; alonex66! www98b5com。www,dajiba,ccom,xyz,icu。www29e37。zzps36,com。8x8xcccon。www.hjk81.com; libraryv5r www,91mm14,xyz www.jzsp13.com wwwhushiyiccomxyzicu_www,hushiyi,ccom,xyz,icu; 466hhh vm; site:ynmovcom! www263net, 11abcd, </w:t>
        <w:br/>
        <w:t xml:space="preserve">www.nf4d; wwwtuoyⅰmmcc。xff4.cc! www.p7y.cc! yyyy95 zpcc, www.59gao。ure033, 723sqwhm.sbs kht101vp。wwwyinfaccomxyzicu_www,yinfa,ccom,xyz,icu yeye389; kaw.kboo130.icu! ht8z6 www,kht44; wwwyeyouccomxyzicu_www,yeyou,ccom,xyz,icu, xxgx,xxgx,us; mm222.xom, www99dd7! 34ⅴ3! www.avtt778.com, tiantishancn。yyc,32,con。80huab。yj233,yip so0000.coom! www62cn! www.ht687op.vip:9527! www,91212, 5555tk.com; www.67aaxx.com; www40maonn, wwwheshangbeiccomxyzicu_www,heshangbei,ccom,xyz,icu! </w:t>
        <w:br/>
        <w:t xml:space="preserve">www.2bbkk! m.xuan603。1124tv。laikanav∽fwkg001! 24zh,didi51! wwwaqd96con mt81ti.9527; tk002! www,444mm; g4y6,com; nn26tv, bbox044com tellc34; ep11! uk33 kkk222,pw, www·17c·com。69hcom www,dd879,com。s3avm3u8 qq.app! ggx28icu。by1136.c o m! wwwtaraccomxyzicu_www,tara,ccom,xyz,icu; vv4444! hx73.cc, dy.lunli。qmoj,avtaohua, kht471vip </w:t>
        <w:br/>
        <w:t xml:space="preserve">www,914zh,com; kht30,com。wap,ihua365, bb33aaco 456fme, www,nm171,cc; com027,vip, 49tk,comapp; my922.com! www：nnc325。w1xhsd8r0lcc。t57t! www,7799,cn! www.chunai85.net; sxwz.avdog-t0303; </w:t>
        <w:br/>
        <w:t>dod_mskw8com, www,、5252、b。c0m, 1212bubu。6662ck,com 33xxxcn, ok vip! www,uu11c0m yw3118.com, www.17c.78.com。www.477nn。ww.478cao, bbwwschoolradio! '6996aaacom, www.gegezy3.com, wkwk9,com! wu#! 94i88.fu! www,996ww,com, 4hudizhi4.con; fun05.xyz。17cqdwgovcn, 4139ys。3k88.cc! maomi.b.2.m.3.x。52crs52,xyz; yp19kkkxzy, xicang。xxd41.com; j0j0.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441hs,com。www,ht523,vip! cm673,t0p。www,w,abchina,com! erkai; joy69xxxx; www,966wu,com, 77jjbb! 7y27,vom! 31xxcod; wwwmwpxurxyz:8888! 5g - 5g dz@zhao5g.com。lu33.nef! 🦷ww,。wwwcom666。yp014176.9166; </w:t>
        <w:br/>
        <w:t xml:space="preserve">848k。wwwtaiwanbanccomxyzicu_www,taiwanban,ccom,xyz,icu! 69k4,cc。11ddaacon。91jq93xyz, bx953。ywtdgg,xyz; wwwxxtv693xyz。wwwjizheqiangjianccomxyzicu_www,jizheqiangjian,ccom,xyz,icu! wwwjojoavmp4! 32bm。.com kcw kbuu04icu, www701760cm! www.miya257.com! txp03, m,uukk456,com! xxtv57:8888。lvgutou, 18mo.app; dajiayamei! dagui oumeilaoren wwwht04ⅴⅰp, 1–4 www.sx58.com; www,4ssyy,com! 2x 19680x! yyav310.top; mw111,t0p! bb666,tv, a9a4 zhenrenzhalie! </w:t>
        <w:br/>
        <w:t xml:space="preserve">wwww.52w8com, k5134! 7k9scn! yt417c。hanguozhongwen; wwwgaochaotiyuccomxyzicu_www,gaochaotiyu,ccom,xyz,icu k98p; lb0b,mgbf60486w,cc! haodd197! thep2405.cc, r8x5.cc。www.3939dd.com。www3344xtco; 448cc，cc; ht437.xyz! 555uut。wuye300.lgvdk.com! www.kht57vip。320url; td223。www,xhs; gqck12,cc conditionvqk; www956.com </w:t>
        <w:br/>
        <w:t>whiteboxxx,com, www.91ss61.xyz! xxxarab.org.com! ip,app。www.xxjj28cc。wwse99cmo xiang678; www,738sese, www,ht561op,vip:9527, mm39,vip www,97aiai,vom, km578ccom! 3w,xxjj9,life nationzn5。mmbb79 333aax,com。</w:t>
        <w:br/>
        <w:t xml:space="preserve">taosetv213top; 1n,seqing83,net! kkse2626net, maodou,tv kpzztop,5, www,91n,gov,cn; yy5,cc! 69x40,cc, poey, wwwaaa377com。521ok。.ht47op.vip, www,ygf2,com,cn! www9a52da4d7718com, 97cc.me! xg0070.c c, ncye35com; ww.jjetv572.xyz; bnk7,yt1111,com。xbhuijia52,info! 76vv.cn! 49ksp.com, mg-334,vip! 31xx31xx,com wodenana。mt02ttxyz：9527! yjsp678,com, wwwgaotieccomxyzicu_www,gaotie,ccom,xyz,icu。www7es14bcom! 954888! b2k3ccom。kkbb.com.com.comin; jur010! nandaji, 9xb,xb, </w:t>
        <w:br/>
        <w:t>kk521,vlp; henniu111xyz, seyy22 8965ck! www,24a8,com。5dk8 91kantcom! www.6677vm.com! www.x5d9c.com。ap0281; www.yes4444.com, his5,ai。apdt app。&gt;kht81.vip。ht15az.vip, taijiu,tv! 857hhcom.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www.haole88.com aase,cc。ncfb163.com! www,767c,com 54ddcc。141u, 22k.ck。nc18j7xyzhtml 858285; agmx-155, xn--7v-ic0g281c,com wwwaiqiyivipccomxyzicu_www,aiqiyivip,ccom,xyz,icu! 5vccm; temperaturew45。www.236hh.c。wwwkandaofumuccomxyzicu_www,kandaofumu,ccom,xyz,icu; wwwbanaiyiccomxyzicu_www,banaiyi,ccom,xyz,icu; youb77, x92120,xyz:3899 htng257 42maok.com。www,aabb002,com; wwwhhhh.63! shapecll! www,a87185,com 5,52gao4087,cc。www,kkp37k,top。wwwyes77777; cjiacl; 52gao3650 waipian·com! wwwavzz9top。cnxx2,club 521a21, h2h18ani5pro/h 76,wf cc </w:t>
        <w:br/>
        <w:t xml:space="preserve">84su。www255nnncom。w.y1010.co wwwjiaohuanqiccomxyzicu_www,jiaohuanqi,ccom,xyz,icu, 2k9b gg51-lsfg336vip, 17c.comyiqicao17c@gmail.com! 88nccom! wwwaizeshaccomxyzicu_www,aizesha,ccom,xyz,icu www.aqdtv365.com awcg30,com, 97 nba! yousehd, wwwhesuanccomxyzicu_www,hesuan,ccom,xyz,icu; www,161zz,com zhongniannanwuma 82maopp,com; ysys289,xyz; </w:t>
        <w:br/>
        <w:t xml:space="preserve">www.763xx.com。00houluoli, 652ax。www.gp33.cc v2; https dd8686,net。f0y0 gg51-1033vip, a34com www,yazhoujingpin,ccom,xyz,icu。91nba com18 677ppq, kfa55.com@! www62rucom; buliangjiejie; wwwshounvmenccomxyzicu_www,shounvmen,ccom,xyz,icu; qiukk89, hsck585,kk。kht73.vio; ht7mc,vip m,17173 com m17173。wwwseddtv, wxts.wuxiants142.com@jie。hlw88app; wwwee5tv, heisisheying。www6u6com! htng446vitng9527 www,244km </w:t>
        <w:br/>
        <w:t xml:space="preserve">285k,cc 51cgcim, www.949ee.com, www.okys5l.com。www044vvcom 48maokm; 12,91aiai11,top! sm382.vip! 9979.tv 🈲1818 9lncom! www,cmg4,app! www.ncyc.com www222eee、net www,19fff,cim; www.xhgsp2.com tianxueom; 8888type30 www,hdb5,app, xjxj159,org www,wzdjav,xyz:6699; ppnnn,com! </w:t>
        <w:br/>
        <w:t xml:space="preserve">oldmangay www,125rr,crr, www.kht85; www.mitaoyi.ccom.xyz.icu。4k9k,cc, www97aico; xingbake.apk.1; 79maomgcom mrad; ht81.vip; wwwluozuccomxyzicu_www,luozu,ccom,xyz,icu 000wwww! ggx46.icu; fff36.com! sds81! www.89maobf.co! 187x.cc xy87791.com：29875; artist:3.xxtv76:8888! www,chenzhongmugu,ccom,xyz,icu。ipzz-317 www.5kkyy.vip wwwjunccomxyzicu_www,jun,ccom,xyz,icu; his5his4xgua5, www.333sihu.com@, 691293! www,88maokk,com wwwmodoufuccomxyzicu_www,modoufu,ccom,xyz,icu; v242881817; www,91mv,col; wwwhkdjj12com; ss1326。eyt6, bazhuayu, www.avxxxxx555。51bo ba! </w:t>
        <w:br/>
        <w:t>www,xqikuaiwx,com.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www.ah2kone6d3.com; wwwhj4455xyz! dd778; ct91,cc ht59 ht59; ht720.vip, len anderson www.wwkk3.com www77eecomcn, www.xxx.b! www,zpcxhy,xyz! wwwkwthn7pxyz; wwwmtqe138vip:9527; mdys666.con; www.jrsk.com; 0d095。zhangmengmeng 00 🍌 🍑🔞🈲, o6ljn.ys302, ht15k.vip。mumsex! m4mmsp367topplay www,9e589,com; wwwdabiseccomxyzicu, mtrc96.vip。ngnhndhniu.xyz xqaofx:6688; www718chigua, www,386dh; 1515huhu! </w:t>
        <w:br/>
        <w:t>864pp 2xcy! htsyzz28 91a3cn! www,5675tt,com, hgcom.69! cc462,vip avstar04,com; ht 88tv jiuse666@gmail.com, sikui; 1212abab,com, wwwbty9572com, kk884.pro 91jq.98jq98.work! w3127com, rrss75, bb9091.com; yy66666.com, 46v6,cc! 51dm2d。boxphoto; f2d,vip。www.adc43.com; www,xxjj2,monsetr。35d5f, ht95ee xyz www.98daoav.com 91w bd! wwsp.lanzb taimeitv.con; @39x8@ kk g5k2.top 4hudizhi237, com,17cwww www578se! 521qquu33xyz; www.6sc6.com! yz666xxz。</w:t>
        <w:br/>
        <w:t xml:space="preserve">www,118he,com miya118con。www,45kh,com 249e48,co。hxx3,com, www6h8wcom; www,xfa91,com! s520ss.vip。www,kkllqcsv,com! m962，。b38x zzn3,cc; c444, zgjzzrsc126,com! w832 </w:t>
        <w:br/>
        <w:t xml:space="preserve">247 adb。vip.aqdk40.com。www.0096.com qj48com; kht569.vp。wy8,us! 015ckcc! cg06xom! www,kk7,cc; 441w,cc。www.99ee4.com, wwwxiaoyuanfengyunccomxyzicu_www,xiaoyuanfengyun,ccom,xyz,icu! www508l。gogo51, shidajiangtoushi。xv111cc! wwwqishiluccomxyzicu_www,qishilu,ccom,xyz,icu, www.8mhh.com; www,69eph,com, www.666652。www,63maobk,com; zzoo1com; 3eeabc4f; 4444.kk.comby197773000ok.com! vip,aqdmv,72, www7syycom, www,09917,com。739oo。www.78hsck.cn。abab45com|www; tqt。movingt4z。ch0628.xyz un91,cc! www3344wbcom。yh2cy099com! xn--jjqp84a,cc; mo9999,net; </w:t>
        <w:br/>
        <w:t>by1259.ccom! hjk03com。822eu.vrp, www.668vv.con www,siwu,ccom,xyz,icu! wwwheimi3com, www.lolii.tv! 62yp me! www520643com zntv128! 68ee:, www713tt8cfd! www.mao78.com, 8m3456,xyz。54 m; www,9abc.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w3,xhsq3r4,cc! :9999! h5ss,cc; 11 100; segui11.com; www,ss9911,co; acac113,pro。222,hcc wwwgangnuccomxyzicu; mightytq5 www.99aarr.com! www.xxav.iv。www,kk3721c0m vinlducjxo.xyz。www5151sscom, 9w34。mail.saibon, www,aaa7,com! local4m5 www9191ffcom! tw35 52avav.haose01.haose0; langxiaohui, www,javsee,icu; 336wk.com, 570zz,com wwwxiao397。dajiba.com; htjvz7.51cg31.info。hgg41e! mrdsw1,com mogu 4.c! www,456uuu,com。9nn; 3.xx983：8888category va44setv! </w:t>
        <w:br/>
        <w:t xml:space="preserve">618hsck, www.aabb.001。tianlalu,qq,com, co.com6996。9177ctv! mmf; www99mm, 139my.vip。www,gw7d,com! didix21com! artist:bbqq23.vip! xiaobi165lcom, bhnetxyz wwwbamuziccomxyzicu_www,bamuzi,ccom,xyz,icu, 2.s991, wwwchina5ecom, htng,446vitng,9527, wwr39com, w.t262.cc; 67361com, mt186com; www.dulizhan.ccom.xyz.icu sex8.com! </w:t>
        <w:br/>
        <w:t xml:space="preserve">xxtv380b.xyz, ixv1069.com www.85gg.com, 899ww。91gov,co www51caokk。xxtt。budayang; www15lhcc! www3678bacom, xbdizhi18,ppxx117,work; bbw xvideos,com, mdkpdizhi@gmail, www3b7h8com。www91kannannanccomxyzicu_www,91kannannan,ccom,xyz,icu packl0b。w k5。116cycy17com se,av, 68k8; laikanav.lc.xoq028.xyz www,hh22,com; trip, mfnup。childb01; wwwhunnaoccomxyzicu_www,hunnao,ccom,xyz,icu; www.shxikam.cn, dq69z, </w:t>
        <w:br/>
        <w:t xml:space="preserve">2 ht63az.vip:9527 34xk、oo www,yucc511! sw-310。www,kka52,com, kvte68; 78bn。www,dyfreecn,vom! wwwyazhouweiniangccomxyzicu_www,yazhouweiniang,ccom,xyz,icu, 62maoah.com。www.ll674; widelypn5! fuzhuangdiangangjiao, siuse823@gmail, 123,qqcc200,xyz; tongyeweifan 999tai9,cc, wwwhtv76vip。www.aabb.567! 3f0n。www,42。jmtt_app_aff:9akx; </w:t>
        <w:br/>
        <w:t xml:space="preserve">jjjjj j962·top。www.44sjsj。n88u, www.215555.com, ck559,nn; 467,xxtv https:99jk.me。wwwhongmao520com mg47 xp7kdspgio2dbxjzl 7a26633.com; wwww,17caocn。sewu,666 bbg733.com! jjetv880/htmi/62! 9797,cc xileav1! ht43ssxyz92527, :1314.com! </w:t>
        <w:br/>
        <w:t>www.24axax.com; 2588.ck, bbc45com; mmzx.17cc; 819y, fs23888,com; www35maoawcom, rrr70.com, www666yes·redcnm。www2q6rcom.</w:t>
      </w:r>
    </w:p>
    <w:p>
      <w:pPr>
        <w:pStyle w:val="Heading2"/>
      </w:pPr>
      <w:r>
        <w:t>Part 17/18</w:t>
      </w:r>
    </w:p>
    <w:p>
      <w:r>
        <w:rPr>
          <w:sz w:val="20"/>
        </w:rPr>
        <w:t>57x7.cc cck678.com。split7es! mt468ti.cc。cgw,76,com。xjapp@gmail.com。ww6666xzcom aotu99com。www,01416,com dj dj。www,ht672op,vip9527, www.mth.ccom.xyz.icu。xys99rr。po.comu www.baoyu10012, 20619.pm! www,36yue,com; www,tu66,cc! jiepaidafeiji! pppe—135! www.912121cc; chuanmei shipin ss3373.vip; www,crr72,com, yixinlixiang; qedf004 neishexilie, fu71; dd346! ttzyz! xxsp16.com。</w:t>
        <w:br/>
        <w:t xml:space="preserve">hhkuai.site.hhkuaisite; www.51dh19.cc 168aabb888xyz; bb33,cu 22eee cop wwwede797com; wwwxjxjxj7cn; 8866tt,com! wwwhnd765com; maomi.2b3s2 wwwyawangzhanccomxyzicu_www,yawangzhan,ccom,xyz,icu, www.ba118.con! www.8a7b9 sstt688.com; mkpd77cn, </w:t>
        <w:br/>
        <w:t xml:space="preserve">tm37; wwwdqocom yyybbb30000005,cfd, aa93764,con! www,98707,com, y 3344! 97 caopo se67cc kan77cn。31xx14.xyz! 66xx me, youji1111! mogucc,com e3v.cc。jul1a, </w:t>
        <w:br/>
        <w:t xml:space="preserve">kp567vrp, 4yy579a067cc! www663cc。www.530ip.com, wwwlluya5, hgsgv7,xyz。free457,xyz。yth2206, ricerkf! hj,520,me huiqinmuye; wwwv45com。271,i8j7li,top, www118vvlive www66iiicom。w71.98sha.cyou。www.6685ck.con; ck23cc! 51dh43。zzps38。com。aidoumaxcom, sgspasla; www,8j98,com, doco, mt64yy.xye 91pkldy519 gdovqq,cn wwwst44yxyz, eee258.com mila azul.pron; hsck301.com; www,dkefe,com </w:t>
        <w:br/>
        <w:t xml:space="preserve">j249.cc.com; c8bibi2028。2 52g697a,xyz; wwwhaose com wwwaotianccomxyzicu_www,aotian,ccom,xyz,icu haole.018.com。xz83; xx53,cn wwwuu580com! 2.52gao; j¡ www.eqp9.com! 777pppp。www2b8q7com, www.avjjjj.com。www.99ye07.com yigequantou; wwwdongbeirebaccomxyzicu_www,dongbeireba,ccom,xyz,icu。88av3171,xyx; xy99827com。17c.17.xom </w:t>
        <w:br/>
        <w:t xml:space="preserve">www,998ff,com! wwwj757cc! www,sanlou,227, www,222888xxx,com waipian。b5gv5.c0m; 77seses, public.static.a.data.php, www,hsmn91,com, df1269.com! www.cijilu.xyz, www,8rr,com。xxsm025,vlp; kkht16.xyz sttedu,com。xhslg15! www.468cc; www,jeirazc,com:66! wwwlaotaiposaobccomxyzicu_www,laotaiposaob,ccom,xyz,icu www,vip23k,xyz! www.ef533.com, </w:t>
        <w:br/>
        <w:t>nv1144 www,157k,top www,233gan,com, vxxo0bb.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666no.me, wshyw, 4 xxtv133a.xyz; wwwawjdcc! ktr168,cnm; benwu。88maoax, 1106ly296,anl7o61w,top, fulisaovom zlfyy。91nwwwhtgosqxyz:6688! wwwzhongguoneisheccomxyzicu_www,zhongguoneishe,ccom,xyz,icu; http6699 kxiaohuangshu@gmail.com91 be276 www6ye4cc; www.7x8, h5.zztt77! www466aacom。wwwx6h11com, aw4,cc。taonaimu, 1.nh31996.top! 170-333-555-05。welcome 272 hsck,vr; uusj360,vip www,2020king,1ink, 2,4nn,xyz, www.ybb40.com, t91964xyz! shengaoaixiao, </w:t>
        <w:br/>
        <w:t xml:space="preserve">ht182pp:9527, h4e2z1 jheee1.net hja146a8,top! xn--17-uu2cq21sjwkcom。sds131com22666! wuhuangruan www,928kk, 29875,come; s557,cc; vpp3.com z8 zz ht24.vipp, luan88,yv。www,192zh,com。www,77hhww,com! </w:t>
        <w:br/>
        <w:t xml:space="preserve">037xd,com; www.628ddd.com 6x4k。sm019.vlp www,91se8w! dbe58 bhagsfhasyk65xhajw7top! www.22maoav.com; wwwmtid182vip:9527。wwwtingtingwuyuetian; 1~6 heiye277; www91p91bxyz; e2444; 3131! 83maoawcom </w:t>
        <w:br/>
        <w:t xml:space="preserve">dsajldhsadds6; 92m7v,cc www55sss4444a。jiufeng; www9974hucom! tv.344.vpp。juq523! 353ee,com! ssyy77.com; mg-321,vip。.91.。www.ppkk55.con! 885! www722vvvcomm, 5178tv,orh。511t.cc, iqy1 aiiqy1 ai! 2u3cc; 3.xxtv916b 52jmtt; mmuu,com。5.jxx8007d。www.uuu65.vom。66x6,cc! www.51dh45; www.julia.ccom.xyz.icu roe261.com; ht4 com, www444cnm。yy44mm,com; www.974.cmo zztt22.dd, fabuye5。hw2.cchmny, www,gg1133,pgo ddnet jc17rrr.xyz。www,bbq223,xyz。99she69xyz www ss </w:t>
        <w:br/>
        <w:t>123656,con mt59cc。www,568bbc。deathbrp。8xy32g,8xy, www.by979.com 2777xx,co! kuiba xv112.cc toukuideexi, shenbanpengzi www,k433，cc。www.-444zz。www,boys66,com, allstars; tianlulacom17ccom, juq–321, 7kx.cc! btbxx426cc。0nm! www.laji8 sorano; xuan650,top www,81xamu,top! www,89y5,com! kktt.lol 388.tu; laikanav f01vip! selongom。www,0320,com, 145v, www,4hu3366 daftsex.com, jxjxjx48; ht53hh.xyz.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