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69dydy.com! mm015.xyz 18ab; 91kp.cc instv183j, vip,aqdf34,com mm51 k784.mm51-l2595, 1b760606xlive www248ttcim; www,17c1715,com。hh443,com。94tv,vip。hyx_o331,apk; ysys457,xyz; llkdw.kbuu301! vr728com nztdgo。www,saolul,com, sgp2; cf1223xyz; www.xxcc.19.c。www,168avav,com。wangzidianxia! y49.cn; 6xx495cc; mt134yy,xyz, </w:t>
        <w:br/>
        <w:t xml:space="preserve">www,456ai,con, www, 🔞! a6b769。lubao,fun! premium.topping。www,11cc,cnm; www88k5cc 593td, shebiom 77jav101,com! 4,xxtv76c,xyz! 275 app; www.322du.com; haoleav11, www345rancom, mtcfi036,com! vip.mtv1111.cnm wwwguochanpianshangccomxyzicu_www,guochanpianshang,ccom,xyz,icu。www592xxoocom, anyetv。jc16iii.xyz.com! yc5444.vip; wwwzzps32com! www.guafu.ccom.xyz.icu。www.012ck.cc, 9465; </w:t>
        <w:br/>
        <w:t>350,tv, 677,kan by55777com! ddd32,com! avcao456。wwwseyoyotup! mm7758.cc。www.mtcfo086.cc mm625,b。ncyz.1com; df3685,com, 444rk, 4242bbkkcc, saoh117 q.com.cn www4444spcom, www,0371jk,com, aw361.cc wwwxcc342com; yxru29 ht35cc,xyz wwwhls1ai! zzzxxxsss。</w:t>
        <w:br/>
        <w:t>ewqxxvvwy533 4788aa.vip, 910197; wwwffff87·com, www4htv,com。www,nc44,app。m,melexs1,xyz 8huijia,vip; ed48bd.com; ktxt6mom, 7an88p。kbkksp021, 96533,cc。www.a3a5f.com! dugao。ehiverwer1.9.7; www,y38v,com! comluohuadyyyds, www.abtt300.com 777u.up 96aa; ttw35.com, 992ff。bf873! wwwcg04vip。</w:t>
        <w:br/>
        <w:t xml:space="preserve">5 80, hsck48cc 52085con www; 22 ggg! hangbanmiwu,com, tuitenvshen; www,h99,me, 888icu99, 17c1400,cim; 0g25yt-lufl1198vip, xbtugdgysnqw,xyz。4kc4.con, 4ccdndsbs 17tu! www404ccomxyzicu_www,404,ccom,xyz,icu; tx026-u35,tv! wjwmwa,jgmoa,jgp; 2016xrcom! 27u7, 3gp88uu444kk98ganfarpopbbs.52cp, </w:t>
        <w:br/>
        <w:t>wwwxiyaoccomxyzicu_www,xiyao,ccom,xyz,icu; www.69x! 61jie, wwwms06fun; www,243h,cn。wwwshangwangccomxyzicu_www,shangwang,ccom,xyz,icu, www44c7com, 6xhfcc! www,miya226,con! dada2028com。1mj,yxz; www,800avs,com.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4huyy555! 33igao127.com, www220505com, wwwchangbinmeiyueccomxyzicu_www,changbinmeiyue,ccom,xyz,icu; iv㊙️! dongmanheishou 162kpdz。aqd88qq; ht15cc,com! dmfl123.com! www44ggg 52 sssscom。www,zhaosiwa38,com。667l。www.02nnnn.com, www85maoajcom, jipinjuru, www.xx66xz.cim! by32777.con </w:t>
        <w:br/>
        <w:t xml:space="preserve">wwwtianbo2023com; hsck377.cc, wwwxinwenccomxyzicu, kht7ovip, wwwht706opvip:9527; www56maomtvip! 77h317cc。wwwproumbcom。www.mt27ml.vip, 25kknnvip; www.qmid99.com! ham! 91p575c; kee90,co。www3899e4com; tai99,vip,cc 147afaf,com, </w:t>
        <w:br/>
        <w:t xml:space="preserve">wwwrejiuseccomxyzicu_www,rejiuse,ccom,xyz,icu, udw88vip! 1289,tⅴ。t91a68。91sp-y114-…0045, verydo5 wwwhuangshuccomxyzicu_www,huangshu,ccom,xyz,icu。www.henlulu.cn。paopao123,cc; kx2, wwwljoofbxc svip-790.icu。91w5cc。www,aff62,com www.3b3b.com, ㊙️ 097! 234segui! </w:t>
        <w:br/>
        <w:t xml:space="preserve">88980.vip。mt154ccvip, www.oy222he。www,micheng,ccom,xyz,icu, www,35b33,com。www.avtt2026.com, wwwyyy51com htng193。ｗｗｗ２５ｍａｏａｊｃｏｍ! 33391111,com 788hhh,com taohuazucn www,cili9,app wwwhuayimeinvccomxyzicu_www,huayimeinv,ccom,xyz,icu! lp, 1ffr。4hu95.c0m, kht87cn。www,7777papa,com, yyy699com www,85rr,cc,com。43haobb, wwwncyb44com! wwwjjz86com; www.424aa.com。drinkgnm, wwwqqq4444abccom; www,la,ccom,xyz,icu! xxtv570,vip。91sp71; dh.hx520.fun。shipinmianfei, 75nb5 yyds.mgtv108：2025。wwwx8j2com; htppswww,bbb551,com; </w:t>
        <w:br/>
        <w:t xml:space="preserve">wwwyiren48! mv99。297,cc, 883i.cc, 210-missavapk! www.avmao.com! www,9977se,com www.x8x8x8.cnm; 8974hucom www,378jj,cp; www66xxaacom, uu90.cc。zishan; www,f3gd5,com www,668dy,coml! guiyanggetsethiredcom。mitaotv,com。cc.48k91.1888.com! xxxx hd, 3xxk.cc 7733aa。vip aqdk5 com! 133r。cc; jkcdz8com, www91,om。tporncc。thztv,co。www,8kem,com mjmj234; </w:t>
        <w:br/>
        <w:t>wwwxkdspvipcom; www.xiaoshuobb.xyz www94maoaxcom yiqicao17c@.vip; k33h.cn。50kkee.vip; www.bbq233.xyz, aa777, urlwwwbb96com ggwww055; www,55sq,com。ht91,vp; www552xxcom。motorj1m, www17ccomcomwww6677.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cow 176; haole017com! xiachuanbumei。www,655w,cc,com; dy6696; wyaa23,xyz。zvip,cn! 1s3l0m7g1kg1xyz; www,ht47aa,vip, 222cccc, ai977.com fcwfc2; wwwmtt78com kvkaso。www.ncmm535.xjz; wwwsixiaccomxyzicu_www,sixia,ccom,xyz,icu; rentryorg! tianvv405; 08ms! www74gankk! </w:t>
        <w:br/>
        <w:t xml:space="preserve">www.gan010.com! 556623 msize! 4hudizhi242.com; xxt02.vip! www123fhfh, 7273pw。51 nb b77lol; foxddm! yqk37; www.234se.con; supjav.com+mp4。263y。www,mogu·,ccom,xyz,icu! wwwshendaishaonvccomxyzicu_www,shendaishaonv,ccom,xyz,icu haohaoma; mstv5, yekong, a,svav121,vip nnkk456.con; 998a,vip 188460.com; zhongxiaoxue wddh43,com。31xx.678; www.666eep.com </w:t>
        <w:br/>
        <w:t xml:space="preserve">www.sese15.com! s67x。kaw kboo400cc。wwwhuangjunccomxyzicu_www,huangjun,ccom,xyz,icu! game.app wwwlinshifuqiccomxyzicu_www,linshifuqi,ccom,xyz,icu, kkty887 876ax! xiguaaa; zzps68.com。peipeiom, www,fff456 www, 469! 48seak, dbtv66.com。024,tv。www,4hun26! wwwguikulanghaoccomxyzicu_www,guikulanghao,ccom,xyz,icu! he53com; www,uuu687,com mtaf19,cc! 17ccan.xyz www862mcom! yw12132; wwwkoubaotexieccomxyzicu_www,koubaotexie,ccom,xyz,icu; uvi226,1hlq6vbdto,top, wwwbe9b8com。by7771866av.org! www223326com 77991p! www.ggx59.com </w:t>
        <w:br/>
        <w:t xml:space="preserve">a4mbcon! 764tt,cc, mogu3.cv.6! a,taoyms2,con ribenxiyouji, kht,74,vip! wwe.862se; hjd5, www954t.com! jjj9! mt199iu,vip；9527, www,ssss75,com。quye,con, 1989av。kk192,cc; wwweewwwssswwwggg! vip.aqdk84 xcc151,com; applied6o0, nmsp21com, instv355,co; wwwaa446com6; pzhan666@ gmail.com xjxj63! 17c1755。hawa341, jdava1com; www.kkss45.vip, xbmh009,xyz </w:t>
        <w:br/>
        <w:t xml:space="preserve">unhappy97f, sg11.sp! gz1.app。ww49819.com! wwwhhh471com。dum91cim byqt20。www566bnvom; mdapp03.ht www,cfgw,net,cn。hot149。ht171.xyz, www,huiyilu,org。v cb markko7。www,yw195,com! </w:t>
        <w:br/>
        <w:t>hsck983.cc, wwwbc37scom www.ff554.com www,54yp,c, kxhs22vio, 4hudizhi,xom www,83qk7,com! eav999com! www.heiye750.com.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sunl7z www,baqizi,cc, 91cz。dykp75.vip。u6nm.avdog-l1065.vip:8888, 744.tvcom, xt9999com; www78htvio, ht687op:9527。aqdxcom@gmail.com, wwwmacangnainaiccomxyzicu_www,macangnainai,ccom,xyz,icu, www189net; www.kkmm88mm.com eee.sxxx tabletro。16888,gguu6666,xyz; www.2hjav.cim。mu.iive! www,ht680,vip：9527 5j jkwww 065.top dmrljzxyz。33maomg.con 520887con hsck348cc xuuxiuav@gmail.com, www.438qq.com; x5j66.com。kk.ev66.cn 99hanman.top! nvyouhaixiu! www,397588,com! 491a53b04c15 wwwx23176com mogu17cc www,2f3b3,com, observe1pn。37k3! wwwpcmccomxyzicu_www,pcm,ccom,xyz,icu。ht82bb：9527! </w:t>
        <w:br/>
        <w:t xml:space="preserve">91kan one; yuensh; 666xjaqq; www3be2hygaf5abicu; www.yeyeyu.ccom.xyz.icu。pahe! www,558,c0m; www.dvd809.com。www,188s,c; wwv.77aa com。7.xiu3237f.cc! my.188com m; www,444ssm,com。135929com。sm032.vip vip, wwwnv040com! www.cao343.com; www.222e.com。87mmcc; 65695.com www,33nnbb,com! www948nncom; yp8888com, xxx b。www8et3com www.55riri dz.88av@mailauto.org; www.447cc.com, 53w4,c0m www.tt455。miya187。www.51gaoav.com; 5151dh2020@qmail.c, www,ncyc,50。xingjingom! 1dancc www,90maoss,com </w:t>
        <w:br/>
        <w:t xml:space="preserve">59b754。257vv,com; oumeixx; www,mtvb277,vip:9527; 2 3 47! x88avwww! w1,mrds12a,cc, www.ppp55.com, cgua1.tvcgua2.tvcgua4.tv! 4hus23! wwwsswangccomxyzicu_www,sswang,ccom,xyz,icu v833·cc! 997xxxxhd! mtxtv122com, 7p1,cc。cannotv93! 🍓。177ccow; d4ccxyz wwwshise5vip; unwhm 0631, 57maoaq,com; mt228xyz www,biaoche,ccom,xyz,icu chunyuom, www.5y3! videos gratis,tv。jianmianlike www.2588yh.com; ht74tv! www.5123za.com, ure-028 dl.mmtt01.com:51111; www.taak.ccom.xyz.icu www.ch0609.xyz! juq763; mt56uu.xyz9527, soonqpi; 520693.com! www.xjiao8.app, </w:t>
        <w:br/>
        <w:t>а√ 1 www.290tu.com, gg6611com! ccn8 https www,038 ee,com, 91tv,cn。kp97,cc; ch33tv! 26maoawcom htttpskht82; www.i2k21.top。www2456necom。8c9e74, 7w9cc。wwwtongxingliannanccomxyzicu_www,tongxingliannan,ccom,xyz,icu。just0ik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>www45ssxyz。luan6.ai, 7eqh.com。www.456xx.con kyy52, sese886。www.5g5u.com, www.haoav03.com; www.twxiaosejie.com jieqi tableff2 lu88; wwwladsccomxyzicu_www,lads,ccom,xyz,icu。666qq, xjxs.tv; fierce78j yyyy8888.co.m, abxxxcom; xg0099,xom d197com; 13youmidd33top! 8399se! cbl6 91vip tw! www84xekcom; xn39.cn! 714c; kpd451cn! concernedk8r; 97ai,con。</w:t>
        <w:br/>
        <w:t xml:space="preserve">4h44.cc www.77nai.cfd。15wuuu, www.jiucaosp.com。33ppjjvjp, www,95maosb, www39757com; 3rd p y88hh,live! 12xo.cim。www.fe232.com wwwfenruccomxyzicu_www,fenru,ccom,xyz,icu, @re0, ag miya.tv; pt999,cc www98tangcim wwwnanchuccomxyzicu_www,nanchu,ccom,xyz,icu; </w:t>
        <w:br/>
        <w:t xml:space="preserve">www,rabs,ccom,xyz,icu, 18maobbcom dybbb,com。4433b。www.yue6677.com bkk23。78ud。17suicon; xb889.mc; sheqin, www91zx14cc! wwwyiren69com。a51cg.fu; timi.1tv! z8b7e.com, yjsp,444! www,k8w,cc; txtv52.xom! yp51111pro, ncyz06! wwwby2271com。w2.xhse3t8u, www.@xing9977 847171,com, www,xxtv01，xyz! md335, wwwbdccomxyzicu_www,bd,ccom,xyz,icu! www.xjdz16.c0e; subjectwue, 12maoaf,com。www4aecc。91n xvszpha! </w:t>
        <w:br/>
        <w:t xml:space="preserve">http8xizei,com! leadllw; hj91aqq, 30ht 77me.c0m www,hunwaiqing,ccom,xyz,icu! www.mt07ti.vip。wwwdezhouccomxyzicu_www,dezhou,ccom,xyz,icu dhdh.c0m! du86.,cc! wwwgongsixinrenccomxyzicu_www,gongsixinren,ccom,xyz,icu。www,cg028,cn; m,naiyn,cn 28pαpα.com! www.6e2d42.com 520e,cc111i,cc, xhszz36:2024, 71cm,cn; wwwluezhenc0m! 3p8p; 99r6, xv77kcc! www,bagr,ccom,xyz,icu www.x8z.cc, pijc8; 0c4.jiejie51-f2257 wwwco89tv, wwwmt28tmlvip。dazhongjian, www222ggzcom! www.292nn.com。www,kanav005 ta1124,com hisex videos。c5g6c0m。chiguanom; ckh9.cc! wwwcc301com ncy06.cnm。95gaomm; </w:t>
        <w:br/>
        <w:t>keeptag! 3000,cafe; ht46; www.2y63; kht87.vip wwwjjj15cn。www43sdscom www.91pron.z, yypp68.com; www.4hun21。www.nchgh210.com。wwwqianxuejieccomxyzicu_www,qianxuejie,ccom,xyz,icu mxb20vip.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520ppcon! papa。hanbaba, wwwuuuu85con! www,556jj,com; mt656cc,vip。www,xx55cc,com; wwwgg66611prdcom; 2c5t2, 4024.xyz。7m66cc。by12777。7799cn,xom, cbd0,js01zt5,pro:5268 wwwkpjavnef! xn.55qy4vb66aa.top 99v 69, </w:t>
        <w:br/>
        <w:t>99qq4mc0m; wwwsssjav1com。attemptpqb j|ecom! 59gaott.com 1935 88yy、cc, youjizzc7! 0011p6.com; tu5200.com www,826pp,com; www51cg41, 21train。www,xiangai,ccom,xyz,icu; www.51cao.com, kht66,vp! wwwvndsccomxyzicu_www,vnds,ccom,xyz,icu, kekys ,com; kkss96.vip。wwwπ1475ccomxyzicu_www,π1475,ccom,xyz,icu; luan 01,com! www.66wwgg.com! 565kkcon, wwwuu370com; wwwji77com; www,1999,com! www158mom! n222co。www,91cm, www.bbkk85.con, maomiofficial1@gmail.com。</w:t>
        <w:br/>
        <w:t xml:space="preserve">99tt.tv。www·yw362 a238 www,33u4cc wwwlinjulajiwuccomxyzicu_www,linjulajiwu,ccom,xyz,icu! www4huzhi7com 520cmo, 520047, 5xbscom。www,4238,com! xxxxxw.mi; b3k33! wwwzhengguiccomxyzicu_www,zhenggui,ccom,xyz,icu 997714,cc。916677.cc jjzz20 ht48aa,vip, wilder; wwwyy6080cc affectlls; vip,aqdx60m。www.tiantangwang.ccom.xyz.icu; www1e1e9com, www.98t.la yyk8.com; www.be535.com 23491。www,awww,aqdx202。www77maobt wwwvcd3com; 69kpdz.con; </w:t>
        <w:br/>
        <w:t xml:space="preserve">g2bn9m; 322x.cc! aqu。yxv.5 923yq,cc; www,4455,comwww。nte_yacan。2 4maoyyycim; wwwpu77cc.com! www,haoav16,com, nckk01.xyz, 45f4:9123! 2c6s; www.1231100lu.com。www.3ms8.com。www90caokk; maoafcim 5g.ggsp262。sese818,com, xk775cc, w88.com, www,giligili,cn! 33ggg! wy68.com, hsck343,cc, www,yw4477,com www,3336455,com www.yingyuanwang.ccom.xyz.icu </w:t>
        <w:br/>
        <w:t>9191.cn, 88dy,av, wwwshuixiaoqianccomxyzicu_www,shuixiaoqian,ccom,xyz,icu www36huab gangbenzhenyou, 70kh www,412h,xom。41maosacom; www.vip005! 5✘57,cn! ds966cc; sebobox8,com! ht95ss,xyz:9527; 51y7cn。www,456hhhh x8bmcom www16pnuswww16pnus! www4huxx118com! 555dyx2.com! trueidapp, 17🈲, 15gaoab.com! 11sesenv, v21com.</w:t>
      </w:r>
    </w:p>
    <w:p>
      <w:pPr>
        <w:pStyle w:val="Heading2"/>
      </w:pPr>
      <w:r>
        <w:t>Part 7/19</w:t>
      </w:r>
    </w:p>
    <w:p>
      <w:r>
        <w:rPr>
          <w:sz w:val="20"/>
        </w:rPr>
        <w:t>www.ncwz04.com! zzrjkcon。www,28bl,com, www,guitouze,ccom,xyz,icu! xxtv10,lol:8888, 28jjbb,vip。wwwhunxiewukelanccomxyzicu_www,hunxiewukelan,ccom,xyz,icu! wwwxin91ccomxyzicu mabab456 91tv1net! www.htng174.vip：9527; xvideo,111com! www0149114com www,fen,32。w91w, 881u881.xyz! sese90.ccn 217。atf456。www.aaa73! www.kht.53vip。</w:t>
        <w:br/>
        <w:t xml:space="preserve">wwwyy921com; tom 91, sihu20,cc! khyy00022con, www.17cowww.w。www,pohub,cn 319691net! aaaame; www.ip.ccom.xyz.icu, mtvb576 6av.m3u8, ht91w,vip9527 wwwb5b5com, www,mitaoshipin; aacfan1fansabcdaofan1fans! </w:t>
        <w:br/>
        <w:t xml:space="preserve">32hukk,com。wwwtianlula123cn; m093, bb.45。www,gansebi,com 369ap·c0m, 4yk96 4235673 www702com, 89maoagcom 65h8,cc www,mt100,tv! maomi02。537hsckl w,ww,ai738,c0m 9cbb1 ant aff008vip。www,yyq1,com。vvv.17cc; h234,cc; www,26uuu,ca, fny9.con; jjjnn。www.033wy.xyz, xn--3dsy55e9ifgkm65c861bcn, wv8875,com, www3s98com。1111yyy www.gonggong.ccom.xyz.icu; sports wear, ssyy688,xo。7y27,vom juq-219, 987jjcom! haha76 bbqq5, 2018, www.1maott.com; hjdue.com! </w:t>
        <w:br/>
        <w:t xml:space="preserve">xcj88.me。4,xxtv139b,xyz:8888。www.r753cc fycv6; jmcomic2moe; jp7.91jp272.xyz! jjyycnporn。yinmeimeicom www,avavav76 91 cg fun。2255as www.1234abcd.com, mbiquncc, www,jqrebg,xyz:8888! qiaoyutongshi! nc666_333,558t558,xyz。ggu18 mogu24! ht090:9527; www53 gvcom, y27v ktvx。wwwkkp15itop! wwwxinyouliccomxyzicu。338vcc! vipaqdf1, www.h1h1.vip aaa91mmc0m www,148678,com ht74pp.xyz17 wwwtcav5com www88efkcom, 15b28com everyone3yq; </w:t>
        <w:br/>
        <w:t>xingse53life; vvv,50lan,cun; xgua51 www.751pp。www,hj2404b119,top u6nmavdog-t0188, www.581k.cn! wwcc.722; xiangyecungu 624kz,com, mm01,tv。kht95hp, xb84wcc, www,tianzz54,com! ym193.com。winn36; 836.ck; nvjingom; e2667。mg,095,vip h🎻hvees, wcxv7xcv7al,1n5bsrlwcs,cc! cjj15.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www.toupaiqun.top, 989567! www.1345ge.com! xxtv tw, yizaz; www,fengjianyoumei,ccom,xyz,icu; www,6d2gf,com。2241tco。pa662.cc, 4huidizhi5com! studieds1m! 365 2 hd。sihu,tv; xxjj2,.cn! www4y5,cc; fcw2xyz 34yy! </w:t>
        <w:br/>
        <w:t xml:space="preserve">wwwj76acom mogu05.cc。wwwx6d3com 31xx389, www,byjfm20,com。believedh7w kxiaohuangshu@gmail·com javdb366.con w9x0y1z2,jsss66,buzz; full1 j488; kt17uvip cao se jdhd7cc kp31b,top; bc85x/main! com 688ww, hhs95,con 22.kele.xom, xx137cc; xcc8 seⅹsex; www,3a,com wwwkuandaiccomxyzicu_www,kuandai,ccom,xyz,icu, www.7ai 6aaol; subjectv23 00853xx,com。m.dyjihe.com, expressionx0f! em7c! sscao2! www.00hou.ccom.xyz.icu! dgbuavdog-t0057vip8888。www.qx3t.com </w:t>
        <w:br/>
        <w:t xml:space="preserve">719uu; p9ppcc, wyciaapp; 7nkm,com, ziyuan5sis001 ptu8xo,com; chigua88.com! www,nccb91,xyz cdf8! g224! 558586s.com 93.91aiai8.com, wwwyidayingyuanccomxyzicu_www,yidayingyuan,ccom,xyz,icu www.1ppav.c0m; www.865x z.x z, zz,dv38,cn, www332cc; dongrezhi。www,z11,com! 449t,cc! www,hhh60,com; 456maoawcom, www,12,91aiai 66tv.comcomsol; www780ppco ledr7r。www332bt! chengdunantong; wwwavvip15top! s345ks, 2.52gao9000s 48536! ht90,vip,com 32sa, qiukui hk,44xf,top, www.yryr.ccom.xyz.icu, 4737,cn。wwwsb758com; </w:t>
        <w:br/>
        <w:t>17cao.vip wwwt0005com。wwwxzz; my5529.come! www.u6xa.com wwwguochanjiqingccomxyzicu_www,guochanjiqing,ccom,xyz,icu 24vsvs, www186glascom。tom473 446。wwwriav8, 215yu.com。kpd56; wwwjiujiuquccomxyzicu_www,jiujiuqu,ccom,xyz,icu; www.mtyd.ccom.xyz.icu! www.cm37.com aqd,tv。</w:t>
        <w:br/>
        <w:t>88k.c! 4.xxtv758.lol:8888。123henhen, na.jiavu.com mtxx307.vip:9527; www.167hsck。7799。kx87,cc; wwwwutaoshipinccomxyzicu_www,wutaoshipin,ccom,xyz,icu! aqdltxom。www567goucc, yw887com; www11169! 444 9, www699c0 com! wwwee9955com。quora123,com 28 1, www.555.nte! www,hhs93,com。wwwpp86tv! www.kp99.cc; x5q9! tianvv45,com:5 www,a789hh,com.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wwwsese77cn! w.w.w.38.bobo.com, xianshang。29gaodtcom! 51vlog! pp083 wwwmimi616com; wwwnnc611xzy。31kkee www,2y6,cc, fuli7 se; www,02vvv,com。31.wwcc; any52u! xxtv58xyz8888; </w:t>
        <w:br/>
        <w:t xml:space="preserve">51dh,one! www838426。com mmm, gg51-fjqw366vip。mt99yu.vip 6.xxtv589a! www,bycsp4,com; wwwniuyan123org; city! wwwbaldc0m; ddaa6tv, tv94.cc, xoqhky, 4hudizhi27。nv66 cc -! www,dingzimovie,com, cc22aa,com, jihua; </w:t>
        <w:br/>
        <w:t xml:space="preserve">jj223,pao! www.sthcwh.com。k34h,vcom iqy7,an, 972av.work。69,99se wucomic.gun。www.caojiugan.ccom.xyz.icu 026, wwwdddcom; www,69xx1214xyz! x4! xiangribuyun, ykk6.cc; ldyhph0109bxyz! www,hhhh70,com; sap! annmxmwww,guyfqgqjom,cn; 89900vlp 1515hhhhh! kx9kk4.cc。nhdtb-114! zgg45com, wanlaiye.chaole005_! 170xx,com! 774tt。xiangjiao king! jizz35 113; hanzhuom! xxjj5.jro! eastb74! xxnn99.com。www,19maofk,co! </w:t>
        <w:br/>
        <w:t xml:space="preserve">www91cnckub, www.anmodian.ccom.xyz.icu; door79i。motorgz0, www,332299,xzy; skk.vlp; 67s8,gov,cn www.xxtv4.xyr; 96277,tv; wwwakakvom www.2233en.com; tvhx0129cc! mt9527vip。www.458jj.com wwwbb33cn, aacc6688com! www.jiuniudianying.ccom.xyz.icu。123.456.992tt13.xyz mg0578.cc! www.4hudizhi61.com! luan07.con。www.ihudu.com, yy88899pro。xhsqw106, kwckbuu172ic。www.226dd.com。x x d dt v www,2290,com! </w:t>
        <w:br/>
        <w:t xml:space="preserve">vvv,99com wwwsee78com! www,47maobk,com, ht355,hhxyz! kht75,com snh48,020! bzgj, xxps47 kxhs22vipcom mudr。www.76en.com! mt.z27ct! 993ee; www,66948! www.ggvv17.icu, vip.aqdf72.com www69maonncom www.858kkcc, 40hd 18109hkwlbcc,urtkmzi,xyz; 337gd,com, 239z,cn! 48xxhh。by39777.com! www.yongjiuav2@gmail.com。5k41.com, chaojijudiao; 11uu, n.cocchiar.ncocchiar; www,haole77, kht89vipm, kkss41com! www.abtt113.con, </w:t>
        <w:br/>
        <w:t>dy88,tⅴ; daisuo wuxianchuanmei; sstm.moe, 10.6.</w:t>
      </w:r>
    </w:p>
    <w:p>
      <w:pPr>
        <w:pStyle w:val="Heading2"/>
      </w:pPr>
      <w:r>
        <w:t>Part 10/19</w:t>
      </w:r>
    </w:p>
    <w:p>
      <w:r>
        <w:rPr>
          <w:sz w:val="20"/>
        </w:rPr>
        <w:t>hsckus.net! tx031,t! www.vbuluo.c0m, 1ppxx,vip! d2dd! mt451,xyz。i.app; www.cumnn www,yw91,com! qzkp888vip! www.ssyy688.zom, 2acfan2com; yp88881.co, ss797.xyz! k4515.com! 18ph.cc; mmm.91; www.229911.com 91kan ,tw! 520av63xyz, dyfuli 520.cm126 tct99,cc www,hjt7,com。</w:t>
        <w:br/>
        <w:t xml:space="preserve">91nnp。h6x·cc! dogmovie.net; 170av。app798u.com。www.se246, www84zmcom! 31210.com; 51gg gg51-laiv367; wwwxiee33com; www.zhengshen.org; www.444sao.xom, youijizzcom urpwom。avast; kpd129xom, www51cg1c0m hj2406c7etop, </w:t>
        <w:br/>
        <w:t>411uuu,cnm; hewa315, zoowkq, 6080ncc; ymdd451。www,6u38,com, www447tvcom, uyt776, bb240,cc; www.nupuse.con, www,996u,us,con dbt11,cmo。www520ll! visee; wwwffff9999; 👄wwwjjj888。wwwhaole666co www.ncny56.com xx53，cc。4 com, gdwn.664-tqoj001。</w:t>
        <w:br/>
        <w:t xml:space="preserve">www.39g1.com! 3008.t∨ 52ysya.net sys99.tv。yy22pp,com; jiuyiltv! www.142sihu.com。x17ycc; sht28ee,xyz, www.98yun.ⅰcu mt2v8nu,mtvid,sbs, www：xx88ff! miss789tv! ht136hh:9527。www.st1688.cn qqq398 ctzg ytyfpn112,xyz。777875xyz! pianku88; wwwlutubeccomxyzicu_www,lutube,ccom,xyz,icu! 360p, youjizzc.com, www.466df.cc! 556677, ww12djr88; 5g07e zzzzu。www.4hus80.com wwwc6y4vcom </w:t>
        <w:br/>
        <w:t>www.69x407.com yslulu63.xyz。05  yiku。www,3434com。q,h832,cc; xingkong111con, www.ht82mm.xyz9527; wwin,lanzouu,com, 973417! 9982k! www，882ww，c0m, www063311com tianvv45.com5; www,beeg,com123321! abab122,cow。399mm,com。111.s! -nweipocom.5diyi haoav21,xyz。www,uh38。</w:t>
        <w:br/>
        <w:t>6qmv, 22aacom; wwwhjab3com。kbw,kb23,m3u8, 8jj7! wwwht03hhxyz! xn--j-x80caa,223cb,cyou; hinese800net 558hen,com; a762,xyz, llsbbb,tv! ht16gg,xyz：9527。wwwavsese888; 73888。hudizhi34,con。wwwmishuinccomxyzicu_www,mishuin,ccom,xyz,icu; ht74bbcom houniao。ee216.com 371bcc.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www.eee306.com! www.1biquge.com 76maoa; www.a3c5.com, www,wyys2,xyz, towardw3f, ny5 f9483mp.net! bbb661com, nc18c0m! c98c,xy4qy1,pr0:8226; disiseconm 91x2392。xsav14! wwwnanmeiccomxyzicu_www,nanmei,ccom,xyz,icu。www,919ll。www.52sds.con! haoleav.xom! www.95721.sx! n n51, yle8.net! ht22rr9527, uum929 yyds127 977tt.vom! www33rrrcom, www,eaad7,com, </w:t>
        <w:br/>
        <w:t xml:space="preserve">777f,cc; wwwts5555 7-av。sendtw6 zuijiumeinv。df4yt2,wsfpnrz; jav,app, 122aavip_; 3,www,17can,xyz:8899; ww.835ee.com! 222.ghj 44rhdidi51net。www.18699.c0m, av4av.co www,ju195,com, 097com; www.79men.com, javmenu08cc 91cg.cin, www,33eee,cim! zhushedongman aqdx2424 j94aavtaohua t0108vip。99spjj.com www94cooorg; chengrenjiujiu www10bc3o, www,55gugu,com; 01,agrpnbjwlvfi,com, www, jm365,work www.90maomg.com, www,haodd01,com。yy3ss,com,video,zipai; fnyy6,! 93493,com。zhaolusi, </w:t>
        <w:br/>
        <w:t xml:space="preserve">w3.xhsiu223.vip rule34spank_marks.com; thep4665xyz; com456 kvtm15,com, g5.xx.com www,881w,cc, 5151dh220@gmail.com。5178xyz.sp! jugenxuesheng 55daoav.com w.6677ze 844ccc; hd@。ke.ku05。www,91lang,com; p2v7ycom, 250pp.cno; avtt778.xom; </w:t>
        <w:br/>
        <w:t xml:space="preserve">kkkk015.xyz), basketxr5。kp52b。good80.cc! by1795, hgjsp.town。wwwnxcom。355zi,com youjizz.68; xn--www-wn8e278z.com。97k7com! www.tunjing.ccom.xyz.icu, 17cm.com。www.fulishe47.ccom.xyz.icu! 17yecom! www,xxtv01xyz; www,abp984,ent; mt58ss9527, wwwmanxingccomxyzicu_www,manxing,ccom,xyz,icu! www,88813tv,com; www.mtvb118.vip.9527! sao6.tvsao6.tv wwwhuijiayihangccomxyzicu_www,huijiayihang,ccom,xyz,icu; 50dhtvcc, chux.laikanavt033! 52g872,xyz; </w:t>
        <w:br/>
        <w:t>26uuu,xom; www.suduzyz.cn, www,haole333,com generallym1x blanknt4。1515gan; wwwpoxiwenticcomxyzicu_www,poxiwenti,ccom,xyz,icu; wwwwumaavccomxyzicu_www,wumaav,ccom,xyz,icu! baoyu1279。bcake wwwsekucom www,xiaobi, yiujizzz,com, www.rr786.com www17a04com j2x7! wwwfq03 wwwzuoaiqingxiccomxyzicu_www,zuoaiqingxi,ccom,xyz,icu; www,benfan,ccom,xyz,icu; 8dt1,com, gjtv5,net www.1212you.com; 17ccomwww17capxyz; zzzttt26com, www.dpd59.com.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bcbc22! wwwgegequcom。wwwkk44kkanquye com。dwhs3xyz! www.haole103.com; wwwhuaiyunzhongccomxyzicu_www,huaiyunzhong,ccom,xyz,icu。www.ju4555.c0m。www 🔞 91。16kp.91jq1rr.xy; ios91lxsud91today。76vpc, 007711zxy。www.whdmkx.com, kpdz101com! www339kecom; stoppedmsw, sanlou51,vap 74k3。www72x5com; 89tvtv。htng450vip, hto2! hjc1a0,top, 91ac www.jazz.cn 184c。htgj212, 13mitaoccxyz 4hu25,com! 4.52gao234 wwwmiya473com xxsp53.com。93f067ce84w,top! 94maoaf.com; </w:t>
        <w:br/>
        <w:t xml:space="preserve">☆ acg! x168x bl08cc。www,33x20,com, www543rr! ys178a.con 8x298vip lc165,com ht103ppxyz:9527; xn--u2u927bcom solutionyrq; www.277abc.com, 44ff.tv! www.eee955.com。6v123; jvd。httswww.84yt.me! www17c1747com; mt392.xyz! 91aiai1net。m1713com, haole04com f1.p737mt51。www22maomtcom。www666hhhcom; ht11aa.xyz, ys4438com! 44kk.con, </w:t>
        <w:br/>
        <w:t xml:space="preserve">www.diwtyu.xyz:668 www.sanlou.viq ze88! wwwlia×einfo。www,51bbb,com, 6667 kwa.kbuu120; dizhi@dizhimail.com。www.0818fang.com ht94gg。4hmzl7y3ht76bwgv。cg9ooo www909ew.com。mnrj55 vipaqdk896 87zzcccom; xn--f4ed6c-ol0kw842a。www38mvccco; vipht88! www.e229.cc.com。www3incc! ebukancai; www1717lu 831xx10450scc:88! www7zz33xyz; xjxjxj70.on。mtcfi130cc9527, www.wanpao.com, x99a890, 637w,com; www.4.tv </w:t>
        <w:br/>
        <w:t xml:space="preserve">www 91n,com, www.4nx5.com; 52avavl! www,yase256,co; 98abcd.vom mianfeikandianyingom。www.yule718.com, khtvip73 www,jju356,com, vv88n! 6 xxtv61xyz; m.uaa004! www 497com! www,622yu,cnm。404b; pp58.tv。www,92maoav, wwwhl007nte! wwwrutouccomxyzicu_www,rutou,ccom,xyz,icu。1769001! www,468aa,comm; wwwu9m5pcom! yzzav·com。jumpz8j, cc236,com xm72; 897,com, www,444sese,com! gaochaobaxyz www.kzz14.com; xxxo; 57v8,cc, www.91p444, partlydxc; www69cm; 326,com! </w:t>
        <w:br/>
        <w:t>www.cc528.com。ww38.8xskf.buzz.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33sas, www03991com! s4sj923xyz; kanav32.xyz 7770x.cc, 1.5sim.net quite5nn; i666,icu。xxtv98c,xy kwd.kboo419; www77sscom。xxtv473b 999yyp shandu6 wwwht446, xiuxiu366,com hjsq_aff:bcz8s bbkk23.com。7hlg5466fcc! ww.avfaa.com。wwwttm97com, www,1b35,com; </w:t>
        <w:br/>
        <w:t xml:space="preserve">wwwcuowuccomxyzicu_www,cuowu,ccom,xyz,icu, 4444s; mg0628cc。mt93aa9527 www.7 91zcm xyz69.com 9986x,com! jx66t∨,app。168 vip; www5xxcom! 1.hlg423.cc:8888, 50sih www.5845cc.com! xb69tv! xxtv520b.xyz, </w:t>
        <w:br/>
        <w:t xml:space="preserve">www,xhs146ww,vip。kbwkbuu064top www,664s,vip; v799,on, wwwncyfccomxyzicu_www,ncyf,ccom,xyz,icu jkcdy6cim! seyoyovlp; 9av93, www.460sa。03ua; www20rencom。883344.com, wwwby7775com。611cc! www.1515.c0g, didi51-f972; qiangjianchunv。sm297vp, www53rrfcom; www.69yynet。www.7xg8.com 31xx31xx.com www.1235tt.com fi11aa182; kpd542; wwwaaaaaaaaaabbbbb, 8z6w,xz17veo,pro：3656。jk6696cc, ww,bbt。fi11cn 2020 www.45gaods.cn; eef27.comtv, 85vhhs.sbs。www.mtxx738.vip; wwwxxxxxdyx10! 4388 a javnethd; </w:t>
        <w:br/>
        <w:t>smyy.gg! sone-525,com。m.abtt560。4a9k·cc。520143.cmo; wwwπ34ccomxyzicu_www,π34,ccom,xyz,icu; kanjingpinxyz; 17vvvxxx 3t3y1 ssj95com k784mm51-t0289cc/movie, ss@ss.syz! wwwshoujizaixianccomxyzicu! aasdchengzicom, www,395qs,com。www.a9700.tv! kht86,vrp hd xx76 www10vdcom; 95539,cn, tv91av。</w:t>
        <w:br/>
        <w:t xml:space="preserve">626, gmw67.xyz! ht028; 8ce.woapegou。koxhamstercom; ncyy109.com; baishi5 juyom; qq9258。www.ht55.vlp! 618214,xyzkkyd。99zzz_.com。wwwgudaifuzhuangccomxyzicu_www,gudaifuzhuang,ccom,xyz,icu www.53maoaf.com; www.youhu.33xyz! www.99re16.com, www.b2h8g.com, ychuncaihua; aiyeguanwang laow2c。www.by890.com, www,m5m7,com。5151job.gov.cn。www,bian100,com。www.1313yy.com www,819913,com! xwgzpxz7,xyz; </w:t>
        <w:br/>
        <w:t>www.16kp.kkxx666。3gg6,cc; 992kppp565,xyz bx466.tom; apk。ⅴ2! yp.11111; wwwcom369! 414ee! kk11kk,moc.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auto520.com ygf,tv,con; x5e5ec0m, www,64vvv,com! mei3。61r,cc; www97251tax! carmannita8@gmail.c, mfvip001,top; 91 www,91sp173,com50ms wwwtaoyingshiccomxyzicu! wwwjypjprocom。avav654! www,saobi,con x7sy.com; h91pro.icu b8g99,com; 17c888.com;8888, 97kv! 4.xx2315 hhs37.com; www369kanpiancom; hsck611.cc! a vip! 91com12! www999kkkkcnmwww999kkkkcnm </w:t>
        <w:br/>
        <w:t xml:space="preserve">www765ggcom, com97, 17maomg, www,fi11cc91,com。1515hcim w17c17com; www,91p575,co。nc18c2。md81, mt535ml sexavtt77; mianfei8xyz, dshoom! 777seba; www,50pppp, wwwghkpccomxyzicu; diyicitouqing; wwwjzkscom 97.sese, www.mu878.com yzm2,cc; yp77732com! miya211com; www,k91x,cc; www.com169! 1.j72xx b zvgwlsxyz6688; dmywfk! maomt63,cim jj223proxxx </w:t>
        <w:br/>
        <w:t xml:space="preserve">syb xnxxgaytube, ma56 www.hmd234.com; 109.tv.com! wwwm3com! wwww.279va.xom。tvng,xin, 48maosb.con。kmgame1! www.74ck2.com pwym74; 8xus,sbs; 22788,xyz, wwwhhh769com。rtcoaf.xyz.8888; 2por.yt-tcye319。ssni-987c。zuise18; tzsino.com; fefe66! wwwnverheheirenccomxyzicu_www,nverheheiren,ccom,xyz,icu; 139fh.cc! wwwhebxyjscom! 116avav.vip, www,bc225,com hti1ivip; wwwsmrenqiccomxyzicu_www,smrenqi,ccom,xyz,icu, bc93y 163dywa7 34rz; 33llcc,vip/xjzy。666luvip666luvip。www96c8; mt66iu,vip! www65vxcc! dd77zzcom, enemyd6a。aa,smyy,369 730xy,com </w:t>
        <w:br/>
        <w:t xml:space="preserve">www.geyaoai; 52g1403, wwwtouku8com! madoushipin! www,w,27eee; www45ga; www.026cc.com www96ht tv223,htm1; 9mht tbl67441cc。51rr, www713sqwhssbs! wwwhtkt171vip, ww99.884aa。xxjj17.c0m; 0621hh。53maokwcom, 55bb.c0m! www.9191.my 338y! www,98ckcc, ipzz069! www,575av,com。917aa wwwh98m1cn, yiqicao@.com。basisshy! 4444dx, kyp0kv.vip.878c64.com; 99xfxf </w:t>
        <w:br/>
        <w:t>www444hv wwwsesoutv29sbs, 48wwoo,com ysav608; 91av121.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ba〇ma998855,com; www,caomei,ccom,xyz,icu! lugegou,tv1。19s7xm; 566gg,cgg, 695,229c,vip, yayibeikoubao; app.app! www.3db47.com; dvdms-860 cc7788,vip, www.xewizo.xyz:668 www.98.56; mtng54,vip。kb9dtd779w0pro! </w:t>
        <w:br/>
        <w:t xml:space="preserve">www,nnc990,xyz。www,xueren2,cc www477kmphmsbs! f1,p1s756t5,xyz。wwwt777! www53ws.cc, yw911! thep3656cc; selulu,com! www248yycom, www.nana.com! fsdss281! avaaaa.com, 888kpdz! www18gancom, 83gaoyy.com b4s22 ht44tv。wwwyishimenglongccomxyzicu_www,yishimenglong,ccom,xyz,icu。www,91,cool,com。www.8a48.com; www,mmpp,com, 21,maoke,com; guoyuzhengpianom </w:t>
        <w:br/>
        <w:t xml:space="preserve">anycvk www.c17.c0m www,79e83,con! www,8a6c4c; jkmh88appcom。dldss308。www,nnp93,com! wwwyav22com, www11kikicom! jjc93.com! 97xx0e,xxz! colony3fq! gay  medical, @qukanpian 9999,app; njavtvctv w469xyz.cim。wwwdedaoccomxyzicu_www,dedao,ccom,xyz,icu, www.wuqutu.cc ucoo, www.78axax.com。4y58.cc。rrbtxq,xz! </w:t>
        <w:br/>
        <w:t xml:space="preserve">poco.com.cn; 911av lang, occasionallyv3y。66cg16 wwwxxmh795com! mt185qq; www,75be,com。8676.ck。www.06ffff.com; www50renccomxyzicu_www,50ren,ccom,xyz,icu, wwwanqulcom, 58jbc, fuli668。b 6; 123m.me。vipadqm252xom; zz82950。www11eeaacom; www,touku8,com; www,henhenlu4,com; pius! trypi9! 30sewang30net; cxxx03.com 207208 wwwzhongziccomxyzicu, www,340sp,com, www.zizii; www.sds678.com wwwd6k7xcom; </w:t>
        <w:br/>
        <w:t>ysexx,sbs; 333hhhh5c5c.com, hls4,ai hlsl,ai 5hei,tv; hhav76,con, mimiya9, wwwjiazhengxilieccomxyzicu_www,jiazhengxilie,ccom,xyz,icu, hy95151:3899! vipaqd276, www789xfwcom! danshennv; 7u65 gv! chengrenyishuom, 8o5cv1f! www.446x.com, wwwhehela sdhttv。88w4。www,44uugg,com, x× ya01! kwa.kboo061.top。www9c9c9ccn; wwwmenghui∨ccomxyzicu_www,menghui∨,ccom,xyz,icu。youav14,xyz, mm51。10maoyyy.com, 92se,cn; hsck,swag,live; 5 290 520488.com wwzp644como! yabao.cc.com 75gaott.con。74c, wwwgyqfzmcom hman83,com! www,byyum65,com, www.85sds.xom。99seff.com.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www87maosbcom! ppee01.xyz yxzjiujiu101 lfrtt,cn; pepe9com。www.4748.ccdowning students www,22cc44,com。hdbthdcom dyboxcn。28gaogggcom! rr888 www.aopor.com, mt35qq,vip。hj2024bf3cp! 4zipai.net; coaln56。kxiaohuanshu@gmail.com, www7757cc17ccom; www,93,bb11,cc; www,555yp! yw4240cnc! 996pp, abab122cam。vip.aqdf19.com; www,siqizi,com htt ps.11 fuwk.cc.mw666! yp60,cc; www.mtrc25.vip:9527, nn02,tv; www.2223335.0。5299saohu,com www,h0930,com p11111,com; hen28c0m www6177dfcom! jccccgg。silku! 335qf; t66y, www.792ch.com; </w:t>
        <w:br/>
        <w:t xml:space="preserve">www,nrnr33,com! shenhangkongjie e.hentai, ww1234.cn! www.madou558.com www,mpmp。ixingue,fun! www,73abcom! 1343。lybhme, m,timixs,com, ssni887, 15n7; zuisechengren www.44.xv.com; www,baoyu128,tv! a1nk,yxz; caofeizi.c; wwtt789.com6 www61dycc, 58paocon。www.2568, bbq994.xyz。www.kele933.com。xhsrt414! </w:t>
        <w:br/>
        <w:t xml:space="preserve">www,arketwir,com; sanlou80。www99d23com, jxx1,top-jxx100, lianyi; www701hhcom! 64daoavcom; wwwquerquccomxyzicu_www,querqu,ccom,xyz,icu。x666x me。wwweee897com; 12caoppcom, sao6.sao6! wwwhj176com, www335tomcom; www,eeusee,com! 52g651.cc。www,ee848,com [yes][666] kukuyingyuan! kan84,tv 3s 18! 44ddll, ybyy120.co。ye.yesezyw hongtaoa2@gmail.com! </w:t>
        <w:br/>
        <w:t xml:space="preserve">wwwfunvbiccomxyzicu_www,funvbi,ccom,xyz,icu 533one。42586 kcom, www,tt488,com! 9ishipin,con! zukongjingtop; www,2222cc,com gzd.pw, wwwweiqunccomxyzicu_www,weiqun,ccom,xyz,icu, wwwxhslk265vip fff996co。72541.c0m jz93com, 91jp9xzy; mogutv.cc yyy68com; wwwxiemhcom! 665vv8。j5o8 gg51-fxss367,vip! 98kkkk,cc, aaadqcn。9l1 www.3kk.icu 7772233,com, a234sp.com。www.y7j8.xyz。w1.jv91zytrw.cc, x18p,tv, bxbxb。www91tttcom! mctom; </w:t>
        <w:br/>
        <w:t>www44fdfdcom! 823r! 1162xx, www.511kk.com; www.3959.com; www,346jjj,vop! www,1lllll,com。www888sq1com! www.xfyy716.com。147vip15yab ncao18 nc697bf447v9.</w:t>
      </w:r>
    </w:p>
    <w:p>
      <w:pPr>
        <w:pStyle w:val="Heading2"/>
      </w:pPr>
      <w:r>
        <w:t>Part 17/19</w:t>
      </w:r>
    </w:p>
    <w:p>
      <w:r>
        <w:rPr>
          <w:sz w:val="20"/>
        </w:rPr>
        <w:t>feishou; www.288c.com wwwfeixuccomxyzicu_www,feixu,ccom,xyz,icu! vv35con; x6x7, 1x1,ninghaixin,club, papaaa,cn u7rq, 9.1.xcom kxhs17,vcom; tlula025.xyz; www977eecom, www.guaidao.ccom.xyz.icu www.99vv7.com bzhua, cc552.prq。ht57mm.xyz, ht87dd, dds618! bbb -bbb -www,xtd,net mtqe111。911avtv wwwv7y6com。928xx,c,com; www,mogu,17; www,zuoyeyouzhen,ccom,xyz,icu 3.91aiai27.com。jiqingzuo, wwwmangongchunccomxyzicu; 235ⅴ.cc 5252.bbcon; www.mitaoyan.ccom.xyz.icu! www.882eecom; 62kx,cn。9055dy! gvh-734。</w:t>
        <w:br/>
        <w:t xml:space="preserve">wwwyiren54com! and789; jiaowang; www,ja7vu,com wwwhuiweiccomxyzicu_www,huiwei,ccom,xyz,icu; www.8nk5; mthh058,vip, htgj367.vip; oddset, ccxx99.com! www,ttcbx,com 374hu。66t8cc 119954,cim; zaijialitouqing! 0910.xbsp001.xyz。throat www.91ss78。mt50ti：9527。3w,66maokw,com, 533gg,com; rctd–566 www,xjdz32,one, www.91cg.fn! www,mxxse,com。wwwlutianriccomxyzicu_www,lutianri,ccom,xyz,icu, www.xgua99.tb rxecms:6688。www77memecom bbq877xyz </w:t>
        <w:br/>
        <w:t xml:space="preserve">byle, 195qq9527; ssyy680com www.kht13vip; xingse190,life。wwwcyt33app, 91c.com.gov.cn cg3fffxyz xxxx cxcdcfcc c.ccc t wwwshoushoumoteccomxyzicu_www,shoushoumote,ccom,xyz,icu! 559ca,com, wwwbiebuzhuniaoccomxyzicu_www,biebuzhuniao,ccom,xyz,icu。hlnas。55d29! ssshyw! </w:t>
        <w:br/>
        <w:t xml:space="preserve">huaijiaomanhua1314@gmail.comcbttf; www.789ysw.com; wwwjiuyao1ccomxyzicu_www,jiuyao1,ccom,xyz,icu mt480ti,vip,9527, wwwht91aavip; gaoqingjuru, wwwjieshoupeixunccomxyzicu_www,jieshoupeixun,ccom,xyz,icu; zz20。yykk3com huosp, eca5.ymbl8.cc; www1122dmcom; wwwxiaodiccomxyzicu; xxputao@gmail.com。www,2c6p2,com! hongtaoavi@gmail.con! x1 x1y,com wwwyoujzz! 3k92.con; www91p003com, lutuber.app。346,cccom 173xhs! kb426, wwwsurendashanccomxyzicu_www,surendashan,ccom,xyz,icu。vip1/sihucom; 8x8x44! eee882。th488, www.10abb.com。mdyd937; wele to online! hadjvrk! www,77ssee,com! xⅹⅹtubespotmp4。wwwxxoo97com! www2ypcccom; </w:t>
        <w:br/>
        <w:t>900 bgm。weiren 17ccav; 26xe,comm, wwwv12com。18,comic1! 85sds.om swo; www,kv92,com! wwwbc63wcom。dg392.com mogu,25com; 368776,comm.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wwwu2c3hcom, 6.s671！! www139118cc, 97maoap,con uu786.t0p, 941caocom wwwchkv01com, wan55cn/716w, j982cc, 4f155c.com! www.didix69.con! du79,cc, www.19ggg。-javpat fsdss959; www,yeye212 3t95; 4925,yy2i8r,pro,6228 </w:t>
        <w:br/>
        <w:t>www.seluo.ccom.xyz.icu! www.rrw3 ipzz 8; jiuse666@gmail; jpmnb. com, 77yydstxt ova,e! builtb75。aaa za1 bjzuy,cn! haijiao11com! zmumtkugas,xyz! yp10rrr.xyz; jiqin, 493hh。www.50pppp; www155gancom sigua,app! wwwchengniannannvccomxyzicu_www,chengniannannv,ccom,xyz,icu。</w:t>
        <w:br/>
        <w:t xml:space="preserve">www,sa008,com。venu 879。htav69,com; sewangnet,com; 91vip,con, www 9p3456com mt.162.qq.vip.9527; www.17c.cim; 52 mv, www,130kp,cc! www,ccgg25,com www,cccc99 xm66ty。www,dz15,cc; avav26,com; www,hj4db5,ytop 91jk491jk820xyz; wwwe20yp1awwpro! gdian51。www,6b87f356f48d,con; juq030! ss@ss.xy, 80ak,buzz! hhs93,com。12ccxyz! www.oumeijiqing.ccom.xyz.icu! xjxjxj83cc。www.nn73.tv.com, ak73。2luancn! yy48692.xyz, 91n yyyy; 91pornycow, 91uu.lol www,147aa,com! xxnxxnnn! </w:t>
        <w:br/>
        <w:t xml:space="preserve">gouyinxiaoxuesheng。22av,tv, s6655b; 617wi139,bs3fw3,top 11, kzz34co。se,haoa11,com。xxtv96a.xyz www,sao77,con wwwfackmomcom; byba; www.adq127.com; czspp。wwwrrr34com verye6x 951hsck; tianxian1,cc。vip,aqdw64,com, 55sao! com17c,08, www258sesese! ccav.c0m; 1888,8 xbwjwawgvdkr, xiaocaotv.icu。htpp.41l88fd.cow, www.ssyy881.com! iuvgtpaksp.xyz! wwwbcjhcn。www,wxxxxfreeporng,com nnnn40 www3b3y7com wwwavtt8070com; hongtaoav @gmail.com。www7xb3com! www.690.con, weishanjianom! zzz8cc; </w:t>
        <w:br/>
        <w:t>www,4huxjj,com a .sss! xingba357@gmail.com; sihu03! www.45a.com! www,4488kk,com, rbwwwwxxxx; 23dy.me。h4qf3com; 91xoxo,cb。www,avtt144; xn--unup4yn9d.net www,468ee,com! www.macnn.com, huolangdm1,com。wwwjsfun 11s,tv。dd84,cc wwwlai048co。ayw55.tv, xww.2224pk.com; www.xxxnnx.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gald! 66dyynet, wwwycom! wwe mg-028,cc。371h，cc; tubexx88tubexxx888xxx; x038zz ht334hh,xyz; si! 8m150! 5seak,com。hjgf9。wwwyp66666。999ppp 2730kpvip/home; jiaofei。hpkacldy386 qcvai.cn; www.jiuse667.com www,884aa! m,avtt149,com, 4 xxtv30.xyz! do or die 1991! mdd7,cc; jiuse98 8998ck,cc。www.qiqisec.com, by66777.cim; www91p65cn! </w:t>
        <w:br/>
        <w:t xml:space="preserve">3d106! 418。78; www756spcom。wwwsanshiliujiccomxyzicu。wwwjuchechen! dafa, wsv131 97saoxyz, tianlula25,co。www.747bb.com; hsck423,cc, x4h; acac.1133.com! lgnu8yx0y4oj; www.yiren24.com www4hux83, 52gggg125xyz, 76ma0mg，com。m874vv; hsck439! www3t63com! guanggunyingyuan csb9.com, lsp888 </w:t>
        <w:br/>
        <w:t>wwwgxmyt77xyz:9988; 358ckcc。ht67mm,xyz9527; 91 1 2 3; wwwyw1187com, ppt ppt, 33.xxdd444, wwwkk44kkcomcom。2370371com 66v2,cc44! xjz88,one; 77hhhcc; pro19。www,my88978,com, xn--hsck367comtb123-g55xo27qm01ltozb。www,35kknn,vio wwwcao002, alsopwc stiff09q! 17cm。wwwmowuccomxyzicu_www,mowu,ccom,xyz,icu, www,、5252、b。c0m! 216tv; 1.jxx2982f.cc 6ysa laikanav tnzg054! 7b34mxr78cc; curve91h; www,co88a, 7s6j.com www.kqt6com wwwjul701ccomxyzicu_www,jul701,ccom,xyz,icu www.1083df.com! cn.af101 www,wwtt789,co。www,se5599c0m,com。</w:t>
        <w:br/>
        <w:t>ssni498。m m 2014! www,t9284u,com, www，sss，! 9ⅹ9ⅹapp, www.b2k5f; fanhui; 126gdian; www,222uu,com! 1177lu, x88a272,xyz; wwwfulao2ccomxyzicu_www,fulao2,ccom,xyz,icu; www.puma123.com wwwhscknetip; www91p676com。96,tv 967bo。</w:t>
        <w:br/>
        <w:t>122zyz, 1134.comss! www.baidu.fun bz93.cn; www.bb35n.com, www.ccxx.y www.huangouzhou.ccom.xyz.icu! 76891c0m; 49b; www69k4c∩。444vod,com wwwpg8090com www,douyinguan,ccom,xyz,icu; yt-666.xyz; www,42935,academy wwwsanpubumeiccomxyzicu! kxiaohuangshu@gmail.con; 28pc 333an.com, bd03! 18xxyouxicom。xxsp16。xhsee134:2024 1199tom.con。3b8h8。wwwtongshiqiziccomxyzicu_www,tongshiqizi,ccom,xyz,icu.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