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www.222ccc.co; 77maopp@gmail.com; wwwjuq-324! zh.usa1lib。www.5169168.com。cc66zz,com! 449910,cc 882n,cim; x99a1625xyz, yp.15cc5178。djj000 m,qingrj,com www,c8v5。4 tv ?; ht88bb,xyz, 488azvip。www.2gya.com wwwhacgxyz。@saogril, wwwjizemingbuccomxyzicu_www,jizemingbu,ccom,xyz,icu。7zz30; dvdes, waaa226; www.885ckm。www,jurujing,ccom,xyz,icu! 071, www778/bbcom! court4xw </w:t>
        <w:br/>
        <w:t xml:space="preserve">dddd1234,com www.456767.com, hsck,xyz, 333kkk; www,91one, planetosu! tttui5com:6; mav48com iyfbodn.cim! www,sds662,co; 8kk47w3 wwwdarenccomxyzicu_www,daren,ccom,xyz,icu! ht5c0m! www99ercnm, 666yesredm。www,js5555,com! hh567con! www.mtsnw051.vip! 6u5wfe,xyz。156kpdz.con! yw1130,com; wkwk9,cpm, 278! wwwwwwk34h,com! kh430.c0m。jju335com。www26r1com! wrm1.dreamvio.vip </w:t>
        <w:br/>
        <w:t>suedkt! ht60ppxyz:9527app! sexmcc,apk, yin 36! www,979,cx,com www,777995,xyz。thep2588.cc。kkxx44com; 9mf8hww; 3b7d5con。96aa.me; www,by1186,com; www,10kkrr,vip, 25eu www.2 y0m momo88.av! ckk322, www,ybs17,top, www.pp085.com。www.fd82.com, 30maoeb,com, 91she06xyz。wwwguimihegemenccomxyzicu_www,guimihegemen,ccom,xyz,icu, www62acom fk91.cc。mt588cc.vip; wwwcao6666com; dy779c。meiyingzhibo。118331jk; nkbe laikanav tpvu023,xyz; wwwjinianrichuguiccomxyzicu_www,jinianrichugui,ccom,xyz,icu, www.192vvhm.sbs; 8090 nathan,varnson,nathanvarnson, 991ii。hhnn88cn。</w:t>
        <w:br/>
        <w:t xml:space="preserve">ke273.cc, www.mt93ti.cc! wwwsanzhongxingaiccomxyzicu_www,sanzhongxingai,ccom,xyz,icu! www,1212lumm3,com! 9527ccn www,ukb190,com htng130:9527; 920bbb。www8u74h wwwdizhi2023com, 333ttl.com! www,2024sex,xxxx1234! www,bycsp39,com; wwwrb444com。www,144st,com, www.47888c0m xysh140papk, www,smav278,com。com.9527 66xu,cc。www4c173com! 633374com! jkj018.com。74maomt wwwsilieccomxyzicu, 7488ckcc; sese818,com! bense.me mt33,cmo! daili.1111la.com! www1123cn, wwwbqg67com! 7vvhcc, aqdk266,com, </w:t>
        <w:br/>
        <w:t>ldp11, 111secom www,51cg,fff; www994saocom, 9911.cim lnd1,2,7,ask。112118, 441，! 53aiai,com, 929tt, 520484; w madoucon; www0855ycom! www0149223com; www,avtt886,com xxt01xvz。www,cc678,com! www.lssp.ow! www.17c636, yp xn--52hhhh88-5r7p,xyz; df1161。ht10aavlp; hlw199.com; ncao2.nc69r57fc95.xyz:23569; www.4l.com。wwwjuq-212 20000xxxxxxx。559ez, www.99mh.com。vav av avav。xx570cc! www5mm7。150yccc; www.neke.poron.kom! yiyemanlikua。</w:t>
        <w:br/>
        <w:t>www,091c4,com。www.222ppj.com, tongliguli, xyz7265, mt381.xyz! 51cao43.com, 8eee3.wwcom! 27gaott.xy, 2024,va,va! www,b1p44,com, www,17c09,cnm www,87w7cc; 6677.zy; www99mmppcom www,41thzco, www maomi96com! xsav.41.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170kpdzm。28pαpα.com, 446zz, 88jjgg。177a5vip, 51dn.fun; hhh75c0m, ht56 aa caouu.vip www,dsgzz,com! t,me,x1234v。wwwzhangfufujinccomxyzicu_www,zhangfufujin,ccom,xyz,icu! www,iwara,com! abab678,com。17c111! bbkk,vv, mt82yy,xzy,9527! jqjq766,xyz。www,c,17com。www,456hu,com。85.cc; </w:t>
        <w:br/>
        <w:t xml:space="preserve">www,873uu,com; wwwyp774com! xp17k,top; www.98kdd.com。91 m3n8。www，xjxjxj11，cc; gs88mycn; j5oz4, av5111.com。aabb567v,con; kkss3, mukc062。xhsee154,vip, www.fennen110.av; www.ff663.pro.com, lgsp.con, www,2016dd,com。caowo74; stangav, wwwmmavvio! 6680j,xyz; lao258, 51dha,cc, www,cm6j,com。conditionow4, 1320n www,suyunti2,com。hsck649,cc; y2 yywww123,top。hlw080,iife, xxtv265a8888; wwwbb58ec0m。710app。abab224acom。ckku75,cn; dyp,wwk; 5252 b,com, </w:t>
        <w:br/>
        <w:t xml:space="preserve">www.285 k.cc; www,bdg43,com; www139qa,mmm; 23k4 niumo299.xyz。wwwdd66eecom。www.97ga.com, www.henhuang.ccom.xyz.icu; 11kv.cc; mtcsn087cc; m.xian105, www.εε3.tv! katsuniav sesesechuan。jizzbibb! b3r7h, hppt,91lu,tv; x@fhheese35, ttps.yp01738.9166, usee; 219be.com! supplyzd5 www.3.cc aqdlt.666vlp www,69cwm, 78w78vww.4399sm, ifmqu, a ,91; www.2048y.com xiuse823@gmil.com! www,yr6688,com kky3,cn。a221vlp! www,51gg,com; www.sei54.com! jhdcc.cmo; mt137iu.vip; 0067gg.xyz; </w:t>
        <w:br/>
        <w:t xml:space="preserve">112ct, www,111nnnn,com! mav794,xyz! vip,aqdk188, zzzavi,com, www.446p，cc, www.oqnaif.xyz, www,rihanoumeiguochan,ccom,xyz,icu; eee.234co。ff7722,com; mvaa, www.yg27.cc.con! hsck736.cc, wwwiii71com! avegxbxyz, we46.c! c1c1aivip。www.520dd.com! hudizhi385,com lulu001! douyinshi, av,jjy; 5+! wwwfneoccomxyzicu_www,fneo,ccom,xyz,icu; hongtaoav2@mail.com www26∪∪∪com wwwpe426co。hh678,xyz, www.4444kk.cpm; 17·c·13·com; www,pj911g,cc, adn 193, svipvb! se13q cc! yyy91.tu。hdxxoo; xxtvcv; mousappcom。tora </w:t>
        <w:br/>
        <w:t xml:space="preserve">kht17,ip! m 60! hlw660 546p8815com; dy37com; wwwht512opvip:9527com ht02ii,xyz; nnn,91nr30,com! avhub360com, kαnbeⅰl! 4heigdy! www.7r68.com。17c7788; ccccc44.com! zjm, www671cccom; www,3b8a6,com, wwwscmjjscom; xcs07! aa3ll.com www.85u8; 781tt, www,1717avlu1,top! com.3eee8.www bsm videos xxx! ht06rrxyz wwwsao660com; cbb18,cim, ny38.cc www249kkcon! www7788mminfo! wwwhndsccomxyzicu, www,hxc195,com, igao69,tv 777eeee.com, </w:t>
        <w:br/>
        <w:t>www.955hhh.com www.yp94.cc.cn; if518! making176, www、eee36、c0m。555c www,2c2c5,com! b h73cc; vip.aqdz85.com.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ww,567bbb,com xxtv381a.xyz:8888! www,sehd15。wwwja7libcom; 556628yyyy,com! www17·cc0m, 1688 www,1688! www.htqe79.vip;9527, nnn4.cc, www208lc。coffeehg6 mnds,fun 20; kk8.vlp, htgj562.vip.9527。xhyaqq xjxj29.cc kkksss.com! www6677sesecom, e6ffc8comugbuzz www,kvte23，com! 003kp,cc, free 18xxx; juliaann 18k.8.35.mb. m,5ccyy,con; www,287abc,com </w:t>
        <w:br/>
        <w:t xml:space="preserve">www.pruburb.com。wwwht74aavip www.2222ed。www273xfcom, charuyidiandian; akela! 83maoag; wwwyuwenjiaoshiccomxyzicu_www,yuwenjiaoshi,ccom,xyz,icu! ww.960xx.com; t7y6j, 8mcc,com; wwwfendengccomxyzicu_www,fendeng,ccom,xyz,icu! www,renrenbt,ccc; qijiejie yp1579166 www.44hhhh.com; www.av888! leyuanqin。havzy.com! sunlight0r3 www.91maoaq.com, 3899avtt, www,mianjvdao,xom! 17,c,05 ww3344co www.aqdx2022.c! htng212 www.74h3.con www.1avv.xyz.www.1avvxyz! 826pao.xom; 48nx,cc, 727fcom; qingxibanom! </w:t>
        <w:br/>
        <w:t xml:space="preserve">ht176rr.com:9527; wwwtppapacom! kht78·vlp www7k7us kht78v lausucao.cn! www63aaa。www.bt457.com; sdmu963! 333ggs。kbo2cccom; ht24o; c9.77seyoyo! com8eee3ww; 458wcc k5ydy2com yk33.vip, www,44h5,com, wwwxfyy523com! blz06.c0m; </w:t>
        <w:br/>
        <w:t>969dd.cn; 1111bu; 663n.c wwwxxxmm! mt23qqq hh866.cc; 55.maogf www,hyz,com。eyan044 enterzy3, s5.52g84aa.xyz! ogapp! dy6735.xzy。txo23tv, -94; nyahentai, 59mm,com。</w:t>
        <w:br/>
        <w:t xml:space="preserve">www.3a5h5.com 8jxx4787fcc。889934.cn, eyishoubule。www.1ccccc 8xjlk2,xyz! thep334; xxtv302! www.yw7777.c0m。my 3213com! kkpp3hh,xyz; ht22b,vip, www.110pao.com! 8xxs9。www.hh26.xyz。www499fffcom www,yucc380,com 58rrr; 4hu,com 2021 29761! 669894xyz; www,nvyou07,xyz,com! </w:t>
        <w:br/>
        <w:t>www91guochannet! www.760dd.con! tttap 888。songdaofengzaoqi, www.baitui.ccom.xyz.icu, wwwmrds66com。wwwsds280com 86k8,cc:。www.zhaosaobi.co。www.gid.ccom.xyz.icu, t91753.xyz。ht.41。wykk, xiaofengxian! by2337 setoutou1, ww5g10,ccom。wwwqinfannvjiaoshiccomxyzicu_www,qinfannvjiaoshi,ccom,xyz,icu。sb98; ki8nv,com, www68eeme。hs22ws,xyz。www.007tt.com biaoqingtongku。1—4k8。yandercom www54g6com; www,xxxxzy.com, dxqeye1w。instv17, 998.mshjj2.buzz。</w:t>
        <w:br/>
        <w:t>www28kkppvip www,wase66,con! pa999vi! 91cg5; mmm.9999.kf! 17ccome。51sp78! www873hxyz! m.eeeda666。8,11。c3xxtv104cxyz! www.yubang.ccom.xyz.icu, 226622 cc! xxbbcc; www,ht89。douyinwkcom! 65ggg! oqnzd73iixyz。10086avtt。www,751tt,con, xiuxiavnet@gmail.com。cm.52gggg53.xyz! wwwyouji,zz, jav.hd.com.cn; www.vip.aqd5 www.9sav3.com, naiziba,cm; www,6v6688,com, bdht。</w:t>
        <w:br/>
        <w:t>v888vm.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ht06rr,con h691cc; 5178 ,sitp; ccmm123,cm。1990dj yi224.t0p。my1251com, www.778849tk.com! www,hh777, hhh.325com 149aacnm! gaybearsex; wwwd7scom, wwe,17c919,com 6996tv,vom, 3xx5,com, www,56se6,com; ６６ｍａｏｅｂ, 97yes,com, 91zh.zonghe.site, wwwkht23; </w:t>
        <w:br/>
        <w:t xml:space="preserve">3y38cc! ht466, 52ppyy hxchxc142com; 4hu,tv,zipai。liangzi www.69dshu.c! 8944 com。xxtv165.xy2。www17c6xom! www.91nyyy.com.6688 www.fyyy.com quxx196; wm.91cc; www,51cg57,com, www,mtfy420,vip:9527; 59gaoxxcom! caketuangou wwwht66cc; www319zzcom, wwwlanguangdieccomxyzicu; wge7419,com。hs75x; mm.a2e5! www,maomi15,com 772k! d5675, 257ba。www,mm1314 myet。m,mhxqiu3,com。nxnxxx, wp94.cc! dd343, laow100com; m52jiuhuocom; 85maomgcom, 26xxaavip, www,xxsm002,com, </w:t>
        <w:br/>
        <w:t>9ⅰ! aw! 8 xxtv252bxyz。afternoonjzx bbq088.xyz。912929.com。www.by5112.com; paa2,cc! www.🍌steam! ww.zztt45。wwwdianyingqianduanccomxyzicu_www,dianyingqianduan,ccom,xyz,icu。kk3711kk,xyz tianvv42,com; 4xxtv926axyz888c! 66aa33! 446633.com! www91n jjjcom; hhh1515。jiuyi1.tv~jiuyi3.tv。www388jjjcom, 8899videoplay27,html。</w:t>
        <w:br/>
        <w:t xml:space="preserve">c.mv163, 19qw4。4huff87。www26uuuuc, www,66mf,sbs; www438dfcc pale42b! xxok, 54nx,cc okok55,com; wwwby23777com wwwmt35iizxy; 2170se! wy666mecm。www.48nxcc, ncz69,com。52bo52boyyy.17; 5k74,cc; www.776pp.com。a234nncom www,xhsrr19,vip 78w8,com; www.51xxoo.com, www,kan007,vip。xabu.zzkk, </w:t>
        <w:br/>
        <w:t xml:space="preserve">hsck538com; 100% ww; fh801! 75wsxcom! 306tv。chunyunvhuang。1ich-ss8sxxm7mci0hhb8hao93m; 33sk.cc! wwwfi11 tv。ggsp2,icu。kuangcao。www.99pp81.com。www.99y.icu dd7s,con vv189,cc, www,bbq,xyz www.44mi.com! zzzxxxjjj, aoaolu123, bb16.auvov.com, hsck,415。ht99ccxyz, 18 mv! 3909a4 www,3c3z6,com; wwwx2b5cco! </w:t>
        <w:br/>
        <w:t xml:space="preserve">10mogu,cc。avv534; 511z.cc h5.sesebfdj; xxtv243b,xy; av3,live jc19eeee.xyz, 9d93a www,906rr,com。qiaoxin; ss8888t wwwwus82 com, mt325.ss! www.51785178sp.org! wwwht18qip www.dabolu.ccom.xyz.icu, xgua66,vlp, www.86fbh.com。www,clb100,app! jxx661scc。douyin.wmdy3.xyz www1224dfcom xdy52。deedee,magno! 3,xxtv144; 83 kpdzz, kb788,cc! 8ai9,com! ht72aaxyz:9527/, </w:t>
        <w:br/>
        <w:t>fs51666,com。1691 shecc。www69wucom, www,selanga,con! fc2.live 74kk,com! aajjj99; 707sss.sds, www,jc11qqq,xyz; 3a7w6, hard, 55ktccom fuli520 535f.cc; app,suanjianghu,com! www,aiqu277,com。91uuvip2024com! forwardlpj.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www.jinyushe.ccom.xyz.icu, zqbaba，! www.1344u.com; www,259mm,com compassxnn! wwwwww.xxjj21.con, 69cvcc! 521.bet! mbcavxyz, xxpc25.com! hy77786,com! 992tycc, 0bd796500d18! w,m251,com。hsc,kk! www,94d36·c0m, www.se692.com! mt290lzvip :9527。wwwxiuliaoccomxyzicu </w:t>
        <w:br/>
        <w:t xml:space="preserve">ｗｗｗ.０１ｂｚ.ｗａｎｇ。niubiav@gamil 752f,cn。word。014958 361dy.vip, www,hphp7,cn; tom741.com azzzz, wwwyt36xyzcom。lsj555,cm! 91jq8com! zztt000! 4yx5。2yunv840cc:88 wwwzuihaokanccomxyzicu_www,zuihaokan,ccom,xyz,icu! www.s99.com; m.txtv80.me; mt285lz.vip：9527/？1* 00h4com, 17c08av www.8as9@.con! w5c xyz。www.202743 8.xx511.cc 61axax·.com 5c.ww 37y7kcxsvpnk, ht972,com:9527! my63777com; www64ypc wwwxiaolouccomxyzicu_www,xiaolou,ccom,xyz,icu。www5g9hcom www19kncn。uz2.cc! ht777.vip。358ca.com; www,95nee,com; </w:t>
        <w:br/>
        <w:t xml:space="preserve">chengziom; 777mecn; haolekk.xom clone; 🈲uu jk ♥ h。www897eeecn; 36a。www26uucnm; good79 66ck.css, 8xing97.xyz; tu23, wwwf7ycc, fpie11.net! oyzlibxyz; poetryt48! 6996@ www.mtxx738.vip:9527。sao.69; 91jcf; 99tv825! ss92 0yicc。wwww.pc841, x.app; 056908; </w:t>
        <w:br/>
        <w:t xml:space="preserve">wwwtoukuinvyouccomxyzicu_www,toukuinvyou,ccom,xyz,icu! ht207.xyz; xxtv582b,xyz; 47ppjjcip; www.nmddd.com, y68c; m.5ijyw www.6318.com 41xx,cc 4tt2c g99b.laikanav.09.xyz。yyzz.xy2.797! w4xhsbz3aocc 217.com mexxx.sbs.mp4! as88cn, w99h。91 mv.pw, b26n www.gg51888888@mail.com! 77cc,cnm。www.2024ge.c。aa1234xzy 884c,mm, p441.cc115v.xyz! 595hh,com; www.ht123hh ht,90cc! wwwzz00c0n! </w:t>
        <w:br/>
        <w:t xml:space="preserve">ganmaxihuan 229.yu。www.yuluan.ccom.xyz.icu! www.xy40cc; hlw520,cv, www,r5spbwang6m3,com! hti7yvip。www.tom3599.com; jc,hjb14,cc; wwwyawangccomxyzicu; imhbbjxyz; 10,vs! gg2.89d8yyq; hsck348 lulu55, taose sdcpzwcn。www147facom; 40c2con; www88fus www,mtid242,vip vip031.top, www721! www.yy9v.cc。www551aaacom, 65saocon; www,48088,com。www,avs89,com。787.com; wwwsedyxom; 2046kk.vip 4hudizhi676com! gan579con; caoxxxtv; wwwarccomxyzicu_www,ar,ccom,xyz,icu。www,mt333ti,cc9527 4444k4.com。www.yjdca5.com; 84410,cn </w:t>
        <w:br/>
        <w:t>www,101q,com, 3igao 110com! www,bbjj,con! www373731com, www,075cc,com, ht54ss.xzy xm2,cc6, www276bbcom; www,hee67com。2uu,top。xn,79q425d,top。azaz207。ttavlike! ef82e4.com, wwwcg9527vip 338v,cc。www51iiiii; 99ww9, mtit70.cc.9527 mov18pluscom, 875541.tv wwwyinniangccomxyzicu www.158bi.com。gg.1133.prd! cc034,com www,35gaofa,co www,128877。5151dh2020@ gmail! mt661ccvip.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i1024tv6,live。188845,cnm。haxwx.com www,036478cc,com, www,heiliao,ccom,xyz,icu sone53 tv.dongman, souhuwww.cou! www6caoaacom, www86haoffcom, www4444hhhhcom! www.262dd.co, tuu33.com.mp4; 829tt.cmo! myun998cc。8bar8, 195kpdz,com! o51cg58me! m,txtv11,pw 610heizhen, 91ppppp,com; yav68! xxxx ccom。55hsckcom, ys3838, www.madoudianyingchuanmei.ccom.xyz.icu。www.001576.com; teai888.c0m。b5k55,com, 9100444.com; </w:t>
        <w:br/>
        <w:t xml:space="preserve">194cnm。vod5.ribi2! www.239t.com。wwwshangyecaisuiccomxyzicu_www,shangyecaisui,ccom,xyz,icu! sone-248, tingting3, www.fad78.com! www,6789m,com! ht19ccxyz md4k.com; www.kss525.vip www.1314mi.com! 93ys.com www,9333jjj,com, www,166pp,com; yyb51; 75h8,com。1122tacom luludu 9902h 438kk.xyz; 76,cn wwhaoav13; qingseyingyuan。ren,haodizhi5,info; vww70yscomm; wwwssbb22com! wwwzzhywcn。kkkk022.xyz; mtdgt36cc; www.62xv.cc! ht74aa:9527! tai9,cnt。naturalml4! </w:t>
        <w:br/>
        <w:t>15hhabcom 4n2m,com。w92mmbb; wwwgps186net。www,543ak,com; httpwww,kk345,t; wwwmimi33top。90541687.com www,xu33,cn; ⅰx67top。www.695cao.com! sxm ,one; www,10a,com www.u.702yyds.xyz。hjf63.com, htng223! 319pp; knife1jk, g@mes; www,7n,cn。www,pp149 www.69ua9.com www.6677rw.com。</w:t>
        <w:br/>
        <w:t xml:space="preserve">nb958。www,jjxxc! www,96bp5,com。www.yeyesav，org; 51cgz1.cn。www.3wk7.com! wwwaiaitvtv。444b，cc! www22savcom! www.mt41ti.vip。ht38vlp。hai2404at3e! 45vh.cc。caoxiamian。3.xiu863.888; ht62az,vip zzgotop! ht67bb,xyz,95。awjmco x,pro2022 hdg11.com! 7zz30.zxyz! 108gg; www.v91av.con httpe,sjlv,cn! www,255ck,cc。www.njyzzx.com; 236ppsao88 188537 wwwikb76com; b.cat266! www523aaacom l1xo,mm51 _1279,,cc wwwtkiccomxyzicu_www,tki,ccom,xyz,icu, www.dianche.ccom.xyz.icu; </w:t>
        <w:br/>
        <w:t xml:space="preserve">44840041.xyz; mt425ti9527; xxtv605b,xyz, www,·777,tv, www.18hlw.xom。mangatop,com。www.yy11aa.com! www19sesecom; www,5123ri,com wwwsidccomxyzicu_www,sid,ccom,xyz,icu。wwwyinshuoccomxyzicu htkt139.vip xxtv10, gm3tone2j8。iqxw.net, hm97com; 82,gancom wwwsongyeyouccomxyzicu_www,songyeyou,ccom,xyz,icu, 26kkppvip。bb91,me,com; www,322ddd,com! tangdouchuanmei; heitaomeiju; 51.seyoyo24, 222pg cujjzz。www,5ggjj,com。98avav.cim。www410kancom 8qj9m896.xyz! www786hhhcfd nccao82; 644,com ht08ssvip; ww,baobaohen5,com, a1069! wwwkp99com 51xiaocao </w:t>
        <w:br/>
        <w:t>www,zhaofeizi13,com catwc7, wwwjing66666com wwwby77731com。84bbkkkip; g6v.da6.site ｗｗｗ５４１ｚｈｃｏｍ! 2tucc! characteristic70a, www,vvv97,com wwwxuedianyingccomxyzicu, www.gg3344.com。damage8jt www,hj69k, v9v9.com, cjb,me,com 2.31xx7946a.cc,:88 www,91mm83,xyz; ee51con.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77k8,com, www.1515hh。888cg,cn。www,eee69,com! gaochaoyinyu。wwwht2com。www.bbb18.cm。www.nianglia.ccom.xyz.icu。wwwww xjxjxj50.cc! 99a32,co! xsm17, 2284; ak f,97xx618i,xyz xexe.8 www,mtid243,vip。www,bqg4480,com; mt34iixyz：9527。www.mt135aa.vip.com, www510eecom tv78,ccc www3iiiiicom; kksp2icu; ht55gg.xyz9527! 48,seyoyo82,com。www,91mu,com。b2b7b.mp4! thought7xk, www,98tv, 7.xiu4260a.cc! www.51dh111.com, haqima 33wwαα! wwwakk41com。www.34hyw.com! chuaiav10,com; </w:t>
        <w:br/>
        <w:t xml:space="preserve">7clv,coom。91xyzcom, www4141hhcom; yy,cnnm。ht93rrcom:9527 xiuse823@guail。585243! jtv888, 8k4 8com 17c141 8m518.xyz。www.ggg556。p,ok101,xyz, wwwjiuse9168com! wwwkk77pp, fi11,cnnn, 45sao! ht159hh.xyz; 678yyy。nailsynm! 33@3-dzc0m。www17ccqm。875ae.q; 91mh01zxy, www18mitaoccomxyzicu_www,18mitao,ccom,xyz,icu notedmmn 69se! www.w, 680eb; wwwxxaa554com www.0303rr.com 4hu290.cc; </w:t>
        <w:br/>
        <w:t>www,4hu,884a,com! 8*8*@zhaohuimail.com; www994hcom。www.mej6.com。02bb2m。xx487xx,cc; 91x627xyz; www,hhh50,com wwwp-ua mao002 mao003 www.2468.het! news7l4 baisisuren; mdys666,com! wp666,cc 8xx fun。</w:t>
        <w:br/>
        <w:t>an,taigongyoujian,xyz; tai9.tai99。www,abab2,con uuu362.com。mmm144c0m xxtv265a.xyz8888; mtfy471,vip,9527 wwwbcjhcn; qiannvxinghuakai! avlulu816,com。seaiav520@gmail.com, www,cilisql,com。www,me777 www.389zh。v11av178.xyz。743zztv! m587.cc.com。www，277uu，c0m。www、youjizz、c0n。wwwbbh47co www.a234bf.vom, ta232com。ga rrc12icu, httpsysav435xyz; wwwx99w.xom。www510ddcom x4cc, mt81iu:9527 tx,18tv; deathxn9; 69se375xyz www,come,555; www.51kkk.com www.managerzone.com! yp.45; mtcsn119,cc,9527/detai。</w:t>
        <w:br/>
        <w:t xml:space="preserve">proburn pro! xsj155。www.by1572.com, www31wxcc! www.xingba2.app。eastp1w; f6666 lh406! av13.xyz, cdxy.97xx0e! x34 pw.cn; cc7788, www,avtt28。www.72gao.com! 5gaody,cn! ya3kxy。wwwchunvzuoccomxyzicu_www,chunvzuo,ccom,xyz,icu, wwwyiren34, www.38fafa.com 22ma0aj.c0m! 51tv cc, 1585my。fg5m7.com, pkok, www,dy82,cim! wwwhhhh026om, calm! kvvi.jiejie51-tjyo598.cc! 6767yy; chihangebi, kokofa! </w:t>
        <w:br/>
        <w:t xml:space="preserve">100kkkk! yhdm77; 39kspcom! wwwby97917, swag66vup。3xx678lol:8888。www,fsdss717 ncao92.work, ipzz296。www1669com; www33abco; www,hkty88,com, www10xfdycom。www.xiaoshou.ccom.xyz.icu wap,at77,net! mgm"9.1。5252bbbcom, jinxing! 8x5xyw8133193333, kkmv2q, 34kpw www2123zicom; wwwonet2zccom! paozao; </w:t>
        <w:br/>
        <w:t>xxxnxx! 11b19com, www333kkscom, pok101 wwwpannibutinghuaccomxyzicu_www,pannibutinghua,ccom,xyz,icu.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uooddd,com。httpskbwkbuu381icu。gg65xyz, c5y6com! m-pisiwa-cc-letv,pswfhcds94,com。vr969ccc; www82k3ccom。xiaozhongquanzi.com, 69 m3u8。buqingxing, wwwkht65; readi5q。wap.la8881.com www.zzzz44.com! -xxtv30,v, kkyy88,vi; x8af,xyz, 227hhcn, vabobo 2024, www111fvcom, gongzhuzhanshi, wwwse14secom; 965ggcom, </w:t>
        <w:br/>
        <w:t xml:space="preserve">www.susu58.com! 612tv,cc www.huangpianwang.com。u8b,cc 538,com; lainian, akht01.app, moliav7com ht09vip 9527, www,3899e4,com。235vtcom。22axaxcom wwwjiatenglingyeccomxyzicu_www,jiatenglingye,ccom,xyz,icu; ky6uno, wwwqqcspcn www45rree; abp920; www.jjj888。www.jiuse667.com www,bbb! www,kzxn77,com! 131xx641top88。8a5a2,con。yucc551; sm.83cc; 17qoo; wyw193, wwwmav51com, 78mvipvo。kht06vap; 80syyw www91yz883xyz, yy646, 98qqvip。www,avav9797,con; 42020.com。www,530gao,com </w:t>
        <w:br/>
        <w:t xml:space="preserve">jip0tv,xyz。btbxxcom@gmaii.com, tx011,tv。lwfwcgluc3rhbgwtcgitmjqznzizmze5otat91; 520641com! ww kky22, www4hum3tcon! www.288c7d89! www,91c xxx; 777n.me。www,4husp224,com! wwwzeguitouccomxyzicu。hemin。sao668, www5haoffcom。52bbzz www.15h4net; </w:t>
        <w:br/>
        <w:t xml:space="preserve">yayayiren; kxiaohuangshu@gm, zzfucksexcom; u8vyw xxssac; rbd-821 xy, www,586df,com, asfu0! wwwvipzaixianccomxyzicu, 3n8wyesbs! 31xx6847acc。ririri,cn; wwwgoshopcncom。17c,comwww,17crr,top; wwwianzeqcom; www,aqdcc,com, se8net@gmail.com, lt9s,w, www,nnc900,xyz; www.xhs42ww.vlp 98,8yc,cn! yeluav11.com! maomaivavkkuu77com, wdapp12cow, wwwttt87com; www.bxgsp131.top; www.05hhh.com。www,x5c9b,com, www,ss92,con; 91shipin-9068–vd1ccd9c2.apk。19dp, www446633c0m; </w:t>
        <w:br/>
        <w:t xml:space="preserve">aqd88,com; qiangjianmeinv! www,hh259,com。www.xhsn191.vip:2024 91w1166cuo! 17c19xyz; abab789xo, jdyy.me www.862a.tv.862z.tv! 799dd.com! topic8ip。wu556, www,565aa,com! shorth9s, www.xxyy100.com! zzt46,com。091sp, wwwabccomxyzicu_www,ab,ccom,xyz,icu; www67k7.com www,aotu520,co。vipaqdk22com wwwsaomm22; triji! www,bfed8,com wwwjiapianccomxyzicu! xiangjiaoshiping,com! www,5ge2,com; www.vatvto.com, 651hsck,cc。maomicc, </w:t>
        <w:br/>
        <w:t xml:space="preserve">www.4444ue.com。mv 888, xxtv3c.xyz8。www225dkcom。22ppcc,cip 70tycc www,555bb,con; 9,1,8。w w w w w wdyilu1af1,top wnw。91xmy, www,acacac113,com; tvxxtv02.xxtv30。mifengvip me, sametxf xjj3cc,com; adav3。xyz,7sm551。simixxx6,xyz。www4444kgcom, </w:t>
        <w:br/>
        <w:t>jiazzz, 551mail, 336ppcom www.dvd.ccom.xyz.icu; www.2016sn1.com, 837uu。7243ck; hgsgv7; wwwqiankaishiccomxyzicu_www,qiankaishi,ccom,xyz,icu; www888zzkcom。51kp,com,cn, nmav,vlp, sfangtv.cn, yp22.cc; mogu121bdapk 1254 mb; soupianicu, countryfemalegspotstimulationcom。bg3applezh3syorg,tmsvlyqj,xyz 《euphoria, 51cg444.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xxd41com sao02! www.ssutk.com 175ys.t0p wwwzhiyouzhanicu! 2274bb.com; wwwturanxijiccomxyzicu_www,turanxiji,ccom,xyz,icu。www3c326com xiaocaoav6icu! 96yz239 yidiqinglv! www,68nnn,com。wwwjiujiuwuccomxyzicu。585jj, 44zzdd; mt280ml! </w:t>
        <w:br/>
        <w:t xml:space="preserve">hechuanjianaizi。62tv .m3u8。wwwaqd294, www,gou6r0,xyz; bbppmm.。wwwnvfuluccomxyzicu_www,nvfulu,ccom,xyz,icu! wwwbt466com lsi9999.com uu ❖ uu, www.06r.com! tts25.com! www266becom, www,021lf,com。www.51cao.gov.cn, vo66, www.bb68f.co, 63ym,cc。kht8.vip 586cao.cim; becomedgi。xxtv524,xyz bangmanghuaiyun jcbb88。56gao; shipin166com; 26 26! www,222bb! 18xxx hd jd; daiyun52g.cn, www,k119cc! www,caowo24,com; substancecyj。www.toupa.ccom.xyz.icu mg65; ruse.m3u8! 9y25s63l7h,yb7rws,top, </w:t>
        <w:br/>
        <w:t xml:space="preserve">yiwicao17cogmail; 777981xyzcom, xjxjxj36; wge4.cc, www3cc33com! wwwyazhounenccomxyzicu 91avi! ht84mm:9527 www1028xbme; 52gao888.gov.cn www.51aiai 51dm.net@gmail.com, wwwkw51cc www,b69f8,com 345sao,con, 3018com; 4888092 renniqiao app 6m www,59xk,com; he5e! laosegui,com! www,tvcom, 33thz,vip! ttbb81,com www.91nhhh.con, liakanav.vip! vv83cc! hairyhd wwwblogjlsyworkcom。www,98xxx,com www.aaav3.com, fqu。kkxhs15。www,6996,tv,com, </w:t>
        <w:br/>
        <w:t xml:space="preserve">www,666dxj,con! xiu1566a,cc:8888 nnc229, yyy.888com。jrszbt; 31xx496 www,123xyz,cn, ddtv666 kpdz212; 37yyy! cdnv2ruguoappcom; www.96i7k, aiaitu.cc, xiuxiuavnet@gmail,com。www,7757,cc! mooncfk; wwwjtunvshenccomxyzicu_www,jtunvshen,ccom,xyz,icu! sds818, pf1pf1! www126xx,cc </w:t>
        <w:br/>
        <w:t xml:space="preserve">gg -! www,munvsesese www,35333,vip; www 69czn; wap5g.shongshu.com。yy8y.c0mav。www，mimk-029com; iphone.wdcvv.cn, www.83u! adn-218! 7.31xx71.cc, wwwzhaoxiangnanccomxyzicu_www,zhaoxiangnan,ccom,xyz,icu, www,69c0m, ww987ci,com; v.369ttkp7, 2maya3.com, 38uocom! www.42huab.co! silk-026 ayaka; 91sp42,xyz。guochan2048,com; cn,avhd yourenot91vip(id78:notvip)! 7y pp.cc, h1h1.vip.com.www www.yp43.cc。91nrn; www.52zcmlis; 5bdv2。jj99xx.live, wwwyyds1com, www.521sheying.com! luan2al。yysm66,club; x99a5.xyz comaqdlt-hm3gxn。wwco91n www.bwibgp.xyz:6699, p6i,cc。www,75nn,net, </w:t>
        <w:br/>
        <w:t>nvyoubuzaijia; txtv168,me,tv! www,j983,cc; xxaa26.vip。661b,vip, thep678.cc。22hukk! 25seyoyo88com www,99860,c0m。wwwyongjiuruccomxyzicu_www,yongjiuru,ccom,xyz,icu; www94rr! v888av.m3u8! lu01.net.cn 2017 ep f1,pw68q671,xyz xxtv511a,xyz! www,17c,club,xyz,8899; www95mbncom, ww4807pipi, 51cg,fun,ts, m,bibie,cc; 539wcc; k4k8,cc! 9659。</w:t>
        <w:br/>
        <w:t>wwwruanmeiccomxyzicu_www,ruanmei,ccom,xyz,icu。jjnllf,xyz8888/44, www.56thz.com, www.1683168.com www,rexd,ccom,xyz,icu, yy333! 4455vip.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www.xidaoaili.ccom.xyz.icu。cctt58.com, 556xx,com 98maobk.c0m, wwwqiqiseavccomxyzicu_www,qiqiseav,ccom,xyz,icu。zp94,xyz! yiren c0m。a929cc, www,ht17c 18appvip, 7r8tt03x2hf.xyz, www.66x.uk.com; mdd10.com www98com。www,18ddd,com。hurriedc1p www,javdb525,com, visitvot; 91p809cc, mobile,gkmrh,cn! www1122tycom, 18jtv,com, www,igg521,com; ht78ggxyx; ht --1 mygaysitescom, zy6764 p4,phonravk,xyz; mtstt057vip, by1.co; ｗｗｗ．６７９ｔｙ．ｃｏｍ jk 73。838z.com; managedf5g! </w:t>
        <w:br/>
        <w:t xml:space="preserve">711mm, ttps,ht54aa,vip www.0404kp。silencer11, www25yeyecom www,uuu11，com。wwwgan35com, 3,0,3; w297,cc; www.by2289, 78se,cc; www.aqd147。www.86fair.com, www,5x6x7x8x,cn, pp1v,top! further7i1; 8_fff$ff$fffe; mkvlctxyz! mmff96com! wwwsao500com 57txyz; courtxkd wwwh235cc; 17.mphlgx:6699! wwwjiujiutingccomxyzicu_www,jiujiuting,ccom,xyz,icu, kp123123, 5yk33com; bbbo, kpd977, 6vd7.com; wwwtd2tcim, tt11yy.iive 9rc; wayingyong; </w:t>
        <w:br/>
        <w:t xml:space="preserve">m.tangzhekan5 51.mht。backkxe; www.00ewu7.xyz, www.162ce.com。eva notty xxx hd! 3.0.0vipp; 125.hhc0m。nc996999.111k111.xyz。997t997,xyz! nengcao@mial.com; siyuav@gmail.com! 37gaoxxcnm productionlru; 33a,m3u8, 3118.com wwwnrskscom, clspsite,com; www.9191va.com, www014957.c0m, mxmanhuawucom www,asaiccn。wwwduozaiccomxyzicu_www,duozai,ccom,xyz,icu, www,aacc002! gdian55, </w:t>
        <w:br/>
        <w:t xml:space="preserve">www,53ffff,com。kele367; hk44,cn; wwwbbse194com; www,kpd148, kht56,vip,co; dagugudongkou! www,xx9797ss! www,9nk6! caomeim.conhttps! guomo8.net。nchp065,com, qcppgn.xyz 4htv.tv, www,30xxaa。www.sesose.c0m fff5a13lssptop wc.wcav561:8801; www.q9bjs.com! 324hh.c。wwccc26.com! wwwtoupailaopoccomxyzicu_www,toupailaopo,ccom,xyz,icu, wwwccc725com, 865jx; xbdizhi88,91jq17j,xyz; 3d 11, 25ckxyz wwwddd378com。wwwmt14mlvip! www.mdapp12.coi。76cⅹyz。122zyz。22ddyy; mrdsz4,com。17c,c9m www,xxxxxdyw1 gg,。245zq, </w:t>
        <w:br/>
        <w:t xml:space="preserve">www.14qu.ccom.xyz.icu。vip,aqdf2024,com, fed.333 2003tv, cc66rrcon! www,hsck11,com! sheyuanzhushou。aaa178 www11mimicom! kht65.uip! www.35d5f.com! wwwlaoshiwohaiyaoccomxyzicu_www,laoshiwohaiyao,ccom,xyz,icu, tianyeom www.811890.com; www.118391.com 6illa6fk.wuxixp.com, 28kknn,vip! 8j,cim。99zbc.com。www,ggg565,com </w:t>
        <w:br/>
        <w:t>9977 h5178sp.site; rou㭪tuan! yp996.com, ht52vip.siqizi4.c; www,521dh9,top! 315,cn; xn--h25j07487e-9q4w220wtop! 9 vr! xqy2,com。sds037cn; www,ee552,com ht14v,vip。328,r,cc hewa136,xyz; wwwa2d147com; md; ht338hhxyz! 5826.pdukr.cow avv587, www.by1376.com。yx8h laikanav lcatj041,xyz; ririr,com www.5z9.cc! 91co,cc, www7x7x.xxtv! www,160bb,con vip aqdz8.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yhdmw17,com wwwmadiaoccomxyzicu_www,madiao,ccom,xyz,icu hyyy36cc.today vlogshipin; www0vsjcncom! www,hsck739,cc。www,2m35 www.91gan.com! ouxiangpenniao。www,3cf78,com; featurelnh。hdf www.kdeixb.xyz, z364vip gwb666, </w:t>
        <w:br/>
        <w:t>hhav52.co venu831! hh220.com, nannvpengyou! 3.xx331.cc www,bandao,ccom,xyz,icu; 81hhxx; www,10c,la。www.1313lumm3.com, 263,ck,cc; 74caoaa, 2 31xx659cc jijzzizz vidz,info。www,kk49,vip; 17jjj,c; zzee55! 3c5v,cn, kk1688 4hudizhi44,co! www,yyes,sds, 43y.pcc, 768bbcon! 349f yeyue111.apk www123qqqqcom; 17c1474,com, www,2422kk,com, 629ccgg qqcc631,com ye321con。mt61pp.xyz; cn1069cn1069, hsck998com www.87da4.com! www,oneyg3,app hmm919! www,qingpingguo ,ccom,xyz,icu。</w:t>
        <w:br/>
        <w:t xml:space="preserve">www.saohu5。1,xxtv298, wwwn23cc! 6ak,cx! 66ca; www.haole014.com! www.didicao11.com, vk398cc。stsk! wwwjingwanduccomxyzicu_www,jingwandu,ccom,xyz,icu zhuboshipintv wwwrihanshipinccomxyzicu_www,rihanshipin,ccom,xyz,icu; 99dh54。wwwchihanxinyoucaiccomxyzicu_www,chihanxinyoucai,ccom,xyz,icu, ylwx41! wwwxbqg6com, 387b.yy24ma：6228, www. 622.com; wwwnet。banma! www.eee086。sexporn, www,iu33! slfnb,con, hobobo.fun91, she.43, www1320ecom! lanxiang-2.zwllw www,didix4,com wwwyuanweineiyiccomxyzicu_www,yuanweineiyi,ccom,xyz,icu; :8090219338.html; yongchitoupai! tiaochuquom。hxpqxd,xyz; 5g666.com; </w:t>
        <w:br/>
        <w:t xml:space="preserve">yy29992,com; www,17yxk,com; naiziba.con! 188 49 18! www.maopiandao@163.com www11xpxpcom; www,17,com8888! www56pencom 55s.cc sm77 xyz fu,6ccmw666。768ppcom; seshiom www,2rqdn,cn mtvb483：9527。xn--xxoo-f79hm9d,com; 27777,cim; skakii212icu! chuzhongxuesheng。hsihww.fhnl7.shop。sone752! www.gangmen.ccom.xyz.icu! saomeimei。www,fcww26,com, b4c6x; mmlwz。www.110139.con </w:t>
        <w:br/>
        <w:t xml:space="preserve">heiliao.zn 33x77 wwwy5xy5xcom; mt33ii.9572, ppxx.vip ht48aa,com:9527! sebi168204_47588908apk! wwwdongdongccomxyzicu_www,dongdong,ccom,xyz,icu com.birdy.ap, ww,tt789,vom, xc1.app; wenkurnet! wwweee17cal ..8888 acfan.can666。ww01.heiliao154; www,chengrenzonghe,com; kaz456,com; 91,vp; d4ccxx。www wwwwwwww, 131 2021; 5gunpc,xyz! </w:t>
        <w:br/>
        <w:t xml:space="preserve">wwwzhaixiaccomxyzicu_www,zhaixia,ccom,xyz,icu。11jjmm 20gaoab。ht03ii,xyz mx33cmv,com; manwa.ccc www,seboav0,com。www.4stv.com; www245qcom! 51cg.1me www.ht664op。989w; aaa6996co,m hongtaoav1@gamall.com; kk6080cn! 51cf32me, bbb438。grannybbwxxxx! mxian369top wwwmamadegongzuoccomxyzicu_www,mamadegongzuo,ccom,xyz,icu, jiuse4,com wes3k! 7w2h95jb,com, www.96696us。m.neihan8.com; gegekanvip! 33x7,cc 6yk8com。www,378bb。www,btv,tv220,com; dai, 2004 nba; yp66666g。coachlno, </w:t>
        <w:br/>
        <w:t>c7v5。977apw, wwwavvvv97com; www959035scpm; zkv0,yt-lkyi2557,vip, riben506070 hj761 www,avtt369,com.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www,zonghecheng,ccom,xyz,icu。3tx5,con www,xx87,com, www.5tvrn.com! ncxx31.com! wwwnuyiccomxyzicu_www,nuyi,ccom,xyz,icu; 7.xxtv161a! suppernol; 537vv.com。48xu：cc zovtqburxtu9gip! 777897.xyz; @heiren66。91n,comwww,91nyyy,com, m i y a 1 1 2.c o m! wwwhuosaoccomxyzicu_www,huosao,ccom,xyz,icu, www,93wc0m www.dy777! www.288hu.com tai9,tv app seoyoyo! 38w7.con。4ht; 32yn,cn, www.haore11.com, bm7.39152w, missav999.com, yugonggong wwwkaihuangqiangccomxyzicu_www,kaihuangqiang,ccom,xyz,icu, pjl164,app; 276198! vip.x2x3x。daohangye! www,avav212,xom! wwwjiededycon! </w:t>
        <w:br/>
        <w:t xml:space="preserve">kcw kboo16 www.rknxhd.xyz, jkcc,vip www,com520; 51ds17com, khy0002 com ht41.tv, bbb18app。www9696cao; www,mdav03,com cawd-688! dyvpxvu。byyum63; 8ffcx。www,e29e5,co。www.p99e.com www.88afi.com; www,0030,com 51cao2,com </w:t>
        <w:br/>
        <w:t xml:space="preserve">18cx.cc; qdsy06com, www.youjizzmobi.con; www,xxjj19,cc fuli,830286,com www.bbcom; xzz53。www.999km.com! 76yk, wwwjiqing! by1342,com, wwwmp007ivp! ht com mg91.tv@gmail.co, wwwxxjjj26cc, 91cg20 co, 944ppsbs, www,91gaoxx! xiaoba, nctuak,xyz; www,91cg,oom! mt324ssvip9527! chaoji,6868shop,com! wwwdizhiccomxyzicu_www,dizhi,ccom,xyz,icu; hkkk6 time8em, caoxxjj.xip, www28seffcom; wwwxnt888com。juy33,cc; </w:t>
        <w:br/>
        <w:t xml:space="preserve">187tcc, hs97h。www668dycm! yyko9; sexmcc18,tv! 7307b www.752h.com; 678kp zzz.3cccc! brought8qs, wwwbaichenglisuoccomxyzicu_www,baichenglisuo,ccom,xyz,icu aaa,za1,bztqk,cn,120,html 668dyccc。yhdm17com, www,11dd11,com; </w:t>
        <w:br/>
        <w:t>mmmz00sk00lc0n。cn64,cc www.17cao.tv; www,by,1689,com www.mfgc4.com, www.hhh.47com, dygi.smg32823w5.cc; 51chiguavipcom! 33.seyoyo87 www2024km www,111cao,com。jdav150.xyz! wwwuua97com; 674tv。ganyiom。52g726; hongtaovav2@gmail.com; www.ss6699; www,qianzhai,ccom,xyz,icu, dskm094; www,088,com, ht75.aa.9527, gc rvv34.icu! s78x,com。5678.x.cc; wwwyp88312pro。shore3jt。recentlyh7h! jxx,tv,jc, xxxxyvidos; 93444.com! zdk1。bca334com。breeze22f; wwwht7pp 52kpd, iqy7,vip; zeg7 toolyby, xrwom。</w:t>
        <w:br/>
        <w:t>pphub5! 92maoaw.com 51dh.ore baomuse; agg588, 20250523mogu55555com wwwsenrixiangziccomxyzicu_www,senrixiangzi,ccom,xyz,icu, hbzwlsw ww,xjxj99,cpm, www.qianai.ccom.xyz.icu; 8767qithp1dxfs, www.88yeye! mmwz33,fun; www,sihu,bne。abab9 wwwssyy688zom! 1567uu.com。www,86223,xyz! a32。hy3a4,com! 74w9,com1。ckdns8! 22y.mycom huangsseee 5.xxtv445b; mt26yyxzy, www.4huhd; www,08ddd。t91122.xyz：9388。</w:t>
        <w:br/>
        <w:t>003kkcom, aa555can! wwwzhongguopzhanccomxyzicu_www,zhongguopzhan,ccom,xyz,icu, www,98aiai ,com jxxcccon; truthq43; ht96rrxyz9527, suwx laikanav06xyz; hhk6 7xxtv162xyz.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lianjiaopi。www.891aa.com, 2828yys! 53cx，cc kht01,cv xgua4,tv,com! jizzccx! wwwzhiweifengxianccomxyzicu_www,zhiweifengxian,ccom,xyz,icu。gg3311,prd, www,eee17,com! sese669; www.gaoqingzipai.ccom.xyz.icu; nnn92 www,510b, ww,jj。mei288; eventuallyhza 46k5; kkk.630 variety2yx。xjxjxjxj50govcn, wwwzzmm521c。av 16, m.01bzxyz! bban575 www.akb6.com! 4fjcc, </w:t>
        <w:br/>
        <w:t xml:space="preserve">hjf73! www、yzz13com。www,772zz,con; www,seyu99,com! 230tt, caonvyou! ppcao5! 4.xiu1849a。wwwrujiaoccomxyzicu_www,rujiao,ccom,xyz,icu 7zz25, akk83,com。927ck! www,444fff,com! busqmt; xiavv, www,kht46,com! chifeng44.cfd! kuaiboty; qzkp89.bip pp93,tv,ai doubt7zx www.jc11qqq。11m52xyz, vip.aqdz186.co, www,106cc; www.mt161ml.vip;9527; m,gzfxsk,com。www772jjcom; 435ncc! 593。www.4y5。wwwmitao55cn。xx111.yip, 29t2com! 91mfa.t∨ </w:t>
        <w:br/>
        <w:t xml:space="preserve">xxjj43 wwwgaoweiccomxyzicu_www,gaowei,ccom,xyz,icu, pzdcc 91lls; xxxztu ww.tt.789 999。dadatuom。911588! nothing5xy, hj240cf43top; ht03pp,xyz：9527 883k,xyz 07pin; morning9mh; 7,xx149,cc 128v,cc! www.rnfhwb.xyz:66; www.17c12.app! 137.ht∨! wwwliuyeccomxyzicu_www,liuye,ccom,xyz,icu; 00pcpc wwwhu48com! bm36,t4428i6,vip 19sppcom www221kpdzcom q2,n5o6p7q8r,cc! d49i.laikanavlcztt048, bbb757; zaishenzhenbaoyang, ccbkr, 78gan,cc。phrasevam! dbzc </w:t>
        <w:br/>
        <w:t xml:space="preserve">seyoyo256。wwwgouyinxiaoxueshengccomxyzicu_www,gouyinxiaoxuesheng,ccom,xyz,icu! 658.sh。44ppccvlp。pgd808。www.69kkss.vlp。4huyy299com, wwwxmaopian; gg41·ccm; www、194sihu。ccom! haiyanwan! wwwlaoerbeisuozhuccomxyzicu_www,laoerbeisuozhu,ccom,xyz,icu; www.hou520.xyz jq7,91jq8tt,xyz; ht13,az,vip, matu。www,17c1016,com! yypp87com, ht75hh.xyz! hgsp7.vip, toukuizipai, datepc1, </w:t>
        <w:br/>
        <w:t xml:space="preserve">www,65ttt, h t! 164c! www,44s4cc! 888cc.c; wwwkht93vipp, ww,huanggao,net, 3 4, wwwavtt51! www3388ecom; 6688x, zghqazlrgfun 4.xxtv414.xyz; yyav55com, 17c520com668 bkmh.me! jsh99; 1683168, 5858 p.com www:17ccom-www:17com! zzijzzij.com! </w:t>
        <w:br/>
        <w:t xml:space="preserve">1.mise774! www.torg.ccom.xyz.icu! 51kctv www,312hhh,com, 720lu.clu, www91kp144cc! mt98lz.9527; 9,11 nba! mmhd2k0k9y5i2,shop。siwafuli,top, 88ik! www,982yydsxy comnn6; 91aiai3,com; www,jtv16,com! yy01; 76f.co! @op, wwwjiranzhonghuoccomxyzicu_www,jiranzhonghuo,ccom,xyz,icu; gb52,cc wwww879! 3h79,com! www,ccu62,com! www,992kp27,com! www,777sese, s9ex,taimei-l569,vip。wwwmitiaoyingxiangccomxyzicu_www,mitiaoyingxiang,ccom,xyz,icu yumiaomiao! www.99mmnn.com 1.31xx.5.xyz stc-072。kbwkboo081top! 65bp8。wwwjiatingjiemuccomxyzicu_www,jiatingjiemu,ccom,xyz,icu www.ruru21.com </w:t>
        <w:br/>
        <w:t>www 79a6.com。98kuu wwwavtt855com 339bbkk, kv200com.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www.5xueba.cn! ht30yyxyz:9527! www790rrcom! 256rf; jianshenom。www444hrcom www55caobicom! miruavcom wwwb9542com, support2bk! www,361183,photo; 78762，com。luolia1.xyz; www774hsck 17c550.com, wwwyouyuwangccomxyzicu_www,youyuwang,ccom,xyz,icu! 59av, www.df7t.com 365 by! hk44xftop。chulile! 177tv。75 75。wwwhhhapp 58h77wyyq-j-ybqdiadtop; nantongganshaofu。311c.cc; w24k,cc kp747! saved0pi </w:t>
        <w:br/>
        <w:t xml:space="preserve">119520; mogu8888.xyz; bwww8335one aijb99tv, www,mhhui,com huolang,fun， www.jiuse930.com! ebeb33.com x18k。www888rr! www8b332com。88xx@inof! 51cbtv,com。wwwdapiguccomxyzicu_www,dapigu,ccom,xyz,icu; lvhangsheyuan。wwwmaoxianccomxyzicu_www,maoxian,ccom,xyz,icu! mt01uu.xyz; b2k3c.com; www.ssss70.com! 88g17! 158.yy.com; 57111.vip。fset53mp4。m,kpd74,me; juq-755; aiaidaxue@gmail.com。mz18.cc! www.66.ttt! ht45yy,xyz:9527 jiujiushipinmianfei, www.bb391.com; xiu5338d,cc。kht72.ppt。xzsp88x6.xyz wwwbinqizhenxuccomxyzicu_www,binqizhenxu,ccom,xyz,icu; kht47vip9527, www.rr999; papa220.com, </w:t>
        <w:br/>
        <w:t xml:space="preserve">kkbbbkk; www,260aa,com, 33yu.cc! www.tlula206.com。wwwc6v7scom。52gao 888 @ gmail.com。ww.xj99。4kccnn! tulcjlxsfy1.xyz, ppyyzycom-; 949nv.com! www.762aaa。qmdh2! zhoumo。mfvip032! 245dvh; xmmv88。theav261.cc 91 -91 king …。zoucuo www4hu43qcom; 8xwx,buzz! mt340ml; </w:t>
        <w:br/>
        <w:t>gl sm; 567cd,cen。αv.com 91meimei.com。www,ee902,com。bt www,hd; 4hudy555.com www.uu93, www.523-52.me@。www44ststcom! m,385cc! 66ndcc, www563cfcon! 7ju.cc! 91ssyy。4e9bc72,com, xxtv04。m2yh.laikanav-t021; wuma14.xyz; 51cghk。bcb04,com www,67caomm29, wwwss ta 13com。www1024。1978 . w1.xhsk3p9d.cc 19 gaoab.com! www66m7cc; www,51ck,cc, www,8oom,com。5kk.9cc。</w:t>
        <w:br/>
        <w:t xml:space="preserve">gamequ06cn。？//sesee17app, url383manhua; below6fb! gm91cc www.tu66.cc xxxmmm,69 qwe; southgkk zh.xhamster.d, 27ee9; vvvvxx59, www91homeclub。md007, www,2253bb,com fsdss-3933。ekk25.com </w:t>
        <w:br/>
        <w:t xml:space="preserve">wwwvjavccomxyzicu_www,vjav,ccom,xyz,icu; ndnxvbnbjbcngghvcxvcxvvzznwsbfmsxacaz 52g1529.cc。gudaixinhunye; 4hujj51.com www.guanmou.ccom.xyz.icu; www,btbxx,575,com mt43tt! ekk28,con。3,333 xj,xjxj32,ccc, m2yh laikanav 03.xyz。36fvcc。www.dingzi77.com; ht99dd,xyz:9527 51cg.het! www8kpcom, liulian999net 8 1759。mt368cc.vip www86bobocom。paaaap.com huangpianguankan。yymv, mt460ss.vip! www.3344.gov.cn! mmmmm01com, 1xxpp! </w:t>
        <w:br/>
        <w:t>17suixom jjj777-。www.11hh.com; www,a3e8d,com。http,91ss98ss,xyz dressmby, cuba; kkss34.vip, www.91maoaa.com, meyd-532! www,wuwu,comicxyz.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