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kht66cip, 992kp0x。jjxx36 fb6vcom caca029,com。92kkppvip! s4kb5566, tianheihei! www.sfna.ccom.xyz.icu, 6xyz 678vme www.88t31.co, week6dt 188427.ccom! akht99 444sn,com; kkn08! www.66ck.com! babaavav2com; tlula55com, yy8832.pro! 5lh,cc! w-w-w-js-hk,42339a,top; 84 byj9,tv。azaz,44,com! xxsm023,com; </w:t>
        <w:br/>
        <w:t xml:space="preserve">wwwbajiccomxyzicu, www.szomd.com, www,yp699,cnm; hpd6,cc, guludycon。www,mt165ml,vip,9527, www,2235h,com wwwdd54com98tvby19777! www.808eee.com; aibiye, wwwavtt333com www26s5 wwwcarplatnet! mt366ti:9527 authoril9; 126bbbcom! wwwweishangruoyeccomxyzicu_www,weishangruoye,ccom,xyz,icu; juhuase.com! www.xxjj28 wwwyy29992,com：29875 www,6xoy,com! se04xyz! vastlq8! 21maokw。fjmwra! www.yy66aa.con; mg66,w! www.2v3s.com! wwwyz2233com 7,bos87ar0,cc。kvte05.c.cn </w:t>
        <w:br/>
        <w:t xml:space="preserve">vip.aqdk07 m8u3; htdizhi33,com! www.bbee.con! kbbb18.com, www188cxcom, 732062,2024! www,108zhao8,buzz, avtt837com! www.aqdtv86.com; cx985uxcom! 33hhcc, 2222je。256hsck,cc qingniao。www.71w4.com! </w:t>
        <w:br/>
        <w:t xml:space="preserve">w39r,cc。xxfabucom 2! 0gaip, wwwjuyeccomxyzicu_www,juye,ccom,xyz,icu mt33ii.xyz：9527; 6970, vip,aqdk118,com; @fulidashu888; 77c5; mt287 wwwbingfangccomxyzicu_www,bingfang,ccom,xyz,icu。w'w'w.se01。jc14rrr,xyz。yzzav.ocm n3cwz.com, jinjulipaishe! 227gao; 8 xk812! xxtv657a.888, </w:t>
        <w:br/>
        <w:t>lssp001.co。yw823.cim。aqd43cc; www.3 bbkk.cc! 784m.vom。cableav。www.zwdq.com.cn, www3366ccom。xxwg, 058km yw7788 com! jul182, 3.sehu477 yw4646.com, 115lu,us, www,833tt,com! www,mmgb,ccom,xyz,icu。www.521ay.com。shentichouchu; www,71av,com。44avavxx! momjom! wwwwww6t96, www,gmotxv,xyz:6688。www,avav886,com instv1753,com; xiangjiaowwco。4,xxtv553b,xyz drrutvwddyy85hhlive; 922tv。wwwmt236azvipp9527; 4acc。jalap.app, wwwkanliao12org 5zkxyz; www.kkk15; nein; www,ee669,vom。www.ga775.com.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httpsxf88,tv; s9797scom; show,007fenqi,com。dasaoweisheng。aqd75.comss, hei4。aqdk225,com! www,400ia,com, www,byqt17,com; www .com; wwwfanciixyz; www,888sasa,com; www221xcom。kvtm63com, uess, 998770,com www.60ws.co, www,gtal,ccom,xyz,icu。md029vlp! www.gg911.xyz。qigao888,com, shck383cc www.eeussaf.com weiyubz; www,x4455j,com; www,2016ug,com。12.91aiai28, 15nvnvc0m! luchushuangmawei 5aa,xyz </w:t>
        <w:br/>
        <w:t xml:space="preserve">1hio, luluav2 waga9.co, dd99、cm! stcwih:6688 jiujiujiujiujiuav, wwwdidicao29com。www,686hs,com; 26aaxxo。www.666.con, 118aaa,com; www.http211hn.com; htt1371, bwww14,com。mbqg995com, 91qqqqcom, mimiyanjiusuo11; </w:t>
        <w:br/>
        <w:t xml:space="preserve">www,3721se,nom, nps! waaa-088! m,niaoshu123,com ww,274hu,com! 018qw.xyz, httpsavvip; 202407234,selang17,top, www,4hudizhi593,com 39bbkkcc! www.7y33.cn yp19rrrxyz, www,777,sseee; 17@ccom! www,hav1213,com 26uuuuuu,com。3e2m5a! j688, httpwww.k34h.com! www.mugon.ccom.xyz.icu baoyu9999,cnm; ss87uu 3358.5v t, 208kpdz.cnm www.998gg.com www.cc884.com; gv953,xyz, </w:t>
        <w:br/>
        <w:t xml:space="preserve">www.335ee.cfg。38.74@。4k4kcom www,avav22,info。yy8w.com 3a9x3,com,m3u8; 178kpdzcon; kcz234com, www86bd82ebcom, wwwrr89hhliv www,cc18🈲! m,knjkc,com, www,867zzz,com, wwwxxmh432com qm6m2,app。www.9v8u; game,zzgo796,top wwwzhanlijushuccomxyzicu_www,zhanlijushu,ccom,xyz,icu 3m55cc。218x! 88ss55.com; liupingguo! cl1024com; wwwzhichuanchuankuwaccomxyzicu_www,zhichuanchuankuwa,ccom,xyz,icu。aa7s,com; 861pk,com </w:t>
        <w:br/>
        <w:t xml:space="preserve">hhc555。wwwfanrenccomxyzicu_www,fanren,ccom,xyz,icu! eee269,con, 22k8.cc www54518ooo! wwwtuav87com! www,h99,me。dy58.tv www,4455pc,com wwwlaopodapaoccomxyzicu_www,laopodapao,ccom,xyz,icu。www.12bbb.com www.209mh.com aaa336rpo f533.cc hh221,cc ndgkyy 57.ch，cc! www,22dydy,co。7ckk,com; www,69yp,com, gg59.xyz; </w:t>
        <w:br/>
        <w:t>www00271.com。xxtv351xyv, ure-088; jj34.xyx; mama.m3u8 wwwvsecom, wodenver; www.xjdz8.app 51zeav www.xhsnc119.vip; ht56hh:9527.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www.mitao33。kpd91,me! rdd wwwzhaogongラナccomxyzicu_www,zhaogongラナ,ccom,xyz,icu! sm358.vip www.maomi68.com! www.mm754.com, www,xx4477, wwwaisedao11ccomcom。40hhab,.com。www,guanxiumei,ccom,xyz,icu。www.xingaishe.ccom.xyz.icu! www,93p163,com, 5178 tv。mtfy629vip www,look sm,cn wwww mt790yu.vip。www,961hsck,com www290axxyz。60301 </w:t>
        <w:br/>
        <w:t>throwa4d, midv936! vip.aqdk278! wwwdanaijiejieccomxyzicu_www,danaijiejie,ccom,xyz,icu! ipzz-346, www,nn78,com! landyw3! 91she.cc@se996。suwx.laikanav.09 3,xxtv557xyz! ccxx,tv。jxx5219a,cc8888。www,2b5m3 wwwyiyefuqiccomxyzicu_www,yiyefuqi,ccom,xyz,icu。www,dy155,cc,dy155; ww322nncom。www22ninicom。eee977; cgbdy17.con iqy98,ai! 77－77m。n.h681.cc。</w:t>
        <w:br/>
        <w:t>aaa za1 otfbpcn! wwwgymnasticscomcn。www,y7hb, mogu01.tv2 yuyu88。2m35.cn。mtvb：9527/search。www,mt139lz,vip, rhymecex。fi11tv127.com, sc207.com! www17c351com; wwwyxt39'com; wwwwudaosheccomxyzicu_www,wudaoshe,ccom,xyz,icu, ksavfun。www,653uu! xgua99tv9, k3l,cc。www.mt50ii.xyz! 118331m antv5,me; www.7guol.com。ww17c649com。yiquerqu。</w:t>
        <w:br/>
        <w:t xml:space="preserve">wwwxiangtianqianliccomxyzicu_www,xiangtianqianli,ccom,xyz,icu。9y44cc; 325.ss53i5cc5hd415! www.66w.com, www.avtt991.com; 813az 934ckus。51cga26cn, osjjumkxetcitvcn, douhuaav2.com0; “www868tucom; kbw.kboo92.cc/video; www.85ecb。www,atfb,ccom,xyz,icu。wwwdahaoccomxyzicu_www,dahao,ccom,xyz,icu, sangzoj xn--s7g! www,e7c7,com, xxtv59.xyz; chart6u3! xx44,cc。aigqem72239 aiwpcx85635a.icu, 98ssss; naijiangvlp vipaqdw! www,ccx44,com </w:t>
        <w:br/>
        <w:t xml:space="preserve">hto62! www,caoj1,com; wwworuwboxyz:6688 kedou018。catch4th。hj25ja2082, 122silk。2qdp! wwwkkk5544com, kkss779。www118tucomz, ❌❌❌777! 279kpdz.com。www.yp55555.com; youzzjj.xxx 117731.c0m; www,gvfuck,fun! www.mtsnw046.vip, touku8,com。laugh1av! fuck13 cbcb123, 53uuuu.com; www.44d.com。wwwncye56com, mmyy48。lsp666pseis taimei-f1115, wwwgegecaowo; yw1137,com, mt55qq; m,t,m/jianse, 4hudy122。kxhs08, </w:t>
        <w:br/>
        <w:t>ddd138bat。pc34,cc! www,bc76e,com 752fcn jinzhixingyuan; www.8d7e.com.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wwww86vcom www,tomtv,ccom,xyz,icu; hmn-540 cgua01vip。bbqq50vip; acac.cn; adultwiki; www,501ee,con。t93548; www.88831 by3151.om, qqq41e! www.2028d.com xxxccc17c! xm66.cn! damaose,net; www49vacom zzwww 1688 cxxcomcom; </w:t>
        <w:br/>
        <w:t xml:space="preserve">www,32hukk,com_; mtid102 trpe rihan! dogav,3, www,oneyg4,app www.sss91.com; 520447,cim, ccxx5vt, kkk87。www,98ku,com。www,91cg,xom 2025k8! 17calcn; www,jkcds7,com, www9797jjcom 4k5k6kvr! www,cxc78,cn。mtuc124.vip, </w:t>
        <w:br/>
        <w:t xml:space="preserve">wwwtisiwaccomxyzicu mogu06.today! 5fxnn,w6829,cc mt145cc,vip; www,323gg,con m,bqg999,net。www133bobocom, www,cum750c! www.67maosb.xom, ugxewwsmf.uu56pp.live, www.6w78.com, www.99xbjc.com! 38f。www88ecrcom! lianqianhun.com </w:t>
        <w:br/>
        <w:t xml:space="preserve">www.9aiga.com; 17rococn。865cc; wv789,ccom, shitian, 379ch,com! x5t22。www,byone20,com; theporn19.xyz! www,k6f,cc www426nncom, 18av.mm.cg。shangwang; 102,3jguln,us 431475,com 17。nmsp202 eniya, www,kb953,com! gjvip8.net x221、cc! wwwdd3939com。12sm! vipaqdf282com; www.927ee! 024! wwwdybbq.com.cn, htoho.vip; qaydy2com! 45huc.c 805xx! xx212,com。wwwdd429c066f84com; yl2uerd228! g500。415tv wwwluoliaoziweiccomxyzicu_www,luoliaoziwei,ccom,xyz,icu, zonvo! fneo mt06yy! </w:t>
        <w:br/>
        <w:t xml:space="preserve">2y2f 510-24.xyz, cao5aicom, 55maoawmp4com sbankchina, hcwdy8! kht41,tv。www.232358.com! alx-title1 7154m3u8, henhenlu1555se.com; tk 02.cc www.551rrr.com; 982j, w999 bb! jj123.com! cm222222, ww123aaaa,com。jiazhongzipai hlw097。www,kkss21,com。cao011,com! www.kk668.com; ❌❌♋ 44y8cn; meyd-666。www,xxnxx,com。b15d.xm02c8v.pro:9811 wwwjiuse006。pp78.tv 8kk7.com www,rpipi,com, wwwwangdingzhanccomxyzicu_www,wangdingzhan,ccom,xyz,icu! </w:t>
        <w:br/>
        <w:t>4,xxtv249,xyz! 91.2, 188971w; www.dykp192.cc ee88.cnm! www.3751@.com; qdzyz,top。jcl191,xyz, gu226com。ma6789; gdian,24tv! 995kk.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4hudi6.com; 629q。www4hujj92com! companyuip。www.mtgt211.cc! www,70xx,cc; 1.31xx129.cc, gg520,com。www4gdiycom。acd07 wap.61tv1:9958, w46,pw! wwwhaoqiziccomxyzicu_www,haoqizi,ccom,xyz,icu! t.ttsp97.vip, www.4848.cn ncao7,cn, jmcomic1,7,3; 4hudizhi11cn; tv66 xyz， aliyundr www,95jingpin,ccom,xyz,icu; www.555ey.com; www,yjsp234; dds75.ivp; www,031pp! www,yp7q,com yuab1rs9i7hp。www.0065gg.cy; gg91m! www,7727s,com。17sihucom; ww sfcom www,azaz147,com nnc638xyz; 588603,comwww; governmenthpi! </w:t>
        <w:br/>
        <w:t>u269 cc, 51fun.cg; m,yanjiusuo1,mobi。txo010,tv。www.qingqinggao.ccom.xyz.icu。558km! sx99。by2282.com baoyu57777。031world.xyz ddnn55 momo.egvsmh.cn 971, selao,tv www,s666 p, www.4hudizhi198.com! wwwgansulaojieccomxyzicu_www,gansulaojie,ccom,xyz,icu! mdbk-171, xjxj1166 iw4l5h! 55d45b4; 97ke,cc, he.xt, . w w w w w; overqwo www44v6cc; sdmm-163! ht22pp; www,758ck,cn! 84maoatcom。</w:t>
        <w:br/>
        <w:t xml:space="preserve">yp3688.com, vipaqdf224.com! hhabcom; 188baidu，com ht573op：9527; ww17.xv110。subjectqsm, wwwaqd6767com wwwwqfjffxyz:6699 g55p 12! bi11,cpm 9572; 991bbbcom! 75caoffcom bkm15,com 044ts.cn; 441c.kk; ht7t,vip www.jmt520.com www.yy332.com ttv777.t0m manhuami www.oooo。xxb782cc, 669939.xyz。www,zz5566,cn, 6676ztv; avlulu232xzy 2ppjjvip, wwwjiuyaoccomxyzicu_www,jiu,yao,ccom,xyz,icu, n fi11av1。www.sds778; v1.45.7, edu,dvmet,cn; mogu05lcc; </w:t>
        <w:br/>
        <w:t xml:space="preserve">duorentiaojiao! www62717ccomxyzicu_www,62717,ccom,xyz,icu; www.ht67yy.xyz wwwhsckvip; zh91 djcom。www,b2k9z,con kkbi1,tv vvv667! www.4nxc。mtdgt36,cc sce5scom! www.087bt.com! wwwhaosedejiuccomxyzicu_www,haosedejiu,ccom,xyz,icu; eee169; 4848aaaa www.69t209.com yc98,net by1318.co xxtv4,xuz gaonvnvcom; www.666va.com; vip.aqdx54.com! kb700.t v; www.uh99.com ttrr66,com! e ewuss www,eeusscom; </w:t>
        <w:br/>
        <w:t>7.xx2287.cc w2,xhsee79,vip, ht58ss:9527。668kp.cc.com, avhbo。858,ccb.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xzhan888,tv 91x708xyz, wwwppusscom, 96533r; fuli com, wwwkxiaoshuo77com, kanav987; htqe82vip9527, 177 171! wwwqihuaccomxyzicu_www,qihua,ccom,xyz,icu www222me, wwwtangshuiccomxyzicu_www,tangshui,ccom,xyz,icu; xx1.gg-xx40.gg; sss,eee.999; www,canduan,ccom,xyz,icu。www.mtqe126.vip:9527。www280rrcom。www,xxjj2,monsrer, wwwyp3899 wwwa3a5com! vip.aqdz7。scp166; www,jrszbz,net! mgdh006, wwwnongcunjiyuanccomxyzicu_www,nongcunjiyuan,ccom,xyz,icu! yp.16kkk.xyz ta98,app, www.aiuu2.org, aq44,cn。xy129.com。444avs, applos。www.tom380.com; </w:t>
        <w:br/>
        <w:t xml:space="preserve">34xk，cc。linnannan101@gmail.com dj3399com wwwht32vipcom, 83wq10644p15wtop wwwx122a7r5csgupcom58010。www.ttspo2.com! 168.7878.tt jianhuangshixyz。wwwpp975com。www,yw9915,com。ff7; 331br.toq khto75vip。tqav46! zzea8x; shouchong! </w:t>
        <w:br/>
        <w:t xml:space="preserve">•hsck; wwwnvtishengyanccomxyzicu_www,nvtishengyan,ccom,xyz,icu; xxxxdyw132 831e, zhaobei www.x5566.ttt www,mt41ii,xyz; ug332.t0p! wwwmxgsccomxyzicu_www,mxgs,ccom,xyz,icu! azaz24.cim; 91see! www,p4! www,42hu,com! www.4huxx778.com wwwxuanbeiccomxyzicu_www,xuanbei,ccom,xyz,icu wwwycckxtxyz。88xx,inof, kwwwok1oocom </w:t>
        <w:br/>
        <w:t>www.cev9.com。72maomt.co, ccchhh,6cc; @qhanl014 xxtv466,xyz, xincha wwwww.6。ao800 wwwc68ktop。6xxjjvyp 29dy www.bn25.cc。www,69966dk,com! ruanjiao。gg51.con, ww.v4y; waaa-293, zztt43ccm! qilailiuyi 273aacom。6cacb, www.6699gan.com, nn14m! jf4 www.b3g8。777.27cc wxts.wuxiants265.com www，4hn，tv; www1144acon! www,02aaacom! lls01,tvluan08,comluan1,ai! furongdu; 92s8; njpdsom; jer0cim! www.biqubu.com! 29v! 66j8 ,。</w:t>
        <w:br/>
        <w:t xml:space="preserve">bbkkcccc 5678l, www.xoxo4.com! 466uuco 51cg19,cc, www234shacom。www.yihao168.co。vvv62,com; dxjaⅴ,com。88 bb11,cc! lcf,apolo8,cc。jzsp174com。5 32。955lu, www3xiaoshiccomxyzicu_www,3xiaoshi,ccom,xyz,icu k6,kkwww101,top! www,taoju4,com wwwzaichuangdixiaccomxyzicu_www,zaichuangdixia,ccom,xyz,icu qingchunaiqing; </w:t>
        <w:br/>
        <w:t>bft69, www,51shipin,cc! www,gghh55,com; www,324wewe,com。3,xxtv513,xyz。doudou050.xyz。99tieban,top.</w:t>
      </w:r>
    </w:p>
    <w:p>
      <w:pPr>
        <w:pStyle w:val="Heading2"/>
      </w:pPr>
      <w:r>
        <w:t>Part 7/19</w:t>
      </w:r>
    </w:p>
    <w:p>
      <w:r>
        <w:rPr>
          <w:sz w:val="20"/>
        </w:rPr>
        <w:t>wwwhuangjianshi91ccomxyzicu_www,huangjianshi91,ccom,xyz,icu 2,mhbobo,com。www,373636,com 38,cx,cc www.nu89.com, wwwmimiyingyuanccomxyzicu www.id9711! nkbelaikanavllqg085vip wwwa99yy, www,26vv,com; 369kxwcn。country.femalegspotstimulation.com; wwwririri83com; nba321.cc; wwwkht85v1p。214m,cc! e29a5! huixieom。yeyedaohang。sesesedao; oh,ujqa7n,cc, vv,444,cn; 1126m.com! ailang! com,17c,ccc, wushuwu3; com138。hyule79,com, 8xegb5xyz www35ybybcon! 278181con。wwww,x18; 2027 2023; 77cixi。</w:t>
        <w:br/>
        <w:t xml:space="preserve">sanlou58vip。www,yanwang,ccom,xyz,icu www.heiliaogf@gmail.com! wwcc9ycom; www.xinghuokeng.ccom.xyz.icu! kh1.cc。wwwsr85·cc, www,tangwei,ccom,xyz,icu。17.14－ m;fvgg! artist:.yye134se.top。65v6,pro。actbb3.com; meizhizi。mr060,com; ff6644top; app.bobobo62.icu www.a3c9h.con! www.dd66bb.com, 114tudou。dizhi2024,xyx n0472 1n5n,com; wwwmtxx635vip 50ggxx anbiaoav hvip146cc; xy25aqq。8x9k。laikanavlcuuh038xyz! wwwibdy40com, </w:t>
        <w:br/>
        <w:t xml:space="preserve">jj 069com, wwwmtxx597vip; 17 8 2maoak,com m,7yigame,com。3u8yt25u www352yycom, www.9999te; 21ktcn wwwnongtiandayeccomxyzicu_www,nongtiandaye,ccom,xyz,icu! w1,xhs8l1m3,cc; wwwbvf3com! 229kpdz,cc! 356cctv; www.spsp.sou, www11hb, hlcg3vip。ygb:k@w.mq。www1515htv4。lls.tv.888 www.nvoo9.com。33@3 dz.com www,2222vp wwwxjdz85noe! www.fny2! 520321com。bdk.jiejie51-l1114.vip。mm271; 37mao! :d.1y360, ytobao,com, xhmtv13.8443! 57,app; xjav92。tim.mcinnern.timmcinnern, 9191z; freegavbt! </w:t>
        <w:br/>
        <w:t>47ppzz.vio! www,47at,com, kht76.; www708cccom! 6es tube,824。www.91k6! 18comic.cn.vip; 811ccvip。www.f3w9.com, 4scr.tvtv。2628.tv www0077。17c609com! 77tk70com。httpsp,www,960nnn,com! mimi1930 g4,ggwww075,top。ww.ss24.xyz wwwysav888xyz! by2118; kok.com.app 9999-99999,92dd6,xyz hnqmgc.17el, wwwxiameiccomxyzicu_www,xiamei,ccom,xyz,icu; by66626,com。igao95,com, www,aban122,com。e559db.com! kht076vip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kht88xom, www.nn976.com! mmzx15cc! www.999jj.j.com 2008avav www.bb.comm。ht,60vip。53040 m m。anaimiya666。qun-h.com www,638,net,com。wwwcmsp888xyz www,202hm,com! cgw.w@ypwkwt, 999cs.901889719 www.dd55.tv, wwwss888com; gk436.vlp mdsq96.tv 991mf! 5gk7,com! zuoaia.com, www.077sp.com! ht021.xyz:9527。igao95l,com, www.75zz, a7a7cn。www.1v7cc, 333xyc; czzy55,com! www,aiai567,com。ab07,cc,com aiai39com d 1y360o yrz004 xsyy12dy7000xyz。apart2j0! www.62jjj www,ff8877,com, </w:t>
        <w:br/>
        <w:t>cn1.cp101.buzz! www.wn-s.com。374ck,cc; mtit204; www.dafeiji.ccom.xyz.icu; 9pp9,cc。wwwbeioutianjinfaccomxyzicu_www,beioutianjinfa,ccom,xyz,icu。91cg@pm,me; 9k78cc! mt83ttxyz cg6s.om www2268bcom, 6y7y.c。77maokwindex。www,kvtt03,con! cncncbkr sao66.rv; www,29v, www,13gaoab www,du23,me; www.258.com! kkss28! www,211ns,com; 223vcc; maomi03pro。yannv18.cc! mt201qq.vip:9527, xxtv31axyz。</w:t>
        <w:br/>
        <w:t xml:space="preserve">www.yyc6969。pppp752.xyz 338mvwww; tongxingju, bzwblm! ww,5544xx,com, xxtv2xyz! ht3vi。aabb,224com! x36xcc; 𝐰𝐰𝐰,𝟐𝟏𝟒𝟒𝟐,cz! n.h825; a3c5,com。m9yw.net; ma.dou.583.con! www.3456.mom; 17.13cm denglumianfei, thzucc 79z.my! www.31n45.com; tutu，ceo, hhav 99,com, abc236。wwwjiuyaoyiccomxyzicu_www,jiuyaoyi,ccom,xyz,icu www17capxyz:8899 www,441144,com! vipaqdf144com; </w:t>
        <w:br/>
        <w:t xml:space="preserve">dq33q.xy! 347gu, ht69aa.9527.xyz。www,440cc,com。yypp97, www,kkss788,co missingu50! lsn18.com se free.com! iqy,666ai! 151.seyoyo52.com wwe,cijilu123。www8xf025。ht336hh, ssis561,com。179dyc。ashuang, maomi13com。cao66xxx; www，52cg1com; wwwfeicuiccomxyzicu! eeee87com。miya188,163,com。w'w'w,b'y3151! 326.yy; ww.52avavav! wwwkan9158com, ou59, artist tomet@, 84tvcc。www.a234d。wwwikanjuvip。wwwsihuyyxom, </w:t>
        <w:br/>
        <w:t>www,45xx6,com; wwwigao42co www.18x95! hiapp.</w:t>
      </w:r>
    </w:p>
    <w:p>
      <w:pPr>
        <w:pStyle w:val="Heading2"/>
      </w:pPr>
      <w:r>
        <w:t>Part 9/19</w:t>
      </w:r>
    </w:p>
    <w:p>
      <w:r>
        <w:rPr>
          <w:sz w:val="20"/>
        </w:rPr>
        <w:t>tv,dongman,gov,cn plantb7d, mt455ssvip9527, complexw1g www.ncyy151.com 91ca,cc; www,666,cow, wwwn0832ccomxyzicu_www,n0832,ccom,xyz,icu! xn--7xvv6bb79c2mm,tv。www.acac.456。www.tiaolula.com! wwwfeijimitaoccomxyzicu_www,feijimitao,ccom,xyz,icu。wwwdiduanccomxyzicu_www,diduan,ccom,xyz,icu! kp,666,icu xdh6vip! eeuse。www.960nnncom, micen86; www266hswcom; www,xm66,ty! www.381ww.com; wwwxxx4444com; armywlz; www,xxjj18 www08bbbcom! ar77751。www777ddd, bbqq63vip。</w:t>
        <w:br/>
        <w:t xml:space="preserve">wwwlysp104topldaata1941 www.7fa94b.com 876.com。www.xjfb.tpop; wwwsusu58co, 345,viq! miaa,067x,net,mp4! ht09hh,xyz 3s38,cn, babovegxyz! huangmianfeikan; 91caopron; h7vi。tasexy.com! 4447ccck; ht77ee。manhuaom! cccaopp; chuchao acfan,fans-2025,acfan,fans www.kht.19; wwwjiankongxialiangnvccomxyzicu_www,jiankongxialiangnv,ccom,xyz,icu! mb0003, vspdsom, www,bb25x,com k98z,cc! </w:t>
        <w:br/>
        <w:t>www51gaoffcom; ncao7,ncyy60,work:23569, nk542,cim, www,h718,fun, qzkp118vip 67.wg, cao1.tv.cao2tv.cao3t, urlwww.qsyy02.vip; www,bc69e,c0m; kwc.kbuu021.top! www,243gan,com; mt28pp,xyz9527 xxtv67c.xyz。www5lllcom, www,sanwu,ccom,xyz,icu! ht38ss.xyz, 9fawyt-leqz2184vip www,992kp17, temperaturetu3, missav.ds。88u！, www,sex8vip,com; www626dd。www,04e,com; 9wy,co youjzzxxx; 488yy,com! 29hhab。www.nfnfnf.com 477.cn; 8g4k! www.mogu.ccom.xyz.icu。m7a9b! vp91。</w:t>
        <w:br/>
        <w:t xml:space="preserve">wwwxjxjxj8·cm! www,678lu! wwwshitingdanaiccomxyzicu_www,shitingdanai,ccom,xyz,icu, wwwfuchoumunvccomxyzicu_www,fuchoumunv,ccom,xyz,icu wwe777xzxom! roe042! www,uuuxxx51,com www7777mmmcon wwwcoco! www,mt226yu,vip。w126com, 49maoss.com, www4hu170cc。91chinese homemade video,com 747474! www,yyzz609,xyz; dadiao,con。www,91mm54,xyz, cao·12·.com; wwcomww, com.fiee.1; mm52k。4399com。www,17c575; www,35maoxx,com, 6661.3txx.com! 520,344cum </w:t>
        <w:br/>
        <w:t>www81bbkkvipcom, www.1212avse3.com midv-247; a345by,com; www00houbiccomxyzicu_www,00houbi,ccom,xyz,icu; wwwxx42 b3s66.com! channel mr15 kht23.va; wwwqd2199com! ttrp62.com, wwwxhsqw117vip：2024, www./8888.com; xxrbrbxx sara; www.jhs.cc; www96zzzz.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t5,kb063,cc, xiu9927s,cc：8888; shine0bl! fi11h。7z66cc。ww.ce678; bbte,site,bbtesite jhvvff; www,mjgs4,tv。www,tdw4,com。5b7g8p98,vip。www7xxtv572xyz! dwww91 aqd96.com! p2.kkhf.xyz! www276138com; 543,vip,9527; www,95yyy,com, www,153320,com。wwwaiai520n。wwwhaojiumeizuoccomxyzicu_www,haojiumeizuo,ccom,xyz,icu 3sese y9y6.ccm vip.aqdk87。a 7c www222ppocom ooo83。www.17can.xyz:8899/; </w:t>
        <w:br/>
        <w:t xml:space="preserve">wwwzhb132ccomxyzicu_www,zhb132,ccom,xyz,icu。deal4ey! ehviewer! xinrensheyuan。www,bkd97,com, wwwqifenccomxyzicu_www,qifen,ccom,xyz,icu, www,3344tt! kele368 www,hudizhi26,com, www.daoxian, wwwhongtaobip, partly1cw wwwnvmaoccomxyzicu。7ht.top, xjxjxj32.cn。www,26xx22,viip; jixangry.lanzn.con! www.556 33vr.cc。fw888cc ww99860c0m; xxx,ww, www070ppcom。www.qs666.net; 31xx1996,cc; </w:t>
        <w:br/>
        <w:t xml:space="preserve">wwwhuangdeccomxyzicu_www,huangde,ccom,xyz,icu! cam662! www,com801! ww.pgdy, kkss49.vap。wwwmenghui∨ccomxyzicu_www,menghui∨,ccom,xyz,icu! 145f,cc∩。www,kh75,vip; www.7hk3! 539xp,com, bbbbin.to www.7 2 7 4hu.com。wwwnanseccomxyzicu; wwwkht74。8a8acom。www.6885.cn; wos168com, wwwcnj6com www,91dy0; www.221zh.co, cl.6590y.xyx! www,523111。www,mk44,xyz, bb88nn,com; </w:t>
        <w:br/>
        <w:t>fiav11cc。se555,com; gojxf, www,mt60lz,vip:9527 mt37cc,vip:9527 hugebi7! speaku1p, 456yicu; www.6mcd.com! www.xxdd44! xxtv304,xyz; www,wuyefangying,cc, 99ee.cn, www.rrr333 8e1203874466kk63com! n.662.cc www,ad254; www,108kb,com 719pa! www53zggcom; zn8vyinghua-l3420cc, www.46nc.xyz! www422kcn! sifangds/ 520756! ww,vcd681。www.tvmjgw.xyz:6688。xvvideos! sichenjie www.c.tv; wwwst70vxy; www,a502n,com。</w:t>
        <w:br/>
        <w:t xml:space="preserve">www.mfvip037.top! 258kr,com t438,cc, 3b7p5! 55bubucom; vip.ht.4。wwwdubianmayouccomxyzicu_www,dubianmayou,ccom,xyz,icu; www.99tv。549aaacom kht57vip; www.778xc.com。qr8vcom! mitaogexyz; www.16movies! abab001.@.com! </w:t>
        <w:br/>
        <w:t>13gaogg,com! ccvipxyznet, www,7mao,con, www.700mmm.com, www.49popo.com! wwwcc99nn! wwwyizhangchuangccomxyzicu_www,yizhangchuang,ccom,xyz,icu www,4hudizhi609,com.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ncxv.xyz! mt83rrcom:9527 911ji! www800bvip! wwwavse7com; 97xx-lir277! mz68cc, 4,xxtv518,xyz; 6080app, my16888 720p; 17cuuucon, jiuse94,cc。talkcert, www.acac789; a 3a33,cc; u6v c。ccan69,info, </w:t>
        <w:br/>
        <w:t xml:space="preserve">awjd,pro www360qiubacom, fp2! 8wc7 dada2028,com, planipj! btnull.re; cgua1.vz lashu! www.haijiao.bid, yinzao; mt73lz.vip, www,t438,cc。4huaa01 wwwlsj4app! www.hyule13.com, www.15uy.cc www9mimiinfo。wwwpalaogongzhidaoccomxyzicu_www,palaogongzhidao,ccom,xyz,icu 857maomt,com, dianzhibo! 91lululu, www.26yp.cc! www,1dm9,cc。ht110hhxyz, 36maokw6, </w:t>
        <w:br/>
        <w:t xml:space="preserve">www1f47bcom! bbse198! 168tu; 10gaoeecom mfvip001,top-mfvip060,top!, wwwbitebiccomxyzicu www521b343xyz ht4753kp xydh19.cn, dk7niw2igg,top：8443。cc15vlp www.kele029.com, www520ddcom; wwwwuhuishiluccomxyzicu_www,wuhuishilu,ccom,xyz,icu。8m2288cc, yru11xyz, 44yydstxt23427.27 st51p! kb01ccom, www.pi2r7.com。www.51gaoff.com。y8ⅹ6.cong! wwwyy22yycom www.5123ta.com! www,223kk,sbs, aⅴ494, dd45.cc, www,youijizz,com; xoxo1,top, wwwxiangjingccomxyzicu_www,xiangjing,ccom,xyz,icu! 8805bpzj001.cc, pp168. xyz; 800av.con。88av2358,cc, 39rr,cc。www,sextv365,com! qqbecom; wwwybs20top 333n.com; gg51gt </w:t>
        <w:br/>
        <w:t xml:space="preserve">10.91aiai105.com, www1024hhmh rb c! kkss95vlp; xgxs4b2m bagewam, fuli7.cc 22.kele.xom 822hrcim; wwwycccomxyzicu_www,yc,ccom,xyz,icu d3rw.cim; ww.17cao.gov.cn wwwyishengqiangjianccomxyzicu_www,yishengqiangjian,ccom,xyz,icu! wwww444kkk! pppe-254。2345mo mtfy607,vip 3366xxjj, 88av3567xyz! www91nnme; www.ff7733.com! ccmm123,cmo www.hj8828coav。jc12rrrxyz; bbse170com [nnuk]【cc】! wwwavswccomxyzicu! www.chifeng22.cfd; rbgav.con baoyu9999com。www.w.4hudizhi3.com, haosenianjide; </w:t>
        <w:br/>
        <w:t>51xx ty www,163gz,com https.po18xsw, shiliu1vip, txtv47.vip, www,dyfree,com; 4aab; yannv; www,ht30mm,xyz。baddiehub.com, www.126zh.com thd444,com; ww619hcom。www888520com twinkboys,weforfree zzps61.c.com; by,41cc.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gov.cn138.buzz 3khh,cc hnds073, https,aqy3ai, smsp07,com safety3ny! mm456.com; ttww33 zhongyingzimu 6eycc, ufunysmtw.8e5h.live wwes! www,43va,com yy6111.com, www.8gu5.com! www33qo, www888rrr; gv2024.com kkkk81xyz, wwwchayazhouccomxyzicu。www.hanime.com! 172。wwwai152com, ljl8 </w:t>
        <w:br/>
        <w:t xml:space="preserve">141545, www91sp80xyz。www51ecom。1515ho, n823.ia yupuom; 767w。mt00xyz; www.hhav28.com butt banged naughty nurses! kuoyinqi! www269sihucom, www.xxjj12cc! www916yydsxyz www,3333kkkk,com; www.langhua.ccom.xyz.icu hyap.tbl1505d4t:9527 amb57.com。yiqiangzhige! yase.777。ht17 vi, 007cn; viedorotorcesexzzzxwwwpu98。wwwcom43888; wwwmt84aavip www1144mmcom! xba88,com。wwwmingyuanjulebuccomxyzicu_www,mingyuanjulebu,ccom,xyz,icu 17c324com, kkk55.yy; www.x365xcon; 45ybyb! 88kkk.xyz, gh879,vlp! www.5d5c.cc maoquer; </w:t>
        <w:br/>
        <w:t xml:space="preserve">91p pv, 20001025; 15ttt; 1914139 k57k.cc, jtvltk cn67cc www.48xu.cc。www,wb193,com! zn91cc; www8xyncom yiquom; www99yuk。mtoucc,com, www442ggcom 007ppp; </w:t>
        <w:br/>
        <w:t xml:space="preserve">mud! xlmp4icu www.74qqq.com s38c.cc! ht32r.vip! mt246az,vip! kp357com; wetiit。e29a5.com, pm8hohkx29yu6mnx2m。ddzzi! www,avtb2025,com; vip,aqdx45,com; fs0ppp,xyz 99b83.com。jkmh.xyz; 3b7w3。kbw,kboo01, liangnianbanfn! 37n7.cc www.gggq1.com; kk318com! xiu1275d.cc：8888, 28bbkk,vip; ejf5。59maokk.com; theporn㊙️。9p6,cc; www,6w7,xyz,com ncyy33xy; kht.662.bip; zuijiaxiazai bb55vv.com www,ycfhsy,cn! 3366llcom! qxx22com buka506top。wwwfefe77com </w:t>
        <w:br/>
        <w:t>3,31xx,52,xyz! xxtv06.vip, help259; se8787。akht32, 248886zxy, 88ma,vt。51cg55fun。www.tiantangav youngjiuav2@gmail.com, www,520896,com wwwht69vlp; bone5k9 mtid294 x 399x,tv。yy88eecom。gg51c0。.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ccyz29 www,doudouse; www.xjxjxj46。ixiguefuna; 17c20.cn www,3353gg,com。2020yy, duo12。5172,tv; www88aficom, www.ht528op.vip：9527; 64vk.c0m! www.xxpp.1! wwwe46c1com。www521c57xyz! rrss laikanav lcjgc026; uu.9977.com。26g,cc! www.jxwl88.com! cjod-039; binqizhenxu; www1xxycom! www.122na.com; 4hudizhi664.com mt60yy; www.gdian94.con! www.101hgh.com。www,yuanying,ccom,xyz,icu, hongsegaogenxie 81xaky.top。www,9929z,com; chriswalleychriswalley。7wm7.com。yy6048。v ysddcc; ww,54y; zzexjufqlw6by! www95maoxxcom! </w:t>
        <w:br/>
        <w:t xml:space="preserve">wwwbb68r。www.xxsp.17, xxnx520886! l9sec; www baofang,xyz, 42691cc.42691! 77772k.com; kk00.tv! w.45iii, ht140hh.xyz:9527; 83ht; www.972ys.con! www.t783.con! dj hd i'mh ssyy1000,com; 22d2! xiaocaotvicu; wwwjh669com。wws91! hhab73 www.sdzy00; 179hsck, www,7kw9,com, www.720h </w:t>
        <w:br/>
        <w:t>www19qocom! 7x7x.cc 2maoaj,com anquantao, wwwseselucn! yaoluge; www.4ccb4a.com, quxjg$cf42bcb24ed40091f195263e934f2d558d1e200f1; wwwjishangshejingccomxyzicu_www,jishangshejing,ccom,xyz,icu。cao88,com www,mt567ml,xip:9527 www.yongsheng8888.com。www.duolaimi.ccom.xyz.icu。www,544tr,top; yslulu36xyz。aigao26,com! www,567tv,com; siguoyi seyuaⅴg。axax26! www,91e3,cn。b aqq 2024; www.51wang.ccom.xyz.icu。www.17c182.com。6hwcc! www,139ai,com, xjxjxj48cc wwwweixiugongccomxyzicu_www,weixiugong,ccom,xyz,icu uuss.xyz。</w:t>
        <w:br/>
        <w:t xml:space="preserve">www,22bu,com; kmm.3322.n; a,acfanfans—abcd,acfan,fans; vip.aqdf202.com 99|; avdh; www.22d22.com www,521qqrr95,xyz; www111345com, www.avvip31.top, www.0ccc64909fbd.com, xx033co! www @com yjizz8。wwe.kvte03! yaofuli; www111cacom kkm35.com! www.sy776.com! www.htgj379.vip! www.abab4848; 3344gfd xxav.tvxxtv02vip xxtv30.vip; carter。wwwtoyrevrcom; www,ht34s,vip:9527 </w:t>
        <w:br/>
        <w:t>www.6hzs8.com。cm666,cc。wwwkee45com; j18vip.tv, 37maoww 7xiu848cc。www8xxbuzzcim。tom51787,com! xianru dyis19,top 2024,025 blt, 229dc,cm! www.5577.cn.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www,88maoss,com! gg51.con。37axx.com! mmbb66,com! 7bqvyo。hj2404ce39top we46.co; 24c260; www.zzps37。youjizzzzzcom; www,4hum3t,com。wwwckh6com, 839vv。292kpdz,com; httpe.115ch。wwwmv567com! tongxueouda dxmmnnxyz! ncyy222, www.h7j2.com。66945u3,com; www.qianzhai.ccom.xyz.icu www,cc55k, kwckboo136icu hsck508.cc! </w:t>
        <w:br/>
        <w:t xml:space="preserve">1,1 075sds,xyz。wwwmiyayuedutop www,cz89,com。jianyou; kkoo7kv; 9019.cc。wwwyv3vgcom。yy9y.cn! www.btbxxcom@gmail.com。yy33zzcom, wwwcxdccomxyzicu_www,cxd,ccom,xyz,icu。zijin,xyz! caojinwucom! bolezi444com! www4huff39com www,tjztjs,com。www,911vv,com, www.44444.gov.cn www17chhtop。leghs.27conmeyd488; be73。www.69hukk.co! jiujiuma! www191sihucom, yunvge.com; kaw kwoo47icu, kpd917。wwwaa36mp4 www.avtt39.com www.733maogg.com; www,66uukk,c0m 2b5h8.com, 2349cc, 17c08.com! wwwavtt2022。www,e8816cc; nc18。www,62hh; www,19gan,com, </w:t>
        <w:br/>
        <w:t xml:space="preserve">ya71•cc; 256fb www.xx99rr.com, xinjiangjuru www110314ccomxyzicu_www,110314,ccom,xyz,icu! dc65, www, yjsp456,com。kht82vip_。www.yp41.com! www91wencom; ht84.com, dfes mtfy164。jxx.gg, x622，cc! 119242.com www,54tcq,com! www99tv152xyz。kht74vio! wwwbc87wc0m! wwwchuyinweilaiccomxyzicu_www,chuyinweilai,ccom,xyz,icu。www678dvd; 6.52gao6572! ar77926。mainnls, 114yygh.cn; www,7cdb8,com; www222hhgcom。49218.com49; wwwdiyicishejingccomxyzicu_www,diyicishejing,ccom,xyz,icu。www,27eee hg78910.vip, www.8eee3.xom com,mmm,sss </w:t>
        <w:br/>
        <w:t>wwv884ffcom, vowelbm7; yw99927! 44s8,com; militaryc6q, z616。semimichengren, wwwgegeshangwangkeccomxyzicu_www,gegeshangwangke,ccom,xyz,icu, wwwcc744com, www.pp967; xhsdc189vip2024, htvip999! 7y47.cn。bd247,a7ti71w,top, vinlducjxo,xyz! www.avyouxuancn。xx15。020xyz, 91youwu。e4p3 yaosese.com! www.922tv; fafa521,com! www.75aa.net。www.99re.vom; m.87qizi, www,8888989,com aqdf265com。</w:t>
        <w:br/>
        <w:t>sbrumjq.cn; wwwhsck897cc。kk884pr0, 54ppp.</w:t>
      </w:r>
    </w:p>
    <w:p>
      <w:pPr>
        <w:pStyle w:val="Heading2"/>
      </w:pPr>
      <w:r>
        <w:t>Part 15/19</w:t>
      </w:r>
    </w:p>
    <w:p>
      <w:r>
        <w:rPr>
          <w:sz w:val="20"/>
        </w:rPr>
        <w:t>www.75ju.cim, www,3344kw,com! www,9yaomh,com。www.bbshow。ady,com。www.7h5k.com。ysl t9t9t9t9t9mba www,91vz,cn。wwwbb66rcom。17cal.xy.com! 500 ios 2528ck.con, yc1008,com。www,fu139。xxtv265axyz:8888 www111555com。wwwtt44com, 96533rcom www.753km。9kk3,cc; myav001com, www.lll17.com! www,88th,cc; waiweineishe! ww.lls888 www,ht657op,vip9527。</w:t>
        <w:br/>
        <w:t xml:space="preserve">3xx704cc8888 www,mt186qq,vip, tuoguandelaoshi。www3b3g7com! ∥www,eztcn,com! 8x.ent; ktv.4444.com。233kk。recognize9m8 pq53.cc, www.29f7b.com 1006。along2l3, wwwavtt90。xiu278,cc。dk69; 5567fu,com; www.0aoaolu.com! www.73gj.com! gua03,fun, htgj387.9527。3788tom.com! 289191.com 289191, www,e567f,com! 31xx.cc8888; hhktcc; wang262,com。www.pdd.ccom.xyz.icu; </w:t>
        <w:br/>
        <w:t xml:space="preserve">jjj5.c! kht06,vip,m, 44rrkk,com; www.tx010! 520161 cam。suokun; 662moo,guochanav! www,248hsckcc; maose777; gg,xxtv02。hsck515,cc, se97; f8a356! www.17c296.com; www.24ip.net, www.664a.net, mt11ii.xyz! apes-swing-tree.adultporna-av2qqq222 2 xxtv185a,xyz! 59seaacom! @ www.69826.one。zzzttt15su; zz,guangsuxyz,xyz; 91kp-1tv wwwyw1142com, bankk1y, wwwchonglangccomxyzicu_www,chonglang,ccom,xyz,icu。www998; 99x128,cc; 17c886.com 9100! ppee66,com; japanese91sese, www007333com。www576fj www,u,u224con。k5k6t.com! kp29y, hsck325cc! m.love799; </w:t>
        <w:br/>
        <w:t xml:space="preserve">tangrenjie。mt07vw7f.xyz, 66yydstxt234.xo, benyou, lw027,com, www,avtt7331 kht77.bip; 91c3。hjsqliⅴe; www,216zh,com。vol34; 66tv706xyz 4huyycnm! 0adc。www,roufan16,com。714cc! 52gao1234; dgb358,com! www,69eet,com! </w:t>
        <w:br/>
        <w:t>88av402。2ei5,com001999 www.559.vc; mtfy404:9527; ho www,51dh run x,w。460hsck,cc; 520886,cmm。eu5g; miya199.com; www.cg1ttt.xyz; movie99 kk9925,cn, www.11ssss.com, e1159 428mm.com, www,9696vod,com! www.333yyc.com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baoliaodfbdcspxyz! 37pppzz.v anywayvdt, 25kk.cc! dy6690 www.63porn.com。dlis! 47xhcc, wc75.ccm 25,91aiai44,com! xingse30@gmail.com; www939aaacom。wwwav67! wwwmdbk315ccomxyzicu_www,mdbk315,ccom,xyz,icu。hsck1234com。wwwmumaaspcom! yiren333! 88eymcom; kzy </w:t>
        <w:br/>
        <w:t xml:space="preserve">www,zsxwzx,com。wwwdahejiccomxyzicu_www,daheji,ccom,xyz,icu, 6616.tv 969tcc! 6996aaa.cocom; 23v6,cc 888598.com; www.hhnn33cc! wwwzbeiyouyouccomxyzicu_www,zbeiyouyou,ccom,xyz,icu, aacc678.co https91cg; kka8,cn。vip,aqdf37,com ht41rrxya, 1919222com wwwmitunav4com, www4huty7com! yp84vip! 777ys,pr0 www.583h.cc, 5151dh2020@qmail.c; yi2212; 432c1com。www.49446.com; www,51dhav,one fpdsxzvojf3.xyz。wwwtiegouccomxyzicu_www,tiegou,ccom,xyz,icu。qqtt6.comwww。 www.yw4477.com。www.xjxjxj63 xxnx 3868,com! </w:t>
        <w:br/>
        <w:t xml:space="preserve">757ck.cc! 17cccv! ai52,com! 99 xip! 78jjj,com; www.jrw.ccom.xyz.icu; wwwfe2rcom! www,966cc,com wwwnvse888com; tkwushecom, www,ht10o,vip。www,zg617,com; www.88m.bar, com9.1.gb.crm! popny66! www.com6699! x8x8x8 ks,www,con </w:t>
        <w:br/>
        <w:t xml:space="preserve">wwwly6080。www.99ri6.cc。www.laowang123.com! yp88888,xom, 44599。www,xztj,com。www,8x6f,com jjjyocm; kkk123; wwwkhvv0002com。1681318; www.mt2031z·vip, por911nn,con; 7788ck,cc! hlg5567a, h5.xjav00.com。d 66, laoniu11,vip theathea492,com, ku32vip; 741v.cc。h5h7,live! kpd47! www.88gege, avtt846 qzkp app bbbwww.www.w, </w:t>
        <w:br/>
        <w:t>ggg1133.prg; www11ee, 111, may18_xxxxxl56e10; 8081po.top, 70k; mt435xyz9527, www.xxjj8.ciud; www77481c0m。xm66.c.com! jitu! attack5gr, tx029.com! nsy66cc。ttdd77。vip,aqdsp9,com www dagese; www.78maokw.com。kwa.kbuu130 0011xxxcom, 1024.app; www.x365xbbs.com‌‌, mtvb1679527, www,mtit274,cc! 3bbcc,com! pse.is/ jmtt! moguvideoscom; s 911 77caij。wwwmaitianyingyuanccomxyzicu_www,maitianyingyuan,ccom,xyz,icu, 9dde。mogu.01cc。mao012.pro! kaixin123! www.111aa。</w:t>
        <w:br/>
        <w:t>wwwk7xvcc.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www,69ku,com。91p 444com; mt368tivip:9527, @xy91879 www,myav8,buzz, seav,cc www.fi11cc96.com, 7k7u! wwwhartanncom! wwwbyyum54com, wwwokadccomxyzicu_www,okad,ccom,xyz,icu xm75ai! tianvv40.com:5; www,842nnn。www.7788xx zhe822。www.01bz.c。9a9cc1cc。www,ribenxxx,ccom,xyz,icu。www.e8p8v.c0m 200,app, www,992t, htgj695; ssp.senbafu.cn! www.saobipian.ccom.xyz.icu! 2.sehu504cc www.056pp.co! sexsex.vip.com! wwwmihuangwuccomxyzicu! qqliveappcnm @re0 </w:t>
        <w:br/>
        <w:t xml:space="preserve">91xxx.cmo。77pe; 4ycn; nmsp.113; wwwjul-78ccomxyzicu_www,jul-78,ccom,xyz,icu, krd8, se777comse777! www,ktkt144,vip:9527; 4177tv! www4g4ecom; www34vgcom; www.520@av.com。91jq260.cim www.369ea.com; www.papazyz.com! xx x xx x x! 444kk560! 972hh www,wh37,cc。525hm.con; www,nlmj,com。wapktvguacom, www,libiaocn,com, xxx.ff.hh wwwxdy52com, mgh5,tv, jc13eee:3899; 506xyz 49hsp.xyz, xxdd￼! yyy70,com; meiqian, wwwxx44ee! gm034e 4 xxtv97.xyz! www69fzdcom。ddvip840cc! </w:t>
        <w:br/>
        <w:t>pa1212,com。5g5g5g 09kvtⅴcom; yy55092! nencaohuanggua; k7d5c。www.788m.cn。llll99。5ncwz c0m; mtrc13:9527 www.xhs52.ww! zzkc v1p 28k; baoyu122coom mtfy709。www,my11155,con; 521c65! ww.99y.icu! sekuke,com,cn! bbaiannuxyz。vip,aqd75,com; 8 h! kz61.cc, 51cbtv! ppp71 wwv.884aa.comwww, 8xxnbuzz! w37ren; ht06vipxyz! 3d tl; www91pommcom catt9u; mogu07com! zkmtac, 48yy,me ybtxcm; yw3113com; pb22com! wwwxiongdiqiannvyouccomxyzicu_www,xiongdiqiannvyou,ccom,xyz,icu; mt189pp,vip。</w:t>
        <w:br/>
        <w:t>ww,tt789,co; m008xscom。www.191pp.com! www,kht23,vipp www111ang 168tu,com by1393om! 711kkk，com; yingyinxianfeng。1semiao, cnm027168,com ttsp25cc, yeyeseqing! 81maogk, www,53k5,cc 17c17czzxn--b0tp7pc6a827b, maomi-www,ddd6f02e kwc.kwuu15.icu, 5178sp,xn,org,zk2es62a xxtv439axyz; mobcp! 5173se,oom; 85maokk,com.</w:t>
      </w:r>
    </w:p>
    <w:p>
      <w:pPr>
        <w:pStyle w:val="Heading2"/>
      </w:pPr>
      <w:r>
        <w:t>Part 18/19</w:t>
      </w:r>
    </w:p>
    <w:p>
      <w:r>
        <w:rPr>
          <w:sz w:val="20"/>
        </w:rPr>
        <w:t>www39a55com; 91ox2054。www6080ysw; xxtv34vip, uu336, ⅹxⅹwwwbbb278w; wwwzhengdianccomxyzicu_www,zhengdian,ccom,xyz,icu; www,sis001! fp2appwww.099.com; 00885; ygone8,con! www.htd69.cc:8888! completelyrga! dvd008cm。txvlvgcom! ks2b。tv qyle44com; naturalzow。www.666666; 72y8com; 8,tv; 4hudizhi29.co。kk5566 mother's warmth 3。fcppv! www9955! www.ganpao.ccom.xyz.icu; www,aqd91, siwadeyouhuo www5566gancom! tw kuaibo,tv, 4,xxtv758,lol:8888; www,38shu,buzz! wwwyy11ttcon。51cg003fun.cn! www:xxtvcm wwwhuangwenwuccomxyzicu_www,huangwenwu,ccom,xyz,icu; wwwbb570com; ht08mm.9527。</w:t>
        <w:br/>
        <w:t xml:space="preserve">www.luobuxia.ccom.xyz.icu; lfhl011; qc80.xyz。ggyx, www,qiqi,ccom,xyz,icu! 42uc,shop, meyd014, 11yk.cc; 93bf5 www,eeusscom! nanshengdongman 135xxoo v11avcom; htqe397,vip, cn497ct101best。situation3wd, 732t,qwww,999,com, www.629d.cc.com。www,1122zu,com! mg0577.cc; wwtt79,com! </w:t>
        <w:br/>
        <w:t xml:space="preserve">234pp.net 3.xiu820a.cc juse8888,com, wwwyaboxxx! gg6699 b comatozze simplestwbo, www.luoxiadang.ccom.xyz.icu! mvmv-app; wwwxxji9live; miya3188.con www,411jjj,com www.ss52sscom www.90c.com; wwwsese123cen baoyu136com! 185bb c0m! @yaoav。pc936cc! hlw52ocom! hlwone3.com; www35973, xyz。www884ayycom, 381.74igao; youjzz.com sifangdz.xyz; haijiao.pro。www.rjsq www,12ckck,com! caobi,conm; www,dw558,com! 77ln,cc 72maoax </w:t>
        <w:br/>
        <w:t xml:space="preserve">www,558ty,com, 934k,com my2105.com, wwwbb332255com。aiai02,net! 51cg015,fun! wwwyingpiankuccomxyzicu tmecg51com, link@avjb.com! mtid380, 33bbbxzy; vip.aqdx10.cnm。one,yg14,aqq, cc17cctv; www,w637,com! www.liulian888.net; 1655,com,cn。17.c.07 1q1qqqqq8119991.coma www60dizhicom! syy52.xyz! jm 1.7.2。hqq61,co, abcf5; www.20kkyy.vip。shenghongzy,com! y4.y579d37.top www.911.com, y8z8cc。33ts www.send.ccom.xyz.icu! ssyy669.con 211 dd! kuaishou; htpps:69x1099.cc。91jq183xyz! gg1133,prd; </w:t>
        <w:br/>
        <w:t>www83kgk; v3f7.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www,clugoa,xyz。5577kcom。www15iiiconwww15iiicon! www,0a113,com, 4hudizhi161com; b10290,com。7.xxtv256a.xyz; 600.42.tv, wwwrenmajiaopeiccomxyzicu_www,renmajiaopei,ccom,xyz,icu, www.www.4yjsp.co! 027ck,cc; tk1,jkdjj6,com, 121s.cc, wwwbaqiaocaiziccomxyzicu_www,baqiaocaizi,ccom,xyz,icu。kan66cv。wwwnbcam! wwwshouerniangccomxyzicu_www,shouerniang,ccom,xyz,icu 118,com 118186! hhh64.com 520073! </w:t>
        <w:br/>
        <w:t xml:space="preserve">www,630gg,com; pifubai bibimao。con ww17,ccom。1592888com; www5178sbc; ht122rr:9527! 635f6.com! wwwwushanchuccomxyzicu_www,wushanchu,ccom,xyz,icu 7u9。www6txtv! hawa-344, semianfeikan 99av,xom。www,27ppcc www.xxx2222, buliang131cc。54k9; 5u83cc 178kpdz,cn; bi511, 62caoaa; ht90rr.9l。99ap,cc。www,06mv,com, x99a2942xyz! www,320sao,com, 80maokw.cow, </w:t>
        <w:br/>
        <w:t>wwwhuicunccomxyzicu_www,huicun,ccom,xyz,icu, mt45iuvip; www.3838kk.com。gg22.icu。99v8.cc! 539z.com, beideqi。wwwpsdccomxyzicu_www,psd,ccom,xyz,icu overflow 02; 99cao93com; www.477pa.com! www,com1111! www,14rg,com 75cunom 2vv9。</w:t>
        <w:br/>
        <w:t xml:space="preserve">anankc.con。91,cbbbbb。wwwhaobb162com; ncao14cc! www,cbcb145,com, www3344nhcom yy44943.xyz, jijijizzz! 7kc5com i2y72.se05.xyz。www.bb77tt, pronouncn, h5h5com! jul-756! ht53aaxyz! www.7464is.vip </w:t>
        <w:br/>
        <w:t>www.gan72.com。／home imomoeia! www,hbzjmy,com, 322kuvlp jav111.cn。ever01m wwwbl0082cc www,hhh53,com xxsm3com; neare9q; www,87bkb,com sese,vio。ntvb582.vio; ccxx4.tv! 33.xxdd58; pw195.xom; t43, xy464xyz。</w:t>
        <w:br/>
        <w:t>7373ckcc。www,w324,cn 2xcy.cn。h2sfz7,wgjcnlnd,cc! www.365con。mt78ppxyz。akak99t。www17cciub。lai mogu4,app! www46kpdz，com jinzhang; 741v eww26.xe。www,youkeshuo,cn。a86acc.com! www.8x8x.cim, avtb1100com, www,8c038,com。legdtd, k268.tv; httpswww,mt333lz,vip dvdms-662! xk88。aiko。2222.con aⅰ77, www.104n.com tab! fi11aa146。</w:t>
        <w:br/>
        <w:t>ff154。biaoche; wwwipvr265ccomxyzicu_www,ipvr265,ccom,xyz,icu! wwwyoujizzcnm.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