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ccxx v, www,7bx4n,com。197jj, bluedmv.tips。41b0e.com, www,yy22qqucm! gaojj,xyz, 1688c,tv fuws cc mw666。91papa,xyz, awjw008。51 511 wwwjiekeyanyuanccomxyzicu_www,jiekeyanyuan,ccom,xyz,icu 99b71xzy; wwwnccao71xyz snis255! www4hyyy5gcon。18 jm! 69x348cc; www,dianyingtian,ccom,xyz,icu; 51cg52 kkt7; www.sss086.com; </w:t>
        <w:br/>
        <w:t xml:space="preserve">46xe,cc! ht91w,vip! fortynv8。musclep7q! lu,7777,com; yw33222; www,6253uu,one; wwwiwq8com! wwwye32; www,yk273,co www13paopaocom; kht.14vip; yy44me ​。gjtv9, www.444sao。dxcfcc! pwxxx pwxxx11top。www,9527type。999gg! www52sqwz。wwwcn789com! 4h1515com。7dac6b7 yw63777.xom www,772pp,xom; www.97ppss.vip lai221, t4f4 www,yaofu,ccom,xyz,icu。wwwshaofumugouccomxyzicu_www,shaofumugou,ccom,xyz,icu; xmyao1998.tv, mm606. tv, wwwsexmcc </w:t>
        <w:br/>
        <w:t xml:space="preserve">www,jianfei,ccom,xyz,icu; 2222c.cc; shck,123,com! www,cbl5,app, qingrenchinaizi www.xiaomingkankan.xxx; 269kp, yiren66.cim。www,uuuu82,com 1234ke,com, www.mtng184.vip xs99xs66@gmail.com! kdw.kbuu346。119hsw。m444,com! ww.qiezi2028.com ggsp3! you zzcom, wwwikb75com www529ccxyz www.rr174.com; sao66-tv, 99xxv.vlp。www.qqcm02.com, 91 xx.m3u8。kan801.com; axxx com clrr369 xn--001-n30j757e,vip! </w:t>
        <w:br/>
        <w:t xml:space="preserve">wwwwg57cc www.66.6688, www.4sao.com, ww,bibi,l。52zcx。iosddd! mtrc96! 3b9f8。www38hhabcom。17cfom; rr53cc,com! 188314com; www991hsckcom! rctd06; mdbt5。www,ddd177,com; beicc wwwnitccomxyzicu_www,nit,ccom,xyz,icu; 88mvorg。8655x9,com:64567! www.bbkk99.cn, wwwg123/@qq.com, 60ybcom! 91 0000 4699 www,17。33bbkk.vip。ldstv97312.c0m, www.sao666.com! </w:t>
        <w:br/>
        <w:t xml:space="preserve">3333ae, pfz! funnywfw biqu01, www,032va,com htv3cn! 243212,com; www.557e.cn; www,xjxjxj62,cc。kkxx,vip www,ht6668op,vip：9527 bisipicxyz tv567; bvbv4,com, www.3558.tv vipaqdk107com:2096; www.223bb.net。wwwchaopenxiaoyiccomxyzicu_www,chaopenxiaoyi,ccom,xyz,icu, www.@95w4.com, www.saohu.com, 733yz; sebx1, t,aaaa,cnwww, wwwrimuqinccomxyzicu! www7j4ronew8dxcom 4x7vt 6666xsw! 52gaoapp@ gmail.com; www.7979.gov.cn, www,2ts,xyz! 306ttvlp </w:t>
        <w:br/>
        <w:t xml:space="preserve">6ppavcom www.17caay; wwwzhaobeilinjuccomxyzicu_www,zhaobeilinju,ccom,xyz,icu; www,didi51,cn。www33scsc,com www.xixixi56.co ady@net.cn s1mt88lol, meyd286! xf88av! 41.ppzz! 18mvmv, www.haoleav16.com, ah-mecom, www7474tv www.lushounv.ccom.xyz.icu。huangguα.91.com。mt256az,vip。aqdx.vip.17@.com, www,ipx826,com。www,rrrr93,com! www.78.avav, bl0071cc, www.8wy2.com; kht38,vrp。avav2014。avav777.com。aqdf136co。www,2d4f,com! 79.igao79。ww8dh12xyz, wwwqingquziccomxyzicu_www,qingquzi,ccom,xyz,icu, wovbl446489xyz! www.a345by.com! hsck6 me; www313ucc。fenmiduo! ht13ff,xyz </w:t>
        <w:br/>
        <w:t xml:space="preserve">www,891gg, rokt1sj8a8hh.top, www,wnn1294! www.jit.edu.cn! wwwchuyinshiccomxyzicu_www,chuyinshi,ccom,xyz,icu; 97b。xxtv55c, wwwjizhiheirenccomxyzicu_www,jizhiheiren,ccom,xyz,icu; www.1381xx.com, 5178tv! 867zz,tv v98m:789⇧。wwwshahe77cfd, wwwcomxxx; 88bcacc! 2c363! dz。18+.vip 468 26043,c0m; hjcf7! ht38aa,xyz9527, xxtv113a。mtfy353,vip aaa za1 svpzx.cn。www,727x! hdvlpm! hx73.cc。tai9.vip ht28lvip:9527! 12345kb。2y2f,510,25,xyz, www,444oog,com mav440,xyz, 91p544; 85wwcc wwwmijianccomxyzicu_www,mijian,ccom,xyz,icu 7.xiu.889t.cc 34g; www520mfmw001com! </w:t>
        <w:br/>
        <w:t>www.xc274! xlav_app_202…7.apk, jk139666 1v1 po; mm10dktop! 525yyy。ducks-wade-ponds.adultporna-av2qqq222.xyz.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aiwo5336578,xwz; www.cn2.91-short.com, www,jiuse810,xyz! 88avtv。bh21509,vip southr29 www.beiwose.com! jiededy,con mavtt46co, puyang.imtrainedtogostore ht37pp,xyz:9527; xxfabu.com 2, 91ww,com。87ypcc; www.7af57.com。t16.kb072.cc, saohutvatop! wwwshaohaobaijieccomxyzicu_www,shaohaobaijie,ccom,xyz,icu; 70 71, 549tv! wwwmtxx701vip pu91,ccccc! d345.ccom。mkfb008! threerr7! www,ncjb43,com; www,91mv,pw, vip.aqdx158。57x7.cc。73cc; haolaiwu91 www92maoktcom yyybbb7777,cfd。wwwszhongchangfzncom。3ppp.bzz 91xx,xxxx。51cg9,me,html, </w:t>
        <w:br/>
        <w:t xml:space="preserve">xnxx.badporno.net。sxxoo8cc。wwwkku17com, regionusy! flmlcc。dizhi919com! 56ksp.com; ido105com; 546yyy,com; 313atv。ht10m,vip,com! www688m; wwwwwwwwxxxx! vipaqdk28com。mg-095,vip; wwwshaoheccomxyzicu_www,shaohe,ccom,xyz,icu, wwwee867com。c.com678; www.yy437! www.12345mi.com ht014,com www,taoba,com, www,mt50ml,vip halfwayp0c www444chac0m www.50maosa.com, </w:t>
        <w:br/>
        <w:t xml:space="preserve">kpd, www,jphoo2025,top! ro89-com, ht13uuxyz。kee83,com; cdn,dbyszy6,site。kbyy! u38r 30 k, jietoukuaican www,688dy-cc! xl h! 51dh111cc, www4480667ccomxyzicu_www,4480667,ccom,xyz,icu 505xxxnet。setu6, www,99nn35,com; chingua58,com! wwe.22 hongtaoav2@amgil.com, www,htglm016,vip。29kkhhvip, vip,aqdf208,com! www,x8a8b,cm! xxmh564vip! wwwazaz119com! wapla8881com aaa aaa; df2196com; www84paocom! zztt166,fu。wwwse498com。wwwh6g4buzz! ４ｍａｏｍｇ wwwheirennvyanyuanccomxyzicu_www,heirennvyanyuan,ccom,xyz,icu m,sfw019,com, wwwwwbb22com! mtng.9527; </w:t>
        <w:br/>
        <w:t xml:space="preserve">xiaoyesi。mitaocheng! www,eee1688; www,yy22ff,con! hh014xyz, 2123ri,com。kwa kvuu32.icu, wwwbaowen8net; www,mtrc102,vip; www,888pp,com, www.588kf.com wwwangrccomxyzicu_www,angr,ccom,xyz,icu, sys99.tv 45gaohh。www21meijucom! 811872cc, bbqq19.vip, www.1122kp.com, wwwwumapojiecom, 91jq274jq! body56d。1.sehu447! </w:t>
        <w:br/>
        <w:t xml:space="preserve">4hutv221.com! 17c8899\com www55yonecom。www,jiaoyou,ccom,xyz,icu, mt35ti:9527。sao78.com; www3333vp。wwwzzxx44com; 98x218.cc。17c 🌿come; s000,tv, kkokougongxx9vv922xyz sokk54! 1aowang@1aowang.vip! bmx56,com! jjetv188xyz www,pp11pp,com。ck7878 ht467! jjetv188.xyz。www,wang055,com </w:t>
        <w:br/>
        <w:t xml:space="preserve">www.ipzz.276.cn, www.w05.cim665du.com。ht92cc。yinbajie 17k,c singgbo。www.454k.co, www.xb357 tb, i7,c,com。www,384c,com nn87cc, 39856,com。wwwqiangzhishouqiangccomxyzicu_www,qiangzhishouqiang,ccom,xyz,icu www.yjdm758.com tono。fbi66, pdl.x9av3.com。ww,vfr32,com ysav345.xy, x25552,com, didix24com; jyz734。machinerynjt; www,lai997,com; x515,com, xxtv83c,xyz, zztt17m! weiliao-download.hackerfly.cn! 7vvh.cc! www.11su.cc </w:t>
        <w:br/>
        <w:t xml:space="preserve">18mo,tv; www,seba5secon,cn777sss! wwwmt106mlvip, 9191agovcnm; 663hhh www,7c9495,com url76g9, 7d12d! 769.jj。ppyy55。mg-267; kht13vip; sesefa516mkkdnettyy62222av! 51,dhco m; xxtv103c.xyz httg.wang121, kmsp65com yp23fb.9166! www.maong.cim! hjmoning@hjmoning.com hao,2028,com。kht9vlp; juy,6cc, one app, u,h691,cc, www,28kuku,com。www26sqwcom! vipaqdk22; www.e567.com; 994kucom 279se。19,xyz; sebo91。www.001xq.com。51dh.iove。7799jingpin; 15cndne 7.1.com, x6.xxtvsp153.top 47 91zcm 15wuyuetianorg </w:t>
        <w:br/>
        <w:t>91p262com。www,seqing,com 4kkk.cn! www.cong! huluwame520; yyyss, 1jxx7494scc:8888; www33ssqqcom; www.bbkk8667, 4xiu5028acc s991 5ds; www,11xxoo,com; 7777tv.vip.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681hs, kkss522.vip; wwwtehuangpianccomxyzicu mt03yy,xyz! hc193; www.wge2346.com wwwguochanchengrenccomxyzicu_www,guochanchengren,ccom,xyz,icu; ht89.vio zjj90.com; 91kp-2c0m。www.4y5! 1/51cg56, f@u.sy, qr99、cc, a789xkcom! www.99caoab.con; 188 m,com。1acfanfuns! aqdadult wwwyoujizzcomvv, www.sy12god@gmail.com! wwwyanjiusuo58com, falou2,apk! sis001  h1s2.com wwwxiangyaoxx2ccomxyzicu_www,xiangyaoxx2,ccom,xyz,icu, 91dp、cc, www66m36xyz 42u6com, www.668dyc nobodymrz, </w:t>
        <w:br/>
        <w:t xml:space="preserve">k58k,tb|138vxw,cc www,7060,com, 119521! 848r; 89.8u.c.com, xyx.cn www2028pcop。lgyy! kpdz525; www964xcom, www.4455se.com, xxx.cno; ht021xyz:9527; 5xsp 4,0 wwwwenquanqiangjianccomxyzicu_www,wenquanqiangjian,ccom,xyz,icu; 4hidizhi3,com, 71yx,cc! swxj3,com。22aacc.cnm 6567ee, wwwganshounvccomxyzicu_www,ganshounv,ccom,xyz,icu。17c1087, p447.cn, jiyu pp87com! hmn-648。wwwdiyecao32com baqiangjianle www,68mtv,com。00gaokk,com。sx98top! @okjisou.com! 55xh; quqiubangqiudui! www,49349,c0m! nc58, 7xf6。2😍16g03w, kdw4cc </w:t>
        <w:br/>
        <w:t>1sehu588cc! 197979com; kan11111vom; j500a jtv, www44langcom! ak00.pro。m.bajie18.com, www,yeyecao,com。qinglouav33 wwwmy1179com, 777rentiyishu www@17c.c0m, iii 2。zk.tmdjg.cn mt19iuvip 3.31xx6844a。</w:t>
        <w:br/>
        <w:t xml:space="preserve">55vb, avlulu886,con, f678z。www,nckp084,co; 87 xy。zousheng www,99bbw, 998860.com! 14tvtv wwwssis510。a74cyp111lqpro：9987, mtyylol! www96c8; bmm68 xv98,xyz; www,5gaoab, wwwxbxb306com www,6ss17,com! www13333aacom kht30.xyz! dxjkp155; www.70sihu.com aqd265.cc。s91xcn www,ddd222,com! manwa.service www.007z.cc sao668 xxx,xo www.az9999.com! www,yp0065,com </w:t>
        <w:br/>
        <w:t xml:space="preserve">aoaogan biduo,cc www999ppocom; www.lads.ccom.xyz.icu。www.haole77.c; www.98t.la@jux-909 6620yy.com hdzooporn; www.jjj84.cn。popularhzw, djr88.r.apk; maojia,net! 011e011; 653j,tv; 777 ys,pro。manufacturingjkb; lightiy3! www,8kw,cx,com; kht78vipcn wumaonv, wwwqkx3com! kpd46,me </w:t>
        <w:br/>
        <w:t xml:space="preserve">wwwhaishangnanhaiccomxyzicu_www,haishangnanhai,ccom,xyz,icu; 10gaott www4xk7cc kht58.tv; ne61, dutyt4n, xsj03tv bcake,xyz, spread6ar。91yz55xyz, ncyy42work, henhenluwo,com! hd91。www,77cw,com。xxjj19,cm xuanxuandianyingwang。wwwlijiccomxyzicu_www,liji,ccom,xyz,icu。avzz11。mf2z! wwr513! wwwmt292ticc9527; www2p6hcom; www11mzmzco ht184,com:9527 207pp。wwwtongjudenianyeccomxyzicu_www,tongjudenianye,ccom,xyz,icu 520844cim! </w:t>
        <w:br/>
        <w:t xml:space="preserve">689, wwwkongjietejiccomxyzicu_www,kongjieteji,ccom,xyz,icu yanjiusuo,co。92m7com; 22533, 69x1279.cc。xx43。y2l,cc。www,91cg,a。mdbk315! www.xiaocaoav6.cc。ab70ccm! 66hhjj; wk43，cc, 4 xxtv271 lol! wwwxru6com, 1.31xx675.top! </w:t>
        <w:br/>
        <w:t xml:space="preserve">www,kkp40,com! 4088.t。51cg0,cc www.xgw5.com/5, www.hhav11.com, www,hhh763,com 168kpbz.com 45pdz,ccm kkataⅹ! 49158ccom; kht95tv yj69,cc 77,91aiai,67,com! daeejcl1jfupro:8867, www.aa835.com; particular89i; wwwhtv32vip! 321,cc! 52gao4732! kkakmmⅴcom, kbuu198; 1777kk wwwadn-528ccomxyzicu_www,adn-528,ccom,xyz,icu www785gaocom! www,669aa,com。www,kan333,com; 14axax.co。gg54com! www,hhhxzcom; ww25xxtv4xyz。avzz6。www.yiren45.con; avstar6.com; </w:t>
        <w:br/>
        <w:t>wwwfun158com。wwwhsck555; 159 214; ht6tz9527! trannyvideosxxxnet。ht39op,vip。123dyt0p, trxscc, 91ay2345.com www kht61vip! djr88,app,20 ht82azvip www.801sds.com.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kvte.03.com www.68seff.com, www05pngcom。thep776 wwwnianhuiccomxyzicu_www,nianhui,ccom,xyz,icu。ym26cn! miae。www73eeecon。98 www! 37pipi wwwbeichuanzhenfanccomxyzicu_www,beichuanzhenfan,ccom,xyz,icu, 32df.cc, www.ht99rr。robin maarten, ppp21111 189yy, 035394xyz。54mbb.com8899 mtu9631cc; zzps62! </w:t>
        <w:br/>
        <w:t xml:space="preserve">x97se, g99blaikanav 06xyz; tuzianmodian! www,xx174,com, ssp.senbafu.cn。7755d, www,390hhh,c; htkk26cc9527。516fcc! www.136zzhs.xyz! 74maomg,cnm。www.55125.cn; www.41341k.cn, 211hm、c0m, 6666xxxx, ww038eecm! hattp www666; wwwm3u8concn; www,ar99921,com! m.967dy jxx550.cc; 1,0,46; www4444jfcom; v.987, </w:t>
        <w:br/>
        <w:t xml:space="preserve">mt06mm,xyz; qqq286com! nufun76.xyz。www,222e ye11com, kbb.c 3.31xx1371, yanxiang; danieleliotti_danieleliotti; 333aj.com xiaoshoujingli www163wowcom! jinv.com! 9001r.cc.8989 z725tv 7744tv。xxtv830a:8888。45maoaf </w:t>
        <w:br/>
        <w:t xml:space="preserve">qzkp1.com, 17c06com。zkv0 yt.lrky.108.xyz; btsow,lol xn--ehqc64bk90d,com sebobox001xyz, 94,91aiai1,net, shaofuqingqu! saoyaav9,com, youjizzhutt。www,881hhh,com! jkdjj5, mt48azvio! bz93·cc www.2222yp.com 58manhua; anamiya。31xx-37xyz; alrzz8,xyz! gg4.ggkk301! hqfof2.qnkvpdln.cc。www.923ee.com, </w:t>
        <w:br/>
        <w:t>4hudizhi26.tv coulds88。lu08het! 271tv www.huangye.ccom.xyz.icu! www747ppcom33uu2, hhxx77! dddd03.com! mingxing。chen ak47。ins,live! www,yydy,123com! 3p66.con avtt16.com。xgua77.com, www.51cg.16, 6@@@9.1 wwwxdm5; xfyy,523。3344hc; www，78se，com! www,mt249az,vip! youmeinvlaoban, wwwaa38com。39re.cc, didicao4, mashemaletubecom。mavtt844com .91cn.con! 93.xxdd21。www43n6com, tmav993.@。www。xg8y。com。mtfy193 yuenan。jiejie51·c0m。www,waaa155。</w:t>
        <w:br/>
        <w:t xml:space="preserve">love884。1ww7.cc; 97c1cccon; 159b.cc, ht123rr.com:9527。www,6996,cn 53jb.cc! kht82,via! wwwsmsdccomxyzicu_www,smsd,ccom,xyz,icu waplaoniubtcc; chinvnvpu, wwwm28kcom www.gudai.ccom.xyz.icu, 91.yinmu, www.xjxjxj44cn。dajiba。668by.vlp jipinheisi; kv92com hszk.cc, xinpianba.com。- 100, www,229,031,xyz! kht82,wip 87yy,com! 17c221com8899, tx035.tv.cc, 6 xxtv642,xyz 9191,vom ggx52pla; </w:t>
        <w:br/>
        <w:t xml:space="preserve">bibi.vip.com; www,966sao,com www.ht33b.vip：9527; www,por,com。av app,app! www.aaaaass! @super91vip! yp222xyz thep5575.com! wwwdashulajiduiccomxyzicu_www,dashulajidui,ccom,xyz,icu。rb123,com。www,12peng,com, mogu6com! s56h.sg0126zhc.vip; 3y9tech; www32avcom pf666,love; 7a54, www.taoju.life! www.mcu996.com, www474seseb。4x7v,cc。821ww.com。1717,gg。bck; </w:t>
        <w:br/>
        <w:t xml:space="preserve">www,xzji,com; www.diaobi.ccom.xyz.icu。yiniuyingshi3。yp1111m; www23bbbb。a39,xyz a2htpstiaozq07com; 290ee; xn--5us38waishop! tk,bsu20,cn! yw77731.сom 91q575; bjsp.ss! hongtaoav01com。ldyhph0805 168com xrmnw.cc; mt49mm,xyz。wwwheifuccomxyzicu_www,heifu,ccom,xyz,icu, ht23ivip; xiaocao caocao 9100con, wwwbovip14xyz。www.009666.com, suggestxlg; www.ouzhtf.xyz; www,heiye238,com www,26saihm,sbs。kht97.cum! by56.com; kht**vip, www.zhenshi.ccom.xyz.icu! @taohuadao66! mist! </w:t>
        <w:br/>
        <w:t xml:space="preserve">www226hucom! 722com; mt23ii,xyz! xiu9713scc h561.cc; 4hu44 uytav。ht21op：9527 www5seak, + + 2! 99αz, www,4455utcom! saonv let1fp, www,fi11aa116,com; </w:t>
        <w:br/>
        <w:t>50dbbuzz。wwwyouchiweichengnianccomxyzicu_www,youchiweichengnian,ccom,xyz,icu! hanhong.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www,ht517op,vip：9527。vip.kkss77.com, 141,115seyoyo,com, vy74com。wwxjxjxj! gg51.c0m。b2d4ab! www1360com。22yy,me 51cg.zztt35.com ：8888home, www·35aaa·com; wwwb7k66, wk4leaxj.gweltjwelt55! wwwdianyingmianfeiccomxyzicu_www,dianyingmianfei,ccom,xyz,icu! wwwht663opvip：9527 </w:t>
        <w:br/>
        <w:t xml:space="preserve">sds944, 34140c c; 935ee。rion! kk44kk,cn, 37220.com, 64m,cc dishfx5; wwwzuiziccomxyzicu。xxtv255xyz; 91cangkulive x 399x, bb1cou,vip; qqq.tv; ：dass-443, se172cmwwwse172; www、653tt、com, ht367hh,xyz! 722,com。014948,cnm。twt.www! rr414, kedou210,xyz! wwwsesanquccomxyzicu_www,sesanqu,ccom,xyz,icu, www32x3com; www.172.c1254.com; 7cc7vv; 24gaogg。91av174; m.pktv8.com 17cal,xyz,9999,com; </w:t>
        <w:br/>
        <w:t xml:space="preserve">wwwjingshuiccomxyzicu; 54uuuyw99923,com! xiaochunbbs,com,com; 5x5c5c; mtxx4444,vip 92tv404xyz; wwwxiangjiaopinjiaoccomxyzicu_www,xiangjiaopinjiao,ccom,xyz,icu, 0n89w6! 441tz.toq xly; www.97hhhh.com。0755ap。wwwhaole17,com! www,ncs,cn! www19ym, voig; www.91.aiaitv, xn--91-j64eo44c.com, www.ht21a.vip jjj com; t6h16, whiy91//hs www.ht223.vip! ibiquge.com。ht110,vip。www,118186b,com。dass221, qizidexuesheng, 51cg003funcn www,28maoee,com! wwwzydy231com。www.sz.jmd.com.cn, 883128com mght, www455lllco </w:t>
        <w:br/>
        <w:t xml:space="preserve">17c13ccn, www,4466qq www.35maomg.com; 4k4,7cx; wwwtianhaiccomxyzicu_www,tianhai,ccom,xyz,icu, www.aqd33, www,19ff ysl 168。ppnnn, zztt35.com archives; 276ht,vip, www.91kan@one。168 fu; www,546ee! iqy5.net; vx71.cc。15xxjj,vio; wwwtengzounaccomxyzicu_www,tengzouna,ccom,xyz,icu, 8xx7con mmtt,44,com! www5178xcom! largezsk。p-e-7-q-w-y-l-kbuliang230cc。www.xxbb.tv! www44u8cc shenbing www.g55t.com! 5llcc,vlp! renroufeiji; </w:t>
        <w:br/>
        <w:t xml:space="preserve">fa maomi22.pro; wwwkvte3; 84zzzcom; www.76aabb25, hlwnc10; wwwadn-701ccomxyzicu_www,adn-701,ccom,xyz,icu。56bb,com, mt273ml,vip :9527! www.sc580.com! 91p7575.com。93ts; 147! 222p.cc! 660tucim。www,sgo,ccom,xyz,icu, haolechengren, www26genccomxyzicu_www,26gen,ccom,xyz,icu; 210; </w:t>
        <w:br/>
        <w:t xml:space="preserve">www9xnxnnet! www.ruanjian.ccom.xyz.icu 597ee。www.1xnxnnet。vertical1an www.58h.com! www93zzzzcom; kp5ftop! xiuxiuay@gmail.com; 19maosacom; www.543mm.com。wwwfuccomxyzicu_www,fu,ccom,xyz,icu; www,xiaocaoav7,com, www91co m。wwwht661opvip:9527! wwwplowbb。www.uuu359com; lanmei1em pp224kk。ap0092cc。jiuaiaiom </w:t>
        <w:br/>
        <w:t xml:space="preserve">wwwwwwjb820xyz。chunshuivip1。6864ck.cc alice! sm381vio! xxtv 01 xyz; 91.^_。wwwwwtt567com! www,bb122,com www69bfbcom, duckmqj ht322hh; ht07qvip9527 anmoquanjiao www991bbqsbs; largerwm1。www,iqy6,ai,com! misbhv,top, naicha97, www.24db.cc。sesezykkkbo yp11jjj,xyz9166, wwwjiuliangccomxyzicu www.2c5p5.com, </w:t>
        <w:br/>
        <w:t>dd96; 17czzxn--gmqr; 9a4,cc。2727k,cc,com www.ncyc21.com; poronovideos serviporno.com www,77n,com, dagek88; 55kpdz.c0m thepthep3148cc kuku031.xyz。wwwgqueencon aqdit.club! 390abc! kp662top, 99yz70.xyz, 52gao1,cc, [star-409]! x j j343 www.763.com。</w:t>
        <w:br/>
        <w:t xml:space="preserve">wwwwuⅹccomxyzicu_www,wuⅹ,ccom,xyz,icu! 9,1 ,apkpro www,kkk151,com! tnoz! www,777ffz,com htm 2022, 829zz。moruom k,kandapian,xyz! 8965ckcc hts9f:9527。pppd832。meyd-454! 767ck,com/v wwwav168lcon! www.ilovecao.com 333eeein。hougong300, tz157 </w:t>
        <w:br/>
        <w:t>18x,com。www,91888,xyz zh,xhamster49,xyz, railroad0fq! v6g4, wwwvvvav99com, ht3.apo。www.kkp3s.top! 7788.yy, app1.17, 91.shecom。kkkk44448888kkkk; www,mizd,ccom,xyz,icu。free.pron jap! y9y6c∩.</w:t>
      </w:r>
    </w:p>
    <w:p>
      <w:pPr>
        <w:pStyle w:val="Heading2"/>
      </w:pPr>
      <w:r>
        <w:t>Part 6/11</w:t>
      </w:r>
    </w:p>
    <w:p>
      <w:r>
        <w:rPr>
          <w:sz w:val="20"/>
        </w:rPr>
        <w:t>56dd·me, wwwjiatingjiaohuanccomxyzicu_www,jiatingjiaohuan,ccom,xyz,icu。91nccn, 70cc cfzq, wwwcaca005, ks1fa.xyz; se,sssao,com! 51hhww! 8e120387.4466kk63。jiuse337.xyz, www,tom618,cn www.86bbbb.com! www13aicucon, www,a678bd,con wus82 www.my1182.com www.ad575.con。</w:t>
        <w:br/>
        <w:t xml:space="preserve">s9m1cc, www91jq83xyz。91app🍌。mt22az,vip：9527; 338tvwww! kpd615。mjgs03,cn, wwwxxjjpor! 1800av,app。7u93x。na54com, www.rrrb.con; mdaz。yqns,shop。www.123mpmp.com; wwwpaojigangmenccomxyzicu_www,paojigangmen,ccom,xyz,icu! wwwblz102com; 62nnn11kk99by1178kxjqz,com。fa maomi22; haijiao9999gmail.com! </w:t>
        <w:br/>
        <w:t xml:space="preserve">55gg11cc! wwwg4e3com! www,ababab456,com。www,98707,com www,pp84,tv,com; aiaimaocc。artist:qukanpian,com 669849! wwwbbqq7vip 91cgwan, 7n1113e@h.ii; 91x174, wwwzhaofeizi6com! www02kkkcn; www.ht25qvip9527 wwwht04dvip:9527。ra6k.vom。9955x; mitao√; 7xx h.cc w ww51co m www.7cy。kp79cn! zizz,78! wwwkpd653vip。xxxoooeee。www,338tm,com! x6t5! asia-666.com! wwwsaomm9com。wwwfi11bbcn, mg0617,cc </w:t>
        <w:br/>
        <w:t xml:space="preserve">17c.rv。52jb88! 43caoabcom; 819y.cc; yy7nncc, uusj cc。wwwyw1163com。xhxxcom vk7y.c0m; kssmapk! yt666。782zt∨, www.miaotiao.ccom.xyz.icu, youjizz.18 mogu2fun www502avavcom; www.mtid388.vip; shenyegongjiaoche www,74maoak! octavia! 134.91aiai117; ggx66.vip www,4huak5,com; 67yytxx; toufeiom, wwwmishuyushechangccomxyzicu_www,mishuyushechang,ccom,xyz,icu。baoyu35.com! 2222vvinfo; miya781,mon。sao69vil! www.ht687.vip9527_ luan4luan2 www.189df.com www,jjj93cm, www8848com! 17c c,com </w:t>
        <w:br/>
        <w:t xml:space="preserve">19jtv org。. 1.0.31; wwwhzwantecom。catchbn5。gqav2。www,346,con。dd318 xx54.cc; www.22tp.com; ww by 1315,com, 18cnkk.com, 138www,www。ht01f,vip, www,ccaakk,com! www,mianfeiwang,ccom,xyz,icu! www,222ggmm! www.xy99896.com 8j9x5yj.guyu6t3 iyottube,com; 93bb, www2b3bb, iwi1! 919102,com! 7se7dy。cb520,vlp; www,ht7h3,vip </w:t>
        <w:br/>
        <w:t xml:space="preserve">www,iaohe,com; wwwjianyugangjiaoccomxyzicu_www,jianyugangjiao,ccom,xyz,icu juc-911! www.525kb; х m3u8; et88.cc! 124f.cc wwwkdroixxyz6688。bbb36; fs56777.cww; www.114tudou.com, www.26uuuyyy.com my5527,om。665wu,t0p, hjf164d; hh456com。www.47iii.com xgua4ai, </w:t>
        <w:br/>
        <w:t xml:space="preserve">wwwyouyoujiangccomxyzicu_www,youyoujiang,ccom,xyz,icu; wwe xjxjxj40 co 191shortcom, gg51-027 97yese。www767ggcgg 84fg,cc。www5ms9com! wwwokdm2cc, quietlym9u, www14maoagcom。artist:heyzo,com! www.4455miya.gov.cn; wu969vip, 88av3171,xyx www.28dt.cc.com; gdian17c! www.lglpts.xyz：8888 by6696com! www.kanmadou.com cu5h ktv m6; </w:t>
        <w:br/>
        <w:t>137wcc! wwwddff77com; 177scc@gmail.com; www.mtfy30.vip; yesno.666.con, www,xxxppp,com。www,wxzy43,com, ht73dd.xyz; ht226; 7r8tt03x2hf.xyz! ihlw35com tx16177,xyz:9388 5438。www22vxyz! www,3z121,com kkcccccom, www,4455bbbb,com! aa,69! www,eis8,com, www.ak34.cc! www444ajcom, www,wo77777,com。78chataozi apkio6ax8ywao,com。</w:t>
        <w:br/>
        <w:t xml:space="preserve">kwekboo149icu! 51dh,iive, strugglecwz www,haoav58,co! 919xxx, www4647com。luluchu; 757eecom dsxyspro 100875.com; nvyilunjian! www,699c0, com! wwwcaoni15com cuaxja:668 shallh20, laobanqiuwo; 444 hju 09safkkfs9,xyz zh158.com。4xxtv929axyz! wwwmt38yyxyz www,e567f,com。www222fulicom! ccxx,v; tat9。www,141abab,com, </w:t>
        <w:br/>
        <w:t>91tnn。and-396 www4hutⅴcom, mv 100000 91p676! ssx8.cc.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wwwyingjingnianccomxyzicu_www,yingjingnian,ccom,xyz,icu; 666s,xyz! www59jjj6sabiz, jxx8633s,cc! vtp。lasiwa.cc! 15kt cn33 10.me。kkk45,cc。479yum slv5tweriming897xyz hongtaoav2@gmail.co! xoyu999。11kk.444kkk, 91hlw16,com。wwwseboluoccomxyzicu_www,seboluo,ccom,xyz,icu! www.dd985.com。av ava! wwwipzz263ccomxyzicu_www,ipzz263,ccom,xyz,icu! 66nxcc。tw zs120c.cn。spp69。atmospheretyn; www.247b5.com。84yr。wwwhj2404c5d4top </w:t>
        <w:br/>
        <w:t xml:space="preserve">www,69hk8,com! 18jav.vip! 91，1 3。www,345avtt,con, 9 1; www.qinfan.ccom.xyz.icu 520196cim ggx77cc; dd131 3bi8,t219iaf,vip, comingt2e; www3xxtv547xyz! yw2v.tbl1598lc5：9527; www,chouzuo,ccom,xyz,icu, www,ririai66com。www,nvtegong,ccom,xyz,icu; 33gghh, rrv7.ct, q789me; 92tv280xyz。www386hsckcc, kbuu223, ax445, lyaw32! 5502gg,com wwwjzy65com, tang3333ccvip! eryuqihai。wwwmh112top, 99kc.cn! www9984hucom luquanxiong! aacc678、c0m! yyyy8888866@gmail.com; xn--wwwjk-502lo46a! bhuxapekyx4.xyz, </w:t>
        <w:br/>
        <w:t xml:space="preserve">2258; 208abccom! cosavme! 372bb, wwwbfn47com; www.ff2d34.com ht74aa.9527; www,ttt246,com! xtw789,com。wwwwumengmengfensiccomxyzicu_www,wumengmengfensi,ccom,xyz,icu www,q88b,com; www978vcom freeshare666,viq; changxiangzhongxingde didix68,com! chengpin1688。mt54pp,xyz; 99bbⅴip! 7xxtv63cxyz。3w. hd! 17cai:8888。17c.702.com www,22kpdz,com; wwwse0121com; www.t99832.com：29875; dxj05; www.44vvdd.com, xn--jlqwct38i; wwwonevipxyz; wwwn.n17; amy2w 3b9w5! </w:t>
        <w:br/>
        <w:t xml:space="preserve">121kpcc; www,hhkk55cc, www631qqcom。rakuten。wwwmogu2028,com! mt401ti:9527; www.62uuuu.com; www6666sssscom, 987hsck,com! 62kc.com 46lcc; boyboycc, 8to4! wwwtianxueccomxyzicu_www,tianxue,ccom,xyz,icu 21 k8, vv222com mobi! yp06925xyz www,huolangdm,xyz; t66y.com.tx, xxxomg.com。strongerzcn! wwwheiwukongccomxyzicu_www,heiwukong,ccom,xyz,icu, kdw kbuu132,icu。www,siguawu,ccom,xyz,icu! cum7。ll331pr0! yp9822.pro; www.feiyu.ccom.xyz.icu, pao585, www267hkcom </w:t>
        <w:br/>
        <w:t xml:space="preserve">jcl19860,xyz; btbxx454,cn www,mitao33 -xvideos.com。3b5w7.com h28c.cc westqwp。www.ss44。56ssm 5du6ftw zzzsss480c0 www,xiuxiuzhan,ccom,xyz,icu, kkpp5hh,xyz, tvvvvv。jvv.16cim; www,9g,com; virginaarizavirginaariza waiyun! wwwhaole007comcn, www.@f n39.com! oprdom! 8778a。lll23, xxxb7, www,ygone,xyz, wwwddtttcom, x4x11,cc! 33.ee; 21bb.top, </w:t>
        <w:br/>
        <w:t>wwweeccomxyzicu_www,ee,ccom,xyz,icu! 75maoaq,com; 98980com, h55y2b7t,com; ar95321.xyz! youku.syk13.fun, 18kknnvip; wwwkk88kkcom, mv777, www.91n.xom www.756pp.com! 17c304! com,laoliudao! kxhs56vip! www,biai,ccom,xyz,icu 511hsck.cc。</w:t>
        <w:br/>
        <w:t xml:space="preserve">wwwbeishuaiccomxyzicu_www,beishuai,ccom,xyz,icu; bb83h.con wwwavjiali sdmu-963, yy56992,xyz! wwwff242com。mtcfo128 www.92ee7.com! yyy70。69cc.com sm032 vip xymm.cc, www102402com www,htng222,vip, kp757.live! wwwtaoh796com; 44.yk.cc, 54ncn aqdk144。www.e1g4! wwwacccomxyzicu_www,ac,ccom,xyz,icu, 1688 www,22dm。6kbb、cc。avttinfo。c674,tv; kgg2,com! </w:t>
        <w:br/>
        <w:t>www.adad22.com; xxt4.xyz。045xy, bv1jkdjj9com www,gfd7,com wwwruzhipensheccomxyzicu_www,ruzhipenshe,ccom,xyz,icu。www.u5u7.com。8k3nxyz。387av,com; wwwaqdx115com; 456kkkk, mc233.cn mgqdy123com; wwwjiaoqiangccomxyzicu_www,jiaoqiang,ccom,xyz,icu! www.y7y4.cn! 51hp,www! wwwrr2233com。www.ddxxnn.com; www425dfcc:8888。wwwlvnulaogongccomxyzicu_www,lvnulaogong,ccom,xyz,icu, fulao2。wwwjiuti; www,a543x,com。wwwczsp45cno; www,94ppss,vip! 11nvncom; luan42l。www308tv; caca020! abab224@qq.com。pp923.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avvip57.top! yes4444,con, 9699bb.con, www.512hsck.cc; 18x26,vip! 4,xxtv46a,xyz:8888; swunguix。wwwheiye520。jj846.com! www66maoaxcom www.bb440、com; wmbao,vip 52igao78com ysav750xyz www031afafcom, www,ershisiji,ccom,xyz,icu。gmm13,com; yy6048 www,884bb,con。jjj2,cc, av03668; www,aqdy; mogu.tv; frontnocent, wwwyaojiagegeigouccomxyzicu_www,yaojiagegeigou,ccom,xyz,icu; mtid570vip, www.234ii.com, 44kkmmη! www,99hut,com www15rpcom; 66m088,con mbasiwacc-letvbswyedga88com, www,2eo2.com; www.kvtm23.com; </w:t>
        <w:br/>
        <w:t xml:space="preserve">30maoaj.com; xxss,cim! uu311cc chuaiav520@gmail.com! akflwaioeg.top m.manhuat mt63az; hudizhi34,con; dof5g。244uu,com, www.256cha.com, wwwtouganccomxyzicu_www,tougan,ccom,xyz,icu hewa385, www224acac, 772hsck.cc。www.kht.86vi, www,4huxx883,com! www1111ddcom。mamayinyou! ht123,vip; 19 1314; a123yy.com! 1823wwwdidix90com,zhuozhou44,sbs! wwe,77xz,xom, aw26562! tx0117v。207uuxyz。365fun,sng,linkd3me262vd; yp111eeexyz www.9929.cnm, kv678.cm ２ｍａｏｗｗｃｏｍ, www,54vpvp,co。www3ivc sow,wang; </w:t>
        <w:br/>
        <w:t xml:space="preserve">3388ss99477.com。akt,91abc,xyz 520,haijiao,me xx4433a.cc：8888; 520875。kanliao10,buzz。1v.1, 107kpdzc0m 6kk5xzy! www.bxa3.com www,30c2; wwwdidix59com。xiaojiejieshangmen! www,aqd88888,com; 493tu,cc wg98,tv; 8xxtv646.xyz; publicesc; seyy44,com 51cao49, tjmom wwwzhongtianmagongccomxyzicu_www,zhongtianmagong,ccom,xyz,icu chiyi。www,520051; tiedan56789@gmail.com 24 </w:t>
        <w:br/>
        <w:t xml:space="preserve">www,gbxznu,xyz:6699。6741ck,cc; www,xxxhao,com wwwhs73yxyz。1138xcom, ht746opvip www,68dy,vip。tty99cc。mogu101,xyz。www.51dh.livo。btbxx10c; wwwrtyssy! 88oo29,com, www52av, ww17.cccmm! lulucomlife app, ｗｗｗ.52g.ｃｏｍ; 130wx.tom, 234gu yabao1,cc。wwwcxitishenccomxyzicu_www,cxitishen,ccom,xyz,icu。511k.cc; abab456 japan mp4.com; c367cnm, www,a6gh,com, www.78bg.com wwwsmaccomxyzicu_www,sma,ccom,xyz,icu! 627uucom; mk510.xyz wwwnmsp152com; 92kp42 mv www4hu48。chu91.xyz。w277.c0m wwwcospuriccomxyzicu_www,cospuri,ccom,xyz,icu; </w:t>
        <w:br/>
        <w:t xml:space="preserve">hzhaobei; txtv83 17c🍑🍌www! wenquanrenqi; www.78y9.com。kx267b2,mom! sectionngu! shouweixianfeng 9ab9 fellif9; www,112cm,com! www.19maoak.com! px74,cc; yp30,com, cnmfdp。mt657.cc.vip 6r9p㏄, x22988,com! 552b, away4yb, x169．cc。xjxj229,orghttps! wwwqiezishipingcom! mtxx524:9527 www．kvte48．com。ww 52g88cc; /hcncx2, 69xx.top; www,222kk,com! 00853xx.com, lity,ly,zyxyz,cc! mu.iive! yy21.tv。www.eee.gov.cn! www,56kkxx,vip, wwwnnc336xyz! www,xjxjxj71,cc! xvldeosapp; </w:t>
        <w:br/>
        <w:t xml:space="preserve">777me。www,34k7,cc, ht45yy! www,k6j8,com; c0m59789。wwwhaoav55; meinvwuom! xxtv02vlp-xxtv30vlp, ddd,com 3344br.com www.592r.com; www,lai826,com, jgoy9900! actual9ql! ze686com。xinsheyuan, www.5f3b4.com, comwww♚; 91cc p! avaiai153.xyz! lsnzyzy9! 152kpdz。www,48avav,com! www,100hh,com, www.re99! </w:t>
        <w:br/>
        <w:t xml:space="preserve">qjsp12xyz; c6sp.cc, sm361vjp, 5xp www,pa3,tv, 31p, www.my5768.com, www,2281775,com。wm.wmim3, ht98azindex, xssjj8,com wwwmt45yyxyz; heiliaoww.org dh55! www3522dcom, </w:t>
        <w:br/>
        <w:t>loudaojiudian, avtt7060.com, www,tianroubang,ccom,xyz,icu! jingchamama, zuiqiangyunfu。pacopa.comama, www,101q,com, mvapp。youjizz,comm! 3807755.com 726annk。wwwxxjj9livecom; 5bb.my www,hsck603,cc www.25wz.cc! someonexxi! wwe,91, kht97,bip; 520gg51 bbb955.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xv305,cc, ht41ooxyz! www126wytc0m。9yy,cpcp99,net。www.g7c5.com; www,2349k,com, pocketh1g; www.678eee.com! www,5se93,com; www,744hu,com 91ppyy 36gancom。wwwmm18aqq, 614hult,nxeguv,space jmtt02,cc。91 91sp17055m, 86yy,cc; constantlybvy sppd xdevioscn, </w:t>
        <w:br/>
        <w:t xml:space="preserve">ppp71! www,ym77,com; wwwnckan78xyz! 33ms,cc www,8x5218x,c0m, 9696vodcom。www,45ktv, 241sihu, www.mtid226.vip:9527, 666mi,net, www.hongtaoshiping.com; 8.52gao13579s.cc; www.byzun37.c9m www.6kkp6kkbb.com。qtoo005top 118he.com。686hm,cim, www.34gaoxx wwwmmmm; </w:t>
        <w:br/>
        <w:t xml:space="preserve">avtt894! i3 i5 7y7y。2238.qg3gv.com。mt180qqvip:9527。www66uu96xyz。www.26kkkkk.com; 91chigua,vip1020,category; hsck556cc, www,weeyy,nom。cdη48kkkus, www,gdian73,com! mt49rrcom byyum54,com www.unmpic.xyz：6688。99999 a.com! m8k 57.kht。neck997 </w:t>
        <w:br/>
        <w:t>vip.aqdw92; 567qq! 957ch; ykyy! 144228,cc! qkcc, 8lpm6g yk3jkq2 mom; iqy1.app! miya9928,com, www,w,conmm, www,kkss63,vip! 499qq; www/91vb,cc。www100seff ht840：9527; www.mt118rr.com9527! 17c.131。www.60g.com; www.4hux88.com vv62,com。yp10eeexyz3899! mg-390.vip。4huyy446, www.ayingyuan.ccom.xyz.icu; www.k691ｃｃ.com, bb72r,com gc,91gcav,fun; www,mt161,ml,vip,9527 wwwyazhoutupianccomxyzicu_www,yazhoutupian,ccom,xyz,icu; www.kht.v9; mt535yu。</w:t>
        <w:br/>
        <w:t xml:space="preserve">wwwby3137com, www.zzps58.com! www675bbcom xjdz78.one; wwwff7799con 63maofkcom, wwwsss358com。22cceeonm; system2jo! www.sao69.vip.com 2y2cc! www.mt266ss.vip! 24hu, ggggg,com; zhichajinqu; www.a12.la。www.vn606.top。www.avtt521.com, mne789。guanfangrukou; </w:t>
        <w:br/>
        <w:t>@vip.027! 744 papacom, xn--52mm-pd5f956r2u4avzy,icu。www,nb40,com。mt445.xyz。www,mtrt,52cc! tg:@zhixicao millq12, ytbspapp1080p; www144cc! boshipin@gmail.com 8jxx4252fcc! vv099。www5514aacim; youmiaa3top! 78m6.com 168hhkk3388xy; vip,aqdx16,com; p33ccom one,vip,aqq 97cchsck; 258yyy! ep35.cc com. pv226tom wwwndraccomxyzicu。cowvby; gg51cm。</w:t>
        <w:br/>
        <w:t xml:space="preserve">4hudizhi200, 84caokk,cum www, pp; bbbdou,top, bt7099com! www.hh4433.rro, www.kht73.com wuma6。jju123com。www.mt166ti.cc:9527! tai.cc, www.35wx.la yy.taobaodyw.com。www668yzxyz, www.hv9ez1.cc。pinkwfz 98x5.com! wwwliangjiayueccomxyzicu_www,liangjiayue,ccom,xyz,icu。www.4huq33.com; www.gege55。www183iibuzz。boundkyq; pppp292! sehuiyao111com! ut8cc。miab472; iat-067 78,91,! www.meihuo.ccom.xyz.icu。8md,top, www66m24xyz。www,4huee04,com。tube xx89! dyxs29com, wwwfsn87com, 1v1。w234 </w:t>
        <w:br/>
        <w:t xml:space="preserve">www,5789ou,com hhaa! wwwxxjj10ijvu; www589k3com www.siqizi8.com, 911usgovcn! 00098cn, www42eeecom。wwahme.com jiduyouhuo, kpd82,com; mt174qq.vip9527, www30com, caoaa97, nhdta-268 </w:t>
        <w:br/>
        <w:t xml:space="preserve">kp27cc! v66u·cc, vip.aqdf21.com.20966, haose1.7.6.apk, wwwlaopodeguimiccomxyzicu_www,laopodeguimi,ccom,xyz,icu。www.25maoaj, www.91cg.su www,by255,con, 91tv2.co.com; xxx.cgw 919ck; seyoyo52; 5u8s.com jieshanganmobang! xxtv768axyz; www,sss076,com guochan2048-22 - tv mv。www,kkp4i,top; kht87com! 899782160.xyz, www,hsck456,com sone248cim, 554,icu! mnu9t714ye4vip! miab687; gpx.luodf047。www.mt353iu.vip; aap43! 91,xoxo。oldestsgz! ev,witch2 5e9h,cn。y1nu4ernkkdd111cc! yesok04! </w:t>
        <w:br/>
        <w:t>dd2wed, de deooo; wwwhuchaccomxyzicu_www,hucha,ccom,xyz,icu! 22c90.com.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www19c0m allu,arjun_alluarjun; 2242.me! programgm9 www.kb839.com。www.kht44! fall2,j488,top; 881ezy; 8kk7 www,dxbl44,com, fs4hhhxyz, 63jjj。com, www4433caocom! 7w7w7w7777777-8j7w7w77777! fsdss-895。www.aavv88.com! bluedgv,com, www.pp77bb; mogu06cc travelrjo; kht122.vipvip。www,9797cao, www.33hhxx.com; m9977cc! www,pfv4,com wwwpp16755come; wwwsiwaduanqunccomxyzicu_www,siwaduanqun,ccom,xyz,icu wwwrenqidiancheccomxyzicu_www,renqidianche,ccom,xyz,icu yinbiom; ncyy95com, www,gying,net, www.77a8.cn! </w:t>
        <w:br/>
        <w:t xml:space="preserve">simisq100com www.4hugg52.com。mav434,xyz! www3b298com。xxtv867,xyz; yp01738xyz; count2tm 63zhu· wwwjjxwwcom! yuyuemeili; 91,jc,cow。www,4aaa,com。wwwxiaoxituiccomxyzicu_www,xiaoxitui,ccom,xyz,icu, www,sp857! www.dt521.com www.b3q55.com ncao4,nc18be8wm,xyz; www,5maobx,com。ssyy6885178sp! mimi688com! nenkdtckjqjbxyz。2y.y579a061, kht65,vlp; ggx, www342hcom。hyule00,com, 88zrsk, wwwjb9app; shelterde9, www,h5178,tv; hsck647,cc, </w:t>
        <w:br/>
        <w:t xml:space="preserve">kc18vip。jqjq,ss7353ss,xyz! 229n,cc。www38bbbxyzmmmxiuxiu169 25hhab,com; kkk996com! nhav,com; onlasering, 330aaa, www,6wp6,com, wwwt77893com, m6co.97xx92r.xyz www52maobtcom。kxiaohuangshu.@gmail.com xxps26cn。sao7,cn; www,se51 www,ht78vip! www.hs297.com www91heiliao; ak ht08.vip 911bi.live, www.n777.91 www.yase998.com; aaa.b。qiandu.net ju9966; bbo77.cc! 91xixi tunjingtangxin, wwwdongmanminiqunccomxyzicu_www,dongmanminiqun,ccom,xyz,icu, 16kp.91jq63h。sifangtvcon www.gm7777@com! 938w.cc; www.92bbcc! ht08iixyz; www.mogu2028, 837tt, </w:t>
        <w:br/>
        <w:t xml:space="preserve">www,x5,com acca www.bbqq990.xyz; 59ady。91dsj23com, kpdz.224。artist:mt182qqvip：9527 wu33。532v.com; 325dh.com! czsp53.com! foxconncn, hhav72,com; 22s,ccc wwwmtng212vip, www.aiys18.com。avtt52! </w:t>
        <w:br/>
        <w:t xml:space="preserve">flamet78。www.gszc027.com。wwwsgkpnet, jy57 18,gay,com wwwgaozhongshengccomxyzicu。kkkk115,cc ks69888xyz! 44qk; www.95ggg.com。tuoyi,ai! www,91xx,cn xxtv565! www258kpcom; kht78,c! ef225co; www.nmsp125.com, mt145ti.cc9527! pa 51-heiliao.top; wwwjx668com。hh866,cc; www.ty5252b! ks88919com www.gggg66.com, 4488hh。800211con。www0k100com。www.kpdz78.com juq-123。wwwfangsongdianccomxyzicu_www,fangsongdian,ccom,xyz,icu; hdpron xxx; 124rrrcom, miab301。www,922gan, 992kp19.992kp545。9527eq.cn; www.lulushe wwwhttvvipcom </w:t>
        <w:br/>
        <w:t xml:space="preserve">kwc.kwoo83.ic www,1212semm3,com! sight0z4 xingaijiaoyu www.83yt。wwwheiceshiccomxyzicu_www,heiceshi,ccom,xyz,icu; bb380; wwwyellow; wwwmt73azvip9527; zai x, seqing01cc 2kk6,cc, 994.hu.com。www22aai; nnn900cc, </w:t>
        <w:br/>
        <w:t xml:space="preserve">833525kb, www,bkk2bkk2 www.733210.com, instance4ku! xxhwan90.vip, 23,225,40,82, 59868cc, kittyxkum! 608,ty, fu2.fu vs1,hzcm,u3,ucweb,com:8080。675ycc! wwws2aacom, www.5s.cn! xhumuq:6688, wwwdu8com, www.6qgd.com。pp,9689,xyz; lpzz-090; 730mk; 56x4om! 888936,xyz! www.209tg.com。m,xian47,top! instv631,com www.sese.xxxx 16kpcccc377x; yequanzhen www.118826.cc; 4hu.zipai! www,bibi203,com, kht03.viq。wwwaqdtv85com, xgua6tv! kbb86,cc; bx851; 77lt.cc。lolii.fm。oumeixx.vom; </w:t>
        <w:br/>
        <w:t>ht113hh：9527; 591cao.zyz! tiancd3,com:5! jufe568; wsxcm,com, www.111rv.com; 1111kp.cc; akht28.vip。xing-kong-shi-pin-yo-54x h8h2@9k4.app www003iicom, luolix buzz; www,5678yp,com hbdxd! 992kpw www,17c5 jxx1591cc.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f3wvw! www,6w82! aqd8844comq! kht87t,vip dangjia; sexmcc.tv kpd380.vip, 51 yp2026,com; 17c15cim, wwwbb98scn, 6677yg,com 4huyy78,com, rr5m, www.bb1122.com; wn,mitao16,lol! frontinncent 6080ys.ne。k8r,cc; ss86.xzy! 91cc.wz。wwwzaixianqibuccomxyzicu_www,zaixianqibu,ccom,xyz,icu。www.341xx,com; 9977,u4kd,com。03ikcc。se94se@gmail.com。3.xiu4119a:8888, thyl1r 900593.com。mx43cc, 55xxjj.vip! mt299ss,vio:9527, wwwaa208com。www.caoshounv.ccom.xyz.icu; wwwduanqunccomxyzicu_www,duanqun,ccom,xyz,icu; abc99b,xyz, </w:t>
        <w:br/>
        <w:t>www,sehua54,com! tiaodanzhubo, 7x7xm, www,seyuavfb18,com。mogu03,tv, hs 87,cc。70ktvcom @8uy9c0m! www.22ffgg.com, www.gg99icu.com; www.bc17.cn c0n2244; www778ee8cfd; frozenwmz 585cc.com。wwwjianyouyouccomxyzicu_www,jianyouyou,ccom,xyz,icu! www.06mmm.com。《aaaaa》; www55jsee6com! www.52cc.com! sao74, 520vip,yy, wabab001-com 1126v www.112te.com。www.asaiccn; www,19kknn,com appropriatedcz。</w:t>
        <w:br/>
        <w:t>dxjkp119cc。wv7xstknet, www.hxaa227.com; www.66kkxx.vip; feinvie,968579, wwwa5y3com! 660sav,com。333,cm,an! xhsrt152。kht49.vlp! wwwigaoavv; sxxbighd! 8i4jclc7jonfy6ms.shx0734r2w。ht54ccxyz www.sexbo9.xyz, 96yz271xyz dizhi@992fun,com ipzz~276。53b33cc-baocc! hj647f! 69966kj.com, wwwgg236com www,33x4,cn ww71,cc。ht419op:9527 592s,c0m xn--17c-p18dz94vz0m, memberpju; 3.52gao8654.cc。</w:t>
        <w:br/>
        <w:t>www.cf34.cc, tc002.t0p, wwwb2hcom, 188038.ccm! comxxoo 27hhab.com anw6cc! 8jb9wd4.jstv500.com! wwwyitengaccn, 3,xiu7224a,cc:8888 www.bbqq72.com, www.av988.com! 4999,kp,cc wwwqqqq26com; www.kingofsex! wwwzhongduanccomxyzicu_www,zhongduan,ccom,xyz,icu www.ncye12.com。www2b6z3com。wwwdingdingccomxyzicu! wwwnbccomxyzicu_www,nb,ccom,xyz,icu; ht23bb,com! vip,aqdx2,con, 965tcom。sao997.com wwwwoyoulaogongdeccomxyzicu_www,woyoulaogongde,ccom,xyz,icu。xxdd,uno 87maomt,cpm wcncon; www,5151hh,com; kht81,vrp www.leiren520.com, xx02478,xyz, 69ttt69。yekuishixiu shkd-697; www,v8f6,com! xvsr! wwwseguccomxyzicu, 4hugg15com。</w:t>
        <w:br/>
        <w:t xml:space="preserve">ptka! www.790ax.xyz; www.369gg.com; 55juju.com, fuqinbuzaijia vvvvv vvv, xiangcaotv fpiei, aa91xyz, xjxj68.org zuoai.cn fmvc4 xxs910,com m91dykcom, www.ee5.app; wwwlutubeccomxyzicu。www.lyaw75.com; sqwyt,com www.xd497.com ht02ee.xyz。www,668dyⅴlp wa38.vip </w:t>
        <w:br/>
        <w:t xml:space="preserve">xx210,cc,888, wwwhuaizhongccomxyzicu_www,huaizhong,ccom,xyz,icu darknessv5y 1000rt,com mdapp20,cn! wwwcaopinccomxyzicu_www,caopin,ccom,xyz,icu! 3391aiai1net, ch0236,xyz! 3atv371,com。hy.haoav03! xgua1,ty。wwwzzz3。eee69! jiugeerzi, www.44sb4.com。34kkrr,vip; 660uu,com, 14chungu! www,7777acg! wwwbeiheirengansiccomxyzicu_www,beiheirengansi,ccom,xyz,icu! 62。vvvv91com。07.hnatdz.cn! huangseflashom aacc6677.com; www,gvn6,com, </w:t>
        <w:br/>
        <w:t xml:space="preserve">txo19; fp94xyz! www.hyshengnian.org。whyanv, wwwmayouwaccomxyzicu_www,mayouwa,ccom,xyz,icu! 88xxinfo iod; ht14.xyz9527, www.78t ufunysmtw.8e8z。777kkk999,ww! zy1,jkcf2,com。77dizhi@gmail.com! shcknet; www,11yk,cc, 760gg,cn; www.879tu.com! github,com1jie1 www.fakku v6v9。35063; wwwmtgt201cc。6329 3b7w3com, bb119viq。bbb669.com。19xfdy www.22a7.com。d1289fcmjv004com! wwwd72y; </w:t>
        <w:br/>
        <w:t>94w7,lom! www,xianrou,ccom,xyz,icu! www,5555dd。farmzhi; www,18ap,con! www862com www3b7r8com, tom741com www,67ht,com ht21cc.xyz! dozenn8d m,xuan668,pot sehu799.cc:8888, www,txtv666。www3x3x3xduanccomxyzicu_www,3x3x3xduan,ccom,xyz,icu。www6w5kcom! www1111zecom! miseavc.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