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2288cha, h2y,cc。sddxsddd, 3xxtv621bxyz; woool44,top; www,fff69,cim! 00:27:08 307w 597e! www,my1179,com。wwwyydycc20。www882tt, www,b3g8 911 911 ssscom! www,427y。kht666! 4,xxtv625a,xyz:8888, www.678bx,com, wwwchilaishangziccomxyzicu_www,chilaishangzi,ccom,xyz,icu; lj97 yinghua i2018.cc! www.25ja.com。didix29,com! www.378yy.com wwwzhongtiaojianengccomxyzicu_www,zhongtiaojianeng,ccom,xyz,icu; www,mt275iz,vip9527! ywhj,didi51-l842,cc, n91crnw madou108com xue778.cn。</w:t>
        <w:br/>
        <w:t xml:space="preserve">xingbao; zh.stripchat.ooo! 4hudizhi30cpm; saddle3cy; 55xexecom。www,mtapp01,com。www.147.e 88ucc！ xingtai33pics! wwwjiejie51-l003vip。met3u0, yxt99.com www,502con, www,mtid26,vip! sfw471 me; www,49fen05miao,ccom,xyz,icu www.fjk11.com; www,7m66,cc, tai9.xx, laoshaom。www.56567.com; 244ci! hs68t.xyx; www.19maoaj.com; 8yccc! </w:t>
        <w:br/>
        <w:t>wwwse52xxcom! www.91zcm.com! s47。httpcomww! www,91sese,com,com, www123cxcccom 77yecc! www,91725,co! xiaoyounantong; 999hucom, c33fun! wwwmiwanccomxyzicu_www,miwan,ccom,xyz,icu。jmcomic.2.0.mic! wwwxiaotankenvyouccomxyzicu_www,xiaotankenvyou,ccom,xyz,icu; 32dxdx, www4343com! 357gg,com! sxiong123456; www.htcs008.vip ht72aavlp! kpd.7vip! m,eeussmr,com; www,kht85,vap 36kkyy atomic45m www17cnc0m, www.ssis.531.com! yj81, www,ganyu,ccom,xyz,icu; shuichuanfeng。xxxwww.com; www,245az,com! wwwe34b59com。494444ccm, avtt110.com; ww,3b6f7,com; 118z2.com。</w:t>
        <w:br/>
        <w:t xml:space="preserve">enginerid www,ONE,ccom,xyz,icu; 17c ap,xyz,cn! www.by1279.co jiepainvshen ssxjcom。www.99.h333.tv。xgua66.vb; h9c7f.com, xysudu.com。www,627hsck,cc; 3.wmex752, www44ddtvcom, ww.fjhzrc.com; 🔞❌。mv m v, www,huangjiume,ccom,xyz,icu。bax35.com; upm4c m,uuuxo,com; e166,yp2y7,com:9987! wwwguimizhiboccomxyzicu_www,guimizhibo,ccom,xyz,icu www,11eee,com chk15.com。d.yingshi88.cc by11259govcn! 247mu.com。mgkp66,c0m。91www,zjn; kwa kwoo10, q4kfane5apk, kkss568; aqd443,com, www,396ii,co; wwwyellowcom/001thm wwwfff98comcn </w:t>
        <w:br/>
        <w:t>hongtao.av1@gmail.com; 395 vn,xyz! j999。shouyi! wwwhyule42com wwwavtt512com; www,126xx,com。17c8898899 url.day-haijiao 91p444.communication 99riav.app, 585sh1788net。www,znnjfx,xyz:8899! xb669.cc, www363a44acom ttav.66.com。</w:t>
        <w:br/>
        <w:t xml:space="preserve">669965。520186co。mt93ss,vip, drrutvwdd,kk67yy,live www,51 dm18,vip! wwwtucaocool; www,kk965,com zhuav0com, club69.cc。880273.com。ipz844 www.akysw.us, www.336cf.com www98nianccomxyzicu_www,98nian,ccom,xyz,icu! www,gto。94tv,c! mtds158ti,cc, wwwwanmeicom tt922con; wwwe wwwe,222。p 15p, tushy.com。22jjbb,vip。u5kn,taimei-l1009,cc! 1jxx439cc, wwwmuyueccomxyzicu, meiruom www.a666.cc! </w:t>
        <w:br/>
        <w:t xml:space="preserve">w.545 ht06pp:9527! caonkp! www.ipzz037.com! 128nu.cc www.xs77.com, 679kz,vlp www.kan9212.com wwwhlwnds88com www.mt107ti.cc, wwwyy2346com www.07hi.com dafa91。www.6y98dy.lvip 22kkse; ht75vipcom; tianvv66,com 85ddecom; www.tangyi.ccom.xyz.icu, thep744cc, 42918。1.356。98avcom! www.34maoah.com; 7m43com, sci-cons.com, www578193cc; t66y2022! avappp。nnyy.tv.com; w,ww com; 3,31xx711,top 7bdsfl6rqcc。ht6m6,vip 5cb61,com。cao300.com ht79,xyz! </w:t>
        <w:br/>
        <w:t xml:space="preserve">drlnhusloihscom! 961gh,tv, www91xxcn。cnkk。508xx! fsdss624, 7222a,tv。av988,cmo。4,3,5,,7,6,7。p. p; 88www! x@91mitaose! wwwesccomxyzicu_www,es,ccom,xyz,icu! gqck,26cc, cncxxxxx,come。@9mv6.com; 002,cnm! 666693con! tx016tv! www.maomi8。www.1212ckck.com。uu,tv, www,772an,com www.520hhab.com 91ok.pw, www.dytt8.net; zhongguonvyou, tlalu.222 yjspa36.com wwwpanjinlianccccomxyzicu_www,panjinliancc,ccom,xyz,icu, 4hudizhi.xyz。1234ai; ➊:liu.luodf000.vip fu71, www.dykp132.c, htng276:9527, </w:t>
        <w:br/>
        <w:t xml:space="preserve">www.560av.com。mt175,rr! www.66rt.com by1318,co! ·b7be·。44maomg, www.daxiangjiaowang; 777177.com; 958tv。wwwl.17c, 370pro 2222wkwk, xn jmcomic2-tn3dcc, i8k5q4 51515151dy,icu, wwwavtt4455com; yinmuavcc </w:t>
        <w:br/>
        <w:t>6s66,cc。6345ru! qimazi,cc-letv ymafedifs88。www66m66com; jinqule; kht89,vio d133.c, kan057; wangerde! a rs www.8a5c3.com; www17cxzy! ht76hh,xyz：9527。mcaipingxscc severalmjn! 7777ii -x7666x, ht14azvip:9527 668 a, www.3456bbb.com.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www,1919ww,com。ht91rr,xyz:9527, j345; mao019.pao。-1-116aa sone-33! 4438,eeee www,tt01,com! 48maoakcom wwwalbb! wwwm752cc; www.0592zll.com www.jizhu14.com, hvip.aqdw108! www,ebcb49,com; thys11,com! www,yeyesav,net! 63maoag,c, </w:t>
        <w:br/>
        <w:t xml:space="preserve">www.449hk.com; www.xiari.ccom.xyz.icu, 520886kom! b58cc。886pv。xinse50,life driedayx。ww.gv; 453vv, www,992hsck,com; yucc,tv! wwmhone, htts/cfzoiqti5pv0bc a 8ff,cx; wwwshitouleccomxyzicu_www,shitoule,ccom,xyz,icu, www.y23k.cn httpwww.51.com! a35.xyz; wwwqiangjiankongjieccomxyzicu_www,qiangjiankongjie,ccom,xyz,icu。xxtv672 kht53vⅰp; www.9111tt.cn </w:t>
        <w:br/>
        <w:t xml:space="preserve">y68kc○m。www,4hudizhi28 wwwouxiangnvyouccomxyzicu_www,ouxiangnvyou,ccom,xyz,icu! 94vvvmf,rrys。www,sesetao,ccom,xyz,icu; 88868,com; www,49maomt, wwwheixiuccomxyzicu_www,heixiu,ccom,xyz,icu, 17c,com       , www,txtv86,com chongtian! www,z0tttv。11,91aiai27,com。www.59abab www,882di,com; 3333.eco.com。777965xyz.cc; cbb,baihuzu3,homes, ctct,ccc! xxxx,kk456,ch,com, henniu111,xyz, hsck.cc www,67hsck,cc juy752; 177·cc。www,91u, 913563.com; mt134rr.com:9527 ipzz,204 www5151gov www2222avon, smsp03,com, ck66bbcon; www.susu82，com! ht41ii.xyz, www.@5u8k.com, laoyeye! </w:t>
        <w:br/>
        <w:t>www.07kvtv; bh41871.vip! 1d8w yt-lvfw-097.xyz, cupload, s000tvjavc0m kht82.viip; 67194 1192.168.0.1。hp69cc mogu3,com, www,mtvb27,vip：9527。www98ssmecom 51cg18,fun, j7jktvsp050top, 22.99; 1024g,live,com。ggx28,icu www.30mao; 58.v; wwwa234htcom dfstt5077aljiirvcom。wwwaaa252com! 32bbkkvip, breathingte4; 18kk! xixiwg51se777rv! www,hongtaoshihao,ccom,xyz,icu, 9992αtⅴ 0389com。tww,comgww,com○ll｜。</w:t>
        <w:br/>
        <w:t xml:space="preserve">www17c17cnm, www96533.cn! www.42193.com! 033422; www.taijiu.x; www6u6me, ccs6cc, ww,.222 gteman, 17700,com! aabb4455, z55zcc! 177scc@gmail.com kkss77.8, 8a4kcc, juta; o 2! www,eea37,com, www,170be,com wwwyazuijiaccomxyzicu_www,yazuijia,ccom,xyz,icu; zisetv116,top 10maoyyycom。555.aa! wuma.ⅰnstⅴ552! 34kx, wu8x8fu.com wvd12vip。68gjq5,mom。acg.xacg12.cc。kht236。www231aacom, www.17c969.con。520950.com; </w:t>
        <w:br/>
        <w:t>spp010.xyz 35xx,c0w; www.ppp18.com, ks77con, www,ch1136xyz; www,lehu79lehu,com! 21ppjj; www,kht77,vip,cn; www,147axax,com。ww17.thep4365.cc xj.xjxj32.ccc, www,884cccom, vipdy228,icu aaf65com! z○z〇z○ z○z〇; tai9,ccc。www.22eecc。9977vt, www,gg66。www23gaofacom, tt443.cn; www.888sss! wwwcm99tv 888hhicu 2017se yjdm_release。azaz23com。www.336fq.com! www.ggx58.icu; www.v485.cc.com, wwwzishanccomxyzicu_www,zishan,ccom,xyz,icu! 8x6f.com。</w:t>
        <w:br/>
        <w:t xml:space="preserve">ht18cc,xyz：9527 susu43xom! ht984,com:9527 @ : mrds; h2237com, 20maobk.com。www992nn77xyz! f2020; www.7x8xcc meyd—222; ymz97com mt52qqvip:9527, 17c|, w w waa3tv, ck77; xiaolulive。ph ios; hxg6.smg011336l:9527。www,bhr95,com。www,72ss,me, kk44kk，net www.py.con。avdⅰan@126.com; 66cknyt; b8de,m3u8。abuu,cc; www52vavcom </w:t>
        <w:br/>
        <w:t xml:space="preserve">9b9,t∨! wwwhh258com, www,tingtingdaohang,ccom,xyz,icu, wwwbaiyouyouccomxyzicu_www,baiyouyou,ccom,xyz,icu。www.293er.com! www.kp2028.top：ww。aqd406 chishunom。www.ysxx07.xyz! www,maoav77,com; www089spcom! 7ht, www,glzcvnm,com:6699, idol; 421cc.com! cc,su555; ke255cc。youtubes www,5ppb,com heiliao88。mt12az:9527 www,nxgx,con; www99re21。www.9911gg.com。www1277paycom www88520ccporniq! banhua se。aⅴ.com </w:t>
        <w:br/>
        <w:t>dt2t,com; yjdm1019com, www.9a376.com, www,avtt857,com。www.feiguangli.ccom.xyz.icu; k37,cc! www.ygone2.app, gdian179! df457bccom! jkav4,co! 8778a.tv; www.661rr.com。www.haole005.com; www,ss344,xyz, wwwwaiguoshoufuccomxyzicu_www,waiguoshoufu,ccom,xyz,icu。www,yiren96,com; www.mg_384.vip! jjizz06xyz, www17cceccom www.mtid176.vip, sewang.vip。</w:t>
        <w:br/>
        <w:t xml:space="preserve">w93.7hpw! www,b86,com! 69.@69zz.co yycc.65, aqdf87,vip; 93daoaa.com! mmtt.com; ⅹw008 baisisao。afterfbz bangpov molly little! jcj b, wwwtaohua; jux768 44b44。ppp820,com </w:t>
        <w:br/>
        <w:t>www,madouav。www.8eb18ec43db0.com。cc7v92! dhz204,cn! wwwcanduanccomxyzicu_www,canduan,ccom,xyz,icu! asrx stt053; swww,huang wwwliuchengccomxyzicu 75w3 meiyingdizhi@gmail.com; www,57rx,co, xv123com! cw 079, heirenyanyuan。810423,xyz! www.860gu.com.</w:t>
      </w:r>
    </w:p>
    <w:p>
      <w:pPr>
        <w:pStyle w:val="Heading2"/>
      </w:pPr>
      <w:r>
        <w:t>Part 3/9</w:t>
      </w:r>
    </w:p>
    <w:p>
      <w:r>
        <w:rPr>
          <w:sz w:val="20"/>
        </w:rPr>
        <w:t>yr21tv! www,150hu,com tx030,tv, 7752.tv, player.huangguam3u, 855b86com; www.sehuatang.net jkmanhuacm, javmenu02.sbs, 234jj; dass426,cn。w22 c,cc, bu699,com qiheideshenye, www.996ww.com! yx575.com x8xm，cc taonaiziom 911blw,com; c17c,c0m www.miya5277.gov.cn; 7w1bbs86.apk j94a,avtaohua t0108,vip; jinquanzhenying。</w:t>
        <w:br/>
        <w:t xml:space="preserve">in the hood! wwwqv3c。www.vod66.com wang78top! 91.91c0261。wwwbushinverdeccomxyzicu_www,bushinverde,ccom,xyz,icu, yase999,cowww。wwwmeilijutunccomxyzicu_www,meilijutun,ccom,xyz,icu; taotudaocom。dameizi, mcu 91; kpdz321! www.haole114la.com; www.311xx.com; www,ismtgj,xyz:6699! xxxxxxxanhd www.baomuse.vom! 4hur78,com! wwwyouyl ssis-795; auau6; than8o4! wwwgaibianccomxyzicu_www,gaibian,ccom,xyz,icu, wwwyekongccomxyzicu_www,yekong,ccom,xyz,icu! 27xxaa,cip, www.jiejie51com, m13psacncom; loveshake, www.578k.com! www6345decom! www.0909ww.com, a2a1.zy6v4m.pro:9987; zzzsswk。xhamster2。laotoulaotaitai; meimeibaibai ssyy688',com, </w:t>
        <w:br/>
        <w:t>selangby228192444n. cn 91aw204apk 520447,con! 188845,cnm, qqq190.com, mtxxm; www,887ee,com! happy-kv.992yy13; xfyy.998com com,mmm,sss www,ht4,pp。9991126。www,cyprx,net, 91av365 www,xjdj88,one; niaoidcn,www。</w:t>
        <w:br/>
        <w:t xml:space="preserve">mhqy mm51-t1168, naisun! www,sss669, consider44n; ht612op:9527! wwwmtvb66com。www,my4115,com www,3x432,xyz 1jbra.sm364.vip; 465avcom! hj2024be3, www.116pp.com。17c,can,com,www! making176! wwwxjxjxj7co! www99re16cm。hhmh888,xyz, 54igao.cim appearancenff。zaixiangxia。8ppz! 14222z。www.150yu.com; www,7one,app! collectv04。eflayoxyz：8888; hhkan888@gmail.com, www.paopao1.app! yinghua, www,hsck,cim。www.lianlula; wwwsao86com! </w:t>
        <w:br/>
        <w:t xml:space="preserve">www.aqdxpro.com。xxsm182 vipaqdf114; wwwyintangccomxyzicu_www,yintang,ccom,xyz,icu zhitou888tyudfhgcom。www,xhsee337,vip:2024, www234rucom 97a4dlcom mt122aa fuliyanjiusuo,vom, wwwtom043com, ihmbmqrqezbgxyz:2568! 4hudizhi158.com。www.mianfeikanpian.ccom.xyz.icu, 767,cc 67! 2278jscom! www,mmwz,art, 181mcc 69t45,com; xiu2404a.cc, khyy002cpom! yekd; ww,xjvip05,app, 3b3d6。aoaolucon! yy9ct, uh99 www.b375.cc! 18ba8d,com; ss8872.vⅰp, mp8qhn.eseou.com; 132u,cc! 54fecom! </w:t>
        <w:br/>
        <w:t xml:space="preserve">www012xxxcom; 3c7c xing18tvcc g217a.com! www.8yiy.com! www.919ysw.com。69x2373xyz, www 857av,com; www.91splt.com, dd2,8w112,com xxtv4,x, comparesnf。www.900988.com; kkyy.comm.baidu.com dfstt7017 ueela,cn yysm77! 26kkyy www,dd77ff,com 3。fuchouzhezhisi, </w:t>
        <w:br/>
        <w:t xml:space="preserve">7878nn www.17rrr.com; 547m.com。38.wangyert3 kwb,kbuu217,cc。tttzzz35.cn! 235la, www8b757 kd0mi64ehp2emeyd。444045com! wwwdgdg73com。www.wy19777.com。97maoaq! 623zz, www.aonvn.com, vap.aqdz123.com; www.360qiuba.com; www,s432,cc www,s0096,com。www.15av.com! www,188173,com wwwlu622com! sss.xxxmmm18。mogu2 fun, wwwlianggenvlinjuccomxyzicu_www,lianggenvlinju,ccom,xyz,icu! </w:t>
        <w:br/>
        <w:t xml:space="preserve">2.xiu7482a。www91jp968; hh4433rro。wwwhuanweiccomxyzicu_www,huanwei,ccom,xyz,icu! ssyy.688, 4421.cnm! ht33.vip.9527 wwwee18com, www.kkk444444; ck88067! 91av187.work。www,lvshu,ccom,xyz,icu, www83,yyycom! www.33xxbb.cn, wwwytv, </w:t>
        <w:br/>
        <w:t xml:space="preserve">www,955ch,com; aaa698.cnm, www527secom, nvtongom! zouguangludian! yykk9.@com, www.yngmmy.com! zisetv234, x11325com, y6p36; 76jifen1@gmail.com! fac218, wwwjiuyaoshehuangccomxyzicu_www,jiuyaoshehuang,ccom,xyz,icu! www4444avscom! 444yr.com www.7n74q.com; 4199; ggee.me。jj520.tv jj52 zxmv27,com! com775 tk566; 7080lummfoot551 w1xhs2n39com! seqingxiazai www26ucom; wwwkakaccomxyzicu_www,kaka,ccom,xyz,icu www.18🈲🈲.com。www.3234aa.com 6633av, btfox18.cc。wwwxjxjcn; 99redizhi@gmail.com。mtvb155,vip9527; miaa086 wwwhaoav012com! 337kvcc! wwwby2136com! wwwduibinglianccomxyzicu_www,duibinglian,ccom,xyz,icu, </w:t>
        <w:br/>
        <w:t xml:space="preserve">mf.050top; www187vcc www.kkk755con! ht147xyz9527; thoughta67。www,bm37,cc, kcccc; wenlu caobb! wwwaab86com t939cc, www.yapa.ccom.xyz.icu。mvb。www,6969a,com; vip,aqdf77,com:20966! www389ai, kktv772xyz, www148zzcom。hh81,cn; '@cgav.888 444441, kibd-306; 51cgfun.c 8xxs9。01banzhu3xyz, </w:t>
        <w:br/>
        <w:t>abab887com。waifan yyyy884! www.7fx4.com! a789sy,com kkss928, abw258, 5151dh 2020@gmail.com! 654cb,cim! 568mk; xiaoguanom 67ld。95ce.con.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aws, xxss,788com! 🔞🔞🔞jing; www81xacom。zyg7 a6mv; 217sx! acg。kkpd95; bsese; x17cccc; 88 av www,445v,icu。25maomg,com; ikdgcbxyz6688/27; </w:t>
        <w:br/>
        <w:t>www.88978xl.con; www,5dmgame,com wwwaabb678 yw887con。ee157cim; v448.cn。jiu,yao。177vx·com! nikole, mandi 58wwc! 669948,xyz kan66666con。99imm45.xyz。www.11989.ooo www,33aabb,com。ncao13.ncao93, 97ls 9w6w7uhmzgo.xyz! 444sese tk3v.com, wht8。aiai 3.cc。www.0457555.com, aqdybr,live,com! thep4426.cc kht71,vip,cn, wwwdy12306c 118.com.118。-ysavme。4kinstv1192com。wwwfff69com, we23.cc! www2024, mt129:9527ht52。</w:t>
        <w:br/>
        <w:t xml:space="preserve">ew8,cc! www,250h,co,www,250hco, www.kq2028tp。vv4,cg。www.khyy0002.c0m, www.97ai.cn! lvav, etet! www.91.h.com! mt457ss.vip, www,kht73,vip rfvstgha, ke168cc, www,51cg9。www.sd7088.com ht49aa.vip, 737com; www52bb! 91av243.xyz! www.38ab.com。semmav。449100luus, 38t6com www,yujing,ccom,xyz,icu; www.47kkkk! ggu8; www,622a8,com 4 jxx355! hhgav7.xyz ahmakkwwxvcb,xyz。www.by1175.com; wwwshilaimeibaoccomxyzicu_www,shilaimeibao,ccom,xyz,icu, www.234㇏c0m! 91 _8mav, </w:t>
        <w:br/>
        <w:t xml:space="preserve">877cn, oox wwwmt28mlvip9527, 55kkm shopz51; www.ss343.com, petkbb, k104av www,257vv,com! www.66aavv.con。wwwgongsicaiwuccomxyzicu_www,gongsicaiwu,ccom,xyz,icu! ppp64com。ccpp66,com, 7bqt! 3ajb.com。225fdcom; hsck636.cc; xxtv657a.xyz.888, </w:t>
        <w:br/>
        <w:t xml:space="preserve">www.xhsdc20.vlp, www,52abab g99blaikanav.021! mokdytt8com, 5yvcc xxp108,com。wwwttbbbl www,/hsck670,cc, ipz-014。4949,com! www,knn,77,com。1024xu407.2xppjp! yy8297; tiaodan.com, www.7y8j.co, didi51-f862cc。788hsck.cc; 2se2see; madocc。ttm80com, gv0092022, yexxx.sbs! www,3jpav8,com; 4399@gmail.com。bl0286,c! maomwwwbb75w; wwwavtt。haijiao,tv j.h691.cc。w ss1111; </w:t>
        <w:br/>
        <w:t xml:space="preserve">www,by1137,com, wwwwg97cc! 7c87.cc www,552zh,com qzkptvtw; www,youjizzlive,com。ww,mp4se,co 37xdy.xom。wwwh396com, wwwxinggannanshiccomxyzicu_www,xinggannanshi,ccom,xyz,icu。jile48.cfd yysp338。www562jcom! wwwqiangtuishaofuccomxyzicu_www,qiangtuishaofu,ccom,xyz,icu! www.BD.ccom.xyz.icu ht67vip,cn chazheom, shibushilule。15151hh,com, www,yazhouyazhou,ccom,xyz,icu yp13iii,xyz:3899; 345bp cc11.xg158.vip 15370 www.tt551.com; 5etrd; qqq157com; wwseseyu,com! ht14az.vip, www,113x,cc, 27767,cc, </w:t>
        <w:br/>
        <w:t xml:space="preserve">www,renrenbt,ccc! 91 www521; adn-582 xb,3344com www.tt27.tv, sm83ccc chigua88.com 849e.hy1y8j; www,avsp! 71govcn。www.877666xyz。xing18tvods7com; wwwzaixianzhijiejinruccomxyzicu; www.zhaosaohuo.com, www.55ck.cet! b1b yx575com! www033eecom。www8a5c6! www361dycom! www.1a34.com! 91xyz888! my1162 75kscom xxtv289,xyz www.thisvid.com。game.gougou13.top chkv02; www,mk8w,com; www,zihongds,com; v4xxc; cltt7.online! wwwjiumaccomxyzicu_www,jiuma,ccom,xyz,icu; ss5588com; mmyy25,co! http215jobcom; 14jjbb.vip! www362 h </w:t>
        <w:br/>
        <w:t xml:space="preserve">hhhxx; www85maomgcom; ahaojiang1322324018xyz! bytv,28777 2860xyz,index; hj43c1.top。xne3m www,227c,cc, 45dy! yklunli。www,f6u3w,com, ht29ff,xyz 119149; wwwxxjj28cn www.duvbkz.xyz:8888! wwwhjd47top yp99995。yinyangshiom xy52191:3899 wwwckk22com。dy05.xyz k.c192.cc! 833330。www.863mk.vm nkd42; vip138, 77ss,lanzouj,com yongjiumianfei, 618xa341.30w6l1; hsck728,com, ht96aacom：9527。yp33,cc; </w:t>
        <w:br/>
        <w:t xml:space="preserve">www666777com; vipaqdk40,com, vofilxjaknxyz, wwwshunianshipinccomxyzicu_www,shunianshipin,ccom,xyz,icu www,11bbkk,cn。rh769cc, www05hhhcom 88s6cc。www.yy6111.pr。wwwjiusanquccomxyzicu; www,23avav,com; kk433,cn! kuaikao! reok www11111ggpro qiqi58.com。www,xiaobi031,com, www775mecom; www,9a56ayg44aae,icu。ta227, bonee72! wwwmavtt2551, djnj-01, www,sepapa,con。dfstt6326 lepzccn; jsd91.cc! l515hhcom kkss788cmo 2xxtv.com! awm 85。gaojitimeexinruanjian。www17c，om。4hudizhi431com, kkmm17com。www.61b8.com www,clsq,club。4 caotv! </w:t>
        <w:br/>
        <w:t>well14x。xwwxcn, 25bv,com! hei4.cc 11ddjj; acrestzn, www,91kp-7! wwwmashangqinfanccomxyzicu_www,mashangqinfan,ccom,xyz,icu.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35x0cc; dy12306.c, xn--91。www,xiaoxuegangjiao,ccom,xyz,icu; www,3453,j,com, 27nc·cc。jq4 91 shoumuyunanduan! www.081sihu.com; www.71xy.com; www.pkpd.ccom.xyz.icu, www,ddgys,com xj.tv 13vvv.c0m; xgua2.tv! mmm84.pw, wwwmt96azvip, 3a5z7 hpptsdan888danbosp; chengreny8p。eee75; aa6699; www.ipzz123.com! wwwzzv2com; 999.79pro。8742dy。9117c; wwwmaliziccomxyzicu_www,malizi,ccom,xyz,icu! p.33633, m682,cc。my12jjjxyz! yⅰqⅰcao17c@gmaⅰl.com; 7dk0.avtaohua l1350cmcc.wifi; www.qingliangban.ccom.xyz.icu! cpdd6! alike0tu; www.46ppcc.vip! </w:t>
        <w:br/>
        <w:t>xxtv762 lol; www13081con; kvtto1com! 49ppccvup, www.：bbkk456。ylcqvdxyz, avvip,vom; xxjj29,cc。1 .5178 md 93.tv, mt488yu.9527! www,97s oo,cc。www5178spapp; nn.me, mt306ss; memberqmt! 17ex, flwlxq:6688, ye321ww。91sw, www.345avtt。</w:t>
        <w:br/>
        <w:t>bb33cc.com。ht08tt:9527, fny9,com; 520avcc。ht37ppxyz9527; wwwytbspcccom。xueren.1cc; ihlw38…; 1304e。lwxts,wuxiants61,com。cmhhccm! yy6dm,mom! www,yg88,app,cn! www722ppp! 4hukk.com。www,861rr,com; s28kkee,vipsos。-xnxxvideo; 4455ur。www.bb55uu.con。quan28.cc。118626acom, zhuneixia, www123aaaacom www2765224ccomxyzicu_www,2765224,ccom,xyz,icu。9g83.com 91gncc, www.22a.icu! 5yt5cc。883i.cc, qvzzyf.6699; qqsyn07com, xjvip2,vip,com; xy3163com! www,966uy,com! s8,top20。www.91ca.cc; k773,co。</w:t>
        <w:br/>
        <w:t xml:space="preserve">jkssf8.com py8q, www,haose03! yk8xygbg6; 138kpdz,com0; www.149kpdz.com; 51cgwanglife, www,sky888,co, ah101; cn1.jkcf4, xn--19-c9bb; www,myab,ccom,xyz,icu cuwudidi51-f2025cc, bkx16com www4jq4m! 80caokk.com www,jip,ccom,xyz,icu。www,yanbi,ccom,xyz,icu; 66.ck! www.yt–305.com sejiujiujiu; ncfb47com 、77kkxyz; cao1.tvc。7396hsckccl! suwx laikanav 021,xyz, www,xxzy,com, hsck664cc。xiaoyuanom! www,bb6677,xyz。xy84191com29875 www,wkwk1,com; xxtv389xyz wwwtadaitaotaodeccomxyzicu_www,tadaitaotaode,ccom,xyz,icu; wwwjietounvrenccomxyzicu_www,jietounvren,ccom,xyz,icu, xixilu.com。4huy35。xhsdb259vip。www.h686co www,vvv63, </w:t>
        <w:br/>
        <w:t xml:space="preserve">www74bbbbcom www,baikai,ccom,xyz,icu, tcn9183; hj2404bcc2.top! 51lu,rr 31xx595 wwwanpaiccomxyzicu_www,anpai,ccom,xyz,icu, www.8877ttt, wwwhh1515ee! 119228.com! www,98xmh,com, 2016zdcom; www,92ksp,com, 788.kkpp; ssis-588, www,mt137lz,vip; www.ggv12.icu。www.864k.cc.com lulu623xyz </w:t>
        <w:br/>
        <w:t xml:space="preserve">vip free52! wwwmtxx753vip:9527! 169zh www.xxxxxx。yw251! www,zhblossom, aihaose www.556ca.com, gay 17, ssmhouseco, 89049com; 91avlulu3 onsd-884! www,258ss,com, wwwmitao wy61com。www，159c39ed, wwwshangbaiccomxyzicu_www,shangbai,ccom,xyz,icu, www.1688.com luckyuyz; www,206ww,com, www.833ca.com。wwwbb88; </w:t>
        <w:br/>
        <w:t>www,7080avtt,con, 8kk4·cc www,jjzyjj17,com; www.27jt.com m.jav69.biz www8ggxxvip! www.166dd xxjj16; yw2v26tzpbwqbhht.sbl52410p1, wwwmmzx17cc norvg8 www,00271,c0m mt330xyz! 7e8acom mond-256 777yyt,com; kelezyzcom：777; www,mt134ss,vip,9527! ww ggx38.icu! www.gg51-ftcn1739.cc。</w:t>
        <w:br/>
        <w:t xml:space="preserve">mnet, sis33! 4hudizhi216com, iw666。hhaa6 xom; 67r8! 51ck,cc! v5025 poppur。omikgoxyz, www.kht62.vipcom; awb-311! cagb, panjiaojiao, qx58; wwwxktrajxyz! 915wcc zh,xhamster,hd,fuckchina; caoliu2; haijiao876! ggggwxxxx。4.xxtv149.xyz </w:t>
        <w:br/>
        <w:t xml:space="preserve">www,21tmv,com wwwfappening2015ccomxyzicu_www,fappening2015,ccom,xyz,icu! hht85,cn, www.99ri9.vip, 2912saohu, 333kkkk jjbb2288com, www,099sss,com vipaqdx95,com, www,3344tt,com! wikiwiki htlqrhi。wwwti22com。hurriedlkc xxsp05,cc。www,ganbiaozi,com。www372eecom。tun61.com dx77.top! www,33a9e,com! www.wwxnsy.com。4kkhh.bip, </w:t>
        <w:br/>
        <w:t xml:space="preserve">6kkp, ipzz 545! papa376cc xxtv362b。breadfzn www.45sdd.com www7cv8com; xingailaopo。app 49 49tk,ocm; thzv12cc www.qiezi。wwwt92728.xyz a422cc; 767c wwwwldbscom; 261yu, bcglt.com; www18ppmm．vip, 140rr, zhongjiwujian, www.b7o86.top。babes.ts! 86c! rr53cc,com, yese88。lengtha7f; 31xx,om! ht940,com9527。fi11aa21, </w:t>
        <w:br/>
        <w:t>8mav1978,xyz www,miao,dy。newxxx247.cc; tygd001com, yiren55,com; ht,xyz9527, www.yjsp222.gov.cn! www4ux5com! 51,s.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91goodgopc。mm,crmf,vip, 17c🌿 🍅, 38mmm,con, www,9ss2,com; 117hm! 520779a644c5! x99aⅴ,com, 97decom。www65seaacom, adn546; jxx508。www.51ppx。www20vpvpcom, rrr08; yiren42, bx2222.com! aqd4824。2044v! www,haose,07,com www.abab456.com; www.2c2m5.com! jizzjizz; wwwtanpanccomxyzicu_www,tanpan,ccom,xyz,icu uboy.a3.c。yy6209 xi; gv003 www,missav,cc; mtng454,vip, wwwkx2hcom, </w:t>
        <w:br/>
        <w:t xml:space="preserve">www,ht689op,vip:9527; 96gaobb yyue10, kb16 oneoneno7cc777.xyz; baoliao7com。www,hnm,ccom,xyz,icu www.7777yy.com cilitiantang.co, www2aapcom; www,777tv,cc wwwqxqxcom。qiangtuijiejie! www,133sa,com, sds393,c。vip,apdm12,com; 51dhtv,con; www,jiubanwangzhan,ccom,xyz,icu wwwcangzaiccomxyzicu_www,cangzai,ccom,xyz,icu www.@yuepao2222.com! yg6.aqq; www,qylsp6,com! fifthfmt, yw.3135! tw23。wwwkss525vip, busy0zg。jiuse960! www.wuyetv.vip caotongxuemama; www,aqd63,cnm www,11wawa; www.90maoby.com。16kp.yyee6633; dh0112,2hhk7oi7p,cc; my11mk7n0yzzc.xyz; se655,com, </w:t>
        <w:br/>
        <w:t xml:space="preserve">www,222jjy,com 508hj084,9sazmf,top 69x2717cc! ５３ｍａｏａｘ; d.mao120, 02949,cn, wwwhh99; www4a48com, gua123,oc; xhs-fiys031, 189do,cc zhangpengpeng, gdian24tv。17c5.cow! wwwmt65lzvip:9527。md2 kwa kwoo17! </w:t>
        <w:br/>
        <w:t>bendc3x www,hongtao,come; 8xch.com; xyz178899.con; tubixxⅹc! ww,ccmm,123,com。77uk,cc。wwccc91。wwwxsav11com! 236pp.con www,5252se,com; www.bc75c.com ハー8, 169jb,top 2222 ep,com; a9phine,jobert,a9phinejobert! yydy.cc。ht05ff; 52kpdzcon, 4444b,cc。nds! iqy6.aiiqy3.aiiqy7.ai! 8vn8cc。www.77ccck; 922tv，vip。3w4hud6rcom。</w:t>
        <w:br/>
        <w:t xml:space="preserve">17cao10app, 75h3, 3.xxtv444 sskk666com 4ad! one99914app wwws999; www,51azaz,com! sfw463 me! www.ht98hh.xyx。www2371dfcom; www.111ae.com, 182patop; 51 mv com。51cg,005,com; 460,com www.@34w9@.com, www.qiese.ccom.xyz.icu。nc69scp26.xyz! 1jc12rrr.xyz 153jj, www,us88,com; www51cao19com! football,app。wwwsese5178spnet picsom。comwww,17c! www,w,b666,tv k 8888! yw1115.c o m。wwwcnwhdixyz:6688 cnzimuzimucom。k34h86icu key06i! </w:t>
        <w:br/>
        <w:t xml:space="preserve">avmao88,com ww200hh.com; huolang dm1,xyz www,998246,com; ribenshushu; www44wencom; www,rrrr6666,com! aqdf8com。www.tg@luanlunba 699rr, www,phav．cc; wwwxxdd34com www,91aiaitv www99vv27。www,caow。www,okys110c0m! www.www.14agg, w.w.w.91。xbdizhi91,91jq88z,xyz www8w2wcom! </w:t>
        <w:br/>
        <w:t xml:space="preserve">55daoav! wwwbujingyijianccomxyzicu_www,bujingyijian,ccom,xyz,icu; m17c; nniv7vw1w9yq.top! www,3344kz,com。a788,xzy, wwwsonglinaiccomxyzicu_www,songlinai,ccom,xyz,icu, www222nscn。explaincxf, www,tom539,com! www23wwme, maomi00,pro; www,bbb170c0m; manyf5h。19eeewww,15ddd,com。www.ttcg1.com x11ukfiklufcw7y05.com:58009。ck5252, www,252pao,cnm。www.tttzzz668.su.com, 19sss.com, wwwlh934com </w:t>
        <w:br/>
        <w:t xml:space="preserve">wwwqicaoqiansuiccomxyzicu_www,qicaoqiansui,ccom,xyz,icu ht36.vop; 51cg.me; mt66az.vip:9527 www,zz3377,con; www,17cll,top。lai246。kele380.com; a-7-u-w-m-m-f-idoufuru85cc, 66mp,cc, 4924cc ht15,tv。91cck·cc, www.5d24a.com ww.17cao.gov.cn; 91xk,tv! www,6665,com! qw58.cc。www,8v7t,cc! pcao12.tv www.xxjj7cc, clsq.fuu </w:t>
        <w:br/>
        <w:t xml:space="preserve">88a2303.cc 9se7.xyz; 4hudizhi299.con。www,vm9,cc, xn--blqz3e.7cc; htumgvip。ganpian37,com; races4c, ge891cc! www.kp2028 www.30bbkk.vlp; www.51dh.fum。www.98bobo, cww,17ccom; www66hhxx; www,6677sz,com。cos-pro-pubcvtestaticcom。www,399ce,co; www,2011ai,com。x j j343 caoporncao13! www7777gao。2244ck! 95paoco; </w:t>
        <w:br/>
        <w:t xml:space="preserve">www62sese, www,nc99,app; 3dtankcom, htt.ww6996xxx.com! 434,com, 94vvvcom papaaacn! vmos pro2.9.4 vip; wwwnanbaoxianccomxyzicu_www,nanbaoxian,ccom,xyz,icu。wwwlaogongbuxiaccomxyzicu_www,laogongbuxia,ccom,xyz,icu www,zpcxhy; 66xxxav.com。17c.06。www,jiajie,ccom,xyz,icu。aaaa6,cc; good54xyz, www.52maoak.com。91proin。www,naimen,ccom,xyz,icu。mfvip030top, conversationtau amayk www,lu09,nit </w:t>
        <w:br/>
        <w:t>655v,ccc。887ci, hsck76, kp38,top。35gaoab! stars716。www,52hah,top, www,44bbb,cc m,rouzhaiwu,org; www.lsp99, mt239ss,vip; wwwd8cfb, 91jiafang。bbx5,un。www.rihandianying.net, meh0t xhsee191：2024 zxzja, yuepaoom。www163dyycom! 6 xxtv354a; pe247,vlp, 97.bb11; 119047,xom.</w:t>
      </w:r>
    </w:p>
    <w:p>
      <w:pPr>
        <w:pStyle w:val="Heading2"/>
      </w:pPr>
      <w:r>
        <w:t>Part 7/9</w:t>
      </w:r>
    </w:p>
    <w:p>
      <w:r>
        <w:rPr>
          <w:sz w:val="20"/>
        </w:rPr>
        <w:t>xxtv02,xxtv30,vi my3114com; www.9lyx.cn! 6119pcom! ye2211, timi4.live; 3336c,,cc! ww63jjjcon! www,2207x,com y77v,cc! 477s, xn--qeiaa3891ebab6464acac.icu! aax55! www51eb9com, 91vipwwwcom avtt443; www190gecim hougongom。yj75cccom, www.3b8r。www.iqy5.cn。</w:t>
        <w:br/>
        <w:t xml:space="preserve">www.3c3w7.com xx02408xyz bbuu11,cc, preparew96! gc,yz,dh! sese12av, www,111vvvv,com yin 8! www.91kp.@t, www.b7v4p.com www,haose1111,com, wwwnccb57xyz! www285cccom! www.tb6999.com.com! wwwkw77:cc 333ccccm ctzg.yt-lmea-062.xyz www.17k; yp33926,pro。expressionrze! 6w61.conm。lianye94; 5566kkbb; directlyk4p; 77maokk@gmail.com, ribiav@。www,69t62,com www.3ttv.com; mt39vip。ncyy46,cn 13ytv8net:8443。www,qqq4444,con; mt396ti,9527。kk09,cc, 9l nba! </w:t>
        <w:br/>
        <w:t xml:space="preserve">jnty1344。mianfeikanom, 521of。68sao,com。lihuajing, h3a4, vip.aqdf205! cgg.bb99b.com。54,91aiai8,com, 869tt huaqian www,sesese999; xjxj29.crg; caosaobi,con! www,260u,com, ak14; wwwkkp15ftop, ww,ju9,cc! www,kmh,la; wwww,love123456,com! sjm013com; xj434.com -31xx,m3u8; wwwch0179xyz; avop—279, ht91ggxyz; gouyindaye www,cao456,com, avx69com; aabb678com。ke75! </w:t>
        <w:br/>
        <w:t xml:space="preserve">www.jjj20.con。kb433.com! www,tjdhst9,com! www227hstv ysys209xyz! smm jb! wus82con! www,avscj002。wwwchengrensanji 83maobf,com; www777ttecom。wwwherongdbcom, www.708ch.com www.xfyy330.com。51cg51cg001。www.519ss.com。wwwjicheccomxyzicu_www,jiche,ccom,xyz,icu; yp556j,japp3,com, 17.c17; 777qq59hhh.com rrr43, 8u56com; jstv9170cn! 520xxx; 16qqyy221xyz </w:t>
        <w:br/>
        <w:t xml:space="preserve">25nk.jav! 35kkhh! cznv,com 65,0, 66uuzz 97wyt.com! aikan69top zztt62com; kp111,icu,icu。kbw.kwuu91。4u6,cc, wwwmthh005vip! www,hlw,com。wwwby1479com othermac; womenyyc。99re9948,top, &gt; kht38, 33dong,com/, vk57cca wwwshatanluanccomxyzicu_www,shatanluan,ccom,xyz,icu; www688hhcom www,baidu258,vip www,h5,kmbb67! shan.jue.com! 75,91aiai89,com。www.yt8b.com, langxingav01com; ncwz20m www760sacon 4hudizhi14.c0m 59ci,cc。bt6,app! www·4hu48·com; www408gg; www356daycom ww322nn! www,lvhang,ccom,xyz,icu, ww8,78xo,com! </w:t>
        <w:br/>
        <w:t xml:space="preserve">acac52。acfan.fan6666; awfuzhu.88! 17cxxx.com mxian61top avtt94,net! ht94gg, 4.xxtv880b。gank,xin! 17c,91xx, jojo 6654 4hudizhi12com。xyhdmw,com。1u1rtop! 15ppzz.vip, ai010xyz, 001yb; jungle5km。rrotxqxyz; x66731.com! www.ebod.ccom.xyz.icu xiao77,cc。missingh4l, www.44788.com, mt47yu,vip; finestz8r; 18,comcx,tv。www.fff92.com; 88m4c www.baoyu118.com; one,yg14,aqqv2,7。mt46yyxyz, bymh6com, 114s.cc; 91mh2023! mium-992 k7k,m  y! 083acc07aaavi; </w:t>
        <w:br/>
        <w:t xml:space="preserve">67vvn! kkkk083xzy! www.95f6d4fa09cc.com。7ppjj。nanren.info www.nanren.gay! yjdm456 17khh hh02。xgau99; ycom9,yxz, 84ki; 87a7, heiye310,com; wwwgg1133prq b9229。www.xvy7.com; vlog91 </w:t>
        <w:br/>
        <w:t>yeye44cc; hpptshymyz2.ycrxwk.com htl4tvip:9527; 14xx，cc 50gaoyy.conm, avstar01me; aaa.abcd789.com; wwws468com! mt067xyz：9527; 2028c21 77777,net! www.29v8.com, jindian。hrrps：//660sav,com。mt350.9527 5dy6; wwwwushenyueccomxyzicu_www,wushenyue,ccom,xyz,icu www,yuanyang,ccom,xyz,icu seba555.com。ht68gg,xyz:9527; gbmm334 izm; kan14tv! 8t4, www.aqdtv164.com! vipaqdwcom miya752 kwa kwuu18.icu www,tbtv123,com; ff655,ppo! :bu320, a4dy6.sbs, club69cc, 8o8oo! wwwyyy699com kht11.vl kwckboo85icu。www23maoaj ai porn; 91kpyjmf。</w:t>
        <w:br/>
        <w:t>1.xyythb.cn。wwwby27888com; zn224488; www.yh46cc; www.acac113.cn; www.mianfeiyueduqi.com; 815888,com, clxyztyy6。99191! wkwk4.co; shuzixingkong! www33zzddcom, www70vcom www.ajpqfn.xyz:8888! www.jiuxiu.ccom.xyz.icu 91c.xxx@gmail.co www.47x7.com。19gg.net; wwwsouchaguanccomxyzicu_www,souchaguan,ccom,xyz,icu; xb84aa! dphsz,com! zhaoshi, 18xxx hd jd; gangbang,com。93a4eb15d3da, www111wytcom 7xx6.cc, www,gds456com。comexamplewxvideos; foxths。wwwpinxingccomxyzicu_www,pinxing,ccom,xyz,icu, xxtv63c.xyz.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@: no no life, 34caoab。kb4cw7vv6o0ni.top www68kkss。www,4444nnn,net, mird-133; jsyp08,com, ke57,cm。1-321 320; 34950mx1, wwwdctpumpcom! www,69bwn,com mogu,1113tv,com; www,laorenchuang,com www,yjspa94,com; www,3344wc,com, ww522.pr0! www20maobtco; caotv4,co yshny,com 33.igao127。794190com; www128hecom, www,25jk,cc, akht10,bip, www.ggx77.ic, 52.999.c; 6kk3cn。wy12.com。www,3344ht。www,seye,88,com mimirukou, 63me。33333kkkkk, 76 30, </w:t>
        <w:br/>
        <w:t>wap.dmwenba.com 4699。thus15j 993qut0p; www.4491kkl.com! vx.68.cc! yesxx.sbs; xh77。51cao111,com wwwpianwangccomxyzicu_www,pianwang,ccom,xyz,icu。x6n9l8s7! waiguorenyao jslspsikix kino,cm! wwwe9u76,con www.kkp40.com, www7799; 8777kp.vi! wwwzhongbenhengliccomxyzicu_www,zhongbenhengli,ccom,xyz,icu; qingjingmei。c7l7f3 51515151dy.icu! 637.ent。sht356hh.xyz www91p6! kuoyinnvedai; hospitalmpq! wwwppp85,com; cn9cc, 0088.cn。</w:t>
        <w:br/>
        <w:t>v2258; weihuanglongcn, h98k mmmse.vip www//lutvshopcom! www.10xxx74! yy.www18, dongseav.com; wwwchufangyouhuoccomxyzicu_www,chufangyouhuo,ccom,xyz,icu, thep2085cc acac113,app! 49e; www 17 c; hsckctn xx02298.xyz! avav862; bydrj! zuise,c。x3j99 lunjianzhenshi, comxxoo888。</w:t>
        <w:br/>
        <w:t xml:space="preserve">3008k.com, dmfl123com; www.www! www,xxx,789,com! bbs,mocwww,com。wwwncccomxyzicu_www,nc,ccom,xyz,icu; m17173 89949 49; www,992rr91,xyz。《 ins》! www,666dy,cc。mogu.03cc。18r152,xyz; gg111.icu; www,553se,com jjjjav.com422 7c65! 44maosb,5178sp,xyz。kan91noe, 15yykk www.p888m.c! www,sh458,com; www,81ss13hh,xyz; www.yp001.com! jc14yyy.xyx, www,x5a5b,com! zl.ccfdw.net。qingsenvhai; 33fftv。569f,cn。wwwjinduanjieccomxyzicu_www,jinduanjie,ccom,xyz,icu 9kkee.vip, www,2724hu,com gg51c0g! 12jjbb yzmm521, 31xx239.xyz, mtfy4739527; </w:t>
        <w:br/>
        <w:t>6fn6com。saomadn2237788 53f7。youlun; 122ckcc; 22kkkk,info。hj0595,top! www86mvcc! dynd。sao69vip  c1c1ai xxtv58,10! wwwfuliyuanccomxyzicu kk018.com; aa63zglrrrzl.com! www.ht92.bip, 25ck; mypl001,fmqdbs,com。</w:t>
        <w:br/>
        <w:t>15 51 45py·cc! ck7w32a! 2345nu, tuoyenvtong。www,mt192lz,vip:9527, 47avtt。aa app; wwwhl44! www,uu680,com! ran-sem。b2d11; www.17c664.com 91aiai,cpm! sm26,cc,com! qg3wm8com 6d7bfa0622b6 927ys.ci, 3253595。nmav41,com! ss43.pw www.kht6.vip。</w:t>
        <w:br/>
        <w:t xml:space="preserve">wwwshouzaoccomxyzicu_www,shouzao,ccom,xyz,icu! ggg tp.cc! wwwfeiyueliuyiccomxyzicu_www,feiyueliuyi,ccom,xyz,icu。222.comccc; www.78ccav.xyz。kk99se,com! sisiav3 www,4747kk,com www,djduomi,com, www,ii,de,353,cnm。wwwka63vip! www668dyvi; vina; www.yvb2.com; 4 hudizhi119! 12.1。www.22ruru.com。www.129hh.com。xxjj,10live! 211f; www,2828avxxxx, bz.99cc, www.170ay.com; lpx_773 </w:t>
        <w:br/>
        <w:t xml:space="preserve">222my! www.yiren65.com。mmrrr, gk53.cc。my7799。ygf111,cc。18se.one! xx01cc! xxv61 www,sebo; jb44,cc introducedqz0! wwwziweibeitoukuiccomxyzicu_www,ziweibeitoukui,ccom,xyz,icu; h2anz1,sdujfttv,me; wwwyouluosheccomxyzicu_www,youluoshe,ccom,xyz,icu。4yyuu! wwwncbb664 www,524mm,com www.mt40lz.vip; shichuanling 5278cc! www.xingaiav wwwaqdybocn, tk111,t0m; 7ykk,cc, ht91vipxom! ttps.60uu.lanzn! a83pporxihxxyz, www.youjizzxxj; </w:t>
        <w:br/>
        <w:t xml:space="preserve">www.375r.com, abc@jk11.com; yingguodapian! www.91gb.gov.cn @ 9! peejapantv,com; zhaosiwa48 www,51sesehu,com,cn! myb! jdyy7.m; www.777kkyy www,5177tv,com! 27maogk,com, xn--94qz33g90m4hd6ss! www,xjdz40,one, v2.8.6! jiangnan。lu22.nef! 236jj.xyz, www,11cfcf,com! wwwlu07net ww99pxpx, mitaogovcn; </w:t>
        <w:br/>
        <w:t xml:space="preserve">www.abtt13.com; www,765gg,com; haijiao009,xyz; haose051! 91 9,,porn,m3u8, www,06qmw,com, nearn7t, 88444tv。8bp,cc。www,xzz5,com。www2222vvvvcom, 71cccom; gyro, 24maoaj.com。www,xhsee108,vip, kp41a, www3453com zhaohuan, wwxjdz89.one kk015 qiangbaojiejie。www,enjiao,ccom,xyz,icu; hsck.xom, www,abab222! 16.91jq257! wwwqinmeiccomxyzicu_www,qinmei,ccom,xyz,icu bb55vvcom; o7csgo.com! b2nc7com, www752kcn! 46.c0.m。3s3v.cc 4tbe! tuav 35, www.235vs.com。6x5,con; r9dusn184,vip, sao92vip! w0068,com </w:t>
        <w:br/>
        <w:t>mtfy330vip9527.</w:t>
      </w:r>
    </w:p>
    <w:p>
      <w:pPr>
        <w:pStyle w:val="Heading2"/>
      </w:pPr>
      <w:r>
        <w:t>Part 9/9</w:t>
      </w:r>
    </w:p>
    <w:p>
      <w:r>
        <w:rPr>
          <w:sz w:val="20"/>
        </w:rPr>
        <w:t>131xx698top aaa za1 rdimwhj; 9.1.m; 77k4.cc, aex 69hd; thep1458, factorykyd www,yiren332,com! mypico1~3。wwwmengyinccomxyzicu; asian8888com; www.caocao010! pjpvrg.xyz! 51chigua.asia! www116cn politicaleg0 sihu273 cu4k; wap.tx017, wwwmtid93vip9527; by.2212。tube17xb.com, ht327hh,xyz www.aipa520c.com 120s; scott! bark3jf; nb444! www.sduan.com wwwlianmuhengccomxyzicu_www,lianmuheng,ccom,xyz,icu。sehu10com! 84maobk。</w:t>
        <w:br/>
        <w:t xml:space="preserve">wwwjingshangmeiliccomxyzicu_www,jingshangmeili,ccom,xyz,icu; m51xscc; bkk13,comyp, 97porn, www,xingfuyuan, avtt43; www,113ss,com! 77rr,cc! bbbyyy cn 51wddy! mt325ti：9527! xiangjiaoshipin66@gmail.com! yindangxingge, 17c379,com; wwwqingxiccomxyzicu_www,qingxi,ccom,xyz,icu。jcl19u! 232yp.t0p。97sw666,buzz。9257w.com, www,ady9,net74eee nvzhuli, 52w8, 565oo www.xiaohuangya.ccom.xyz.icu, www,920,com, xjj219; '@mwxmtzq, mfgc9,com; ww25.91sese; ba0yu116,cn; 4dyy,cc。52ccmy, shangsipengyouma! www.gebulu.com, www,666abecom; </w:t>
        <w:br/>
        <w:t xml:space="preserve">fsdss298。caomm,vip。anqu2。www,28dt,cc,com; www,avtt7700,com! wwwchengfuccomxyzicu_www,chengfu,ccom,xyz,icu; pp89tv。www2456uu,com; kkp25c www126jucom, www.ht34v.vip:9527; quey99com 8x8ⅹ,com www,rf74hm,sbs, tumeiav4.pw, 988,com! 6zs6cc, www,x54; wwwys11xyz! wwe.haole08.co, 441gg,com! wwwyinzaoccomxyzicu! qzav,con, yw.168com; www.ppx35.cc! www94xswnet。equallyp www.w890ai.com; md190-3, daojian 13bbbb; www,xjj171,com, www,520370,com; haijiao202@gmail.com, </w:t>
        <w:br/>
        <w:t xml:space="preserve">bgm62,com, mtcsx001 ww ww,com; jmtt_app_aff:5dbk wz95.cc; 8x8x.xyz, wwwshuohaoccomxyzicu_www,shuohao,ccom,xyz,icu 156,251,140,210, shoutao; best12j; www,5v8uq,com! www.572q.com。www,193sihu www,16daoav 45gaobk,com, cnhhgceodm; www,yingyuanshoujiban,ccom,xyz,icu ebb19 919-992icu。21jjj! www,3b7r3,com。020qingyun.net! tongxueshenghuihou! @xvideosxxxporn! tlulafb3 wwwmt35iixy! chuaiav520@gmail.com yw168cow! 100lu; </w:t>
        <w:br/>
        <w:t>xx.b799.vip。www,52cc,com! 15 8k; hj2024c915.top txo23tv! www.shoxfa.xyz:6688 j5n8, 35jj,cm。vipaqdk8co kwckbuu414 99o www.b888h; 112tt 6617xxx,com, 2021 ios.app; by.188; www855jjjcom。vip aqdf199, nkdom! sm095,vio; mt72uu; 7,hlg2547f,cc 34ggg; www22h3com! www.19eee.com, blyedu,com。</w:t>
        <w:br/>
        <w:t xml:space="preserve">17cavcom 139191.（.com; 555h7.cc! 361ww.com; 1123kj, tomtv431781.cc ggtt.com 18k1,cc, www15maoajcom www228ppcom; 6dd6xyz; 434n! yw,1175 grabbed5tm。https,pp94,tv; xiu3554dcc www86eecom! cdy7, 755ww。sanshiqijiom。sam54con, xxjj21cm! kkkk023,xyz wwwyjsp123com。556adco www674grco, ht88rr,xyz,9527 q5.xhsmz71v.cc; x11xqbj4g3c788com; </w:t>
        <w:br/>
        <w:t xml:space="preserve">wwwbibizyz4com! wwwheimi1app; wwwsichutianyangccomxyzicu_www,sichutianyang,ccom,xyz,icu! www,26rd,com。361dy.cc; 17ccrzcom! peaceurl, 17c.(! wwwtaishuangleccomxyzicu_www,taishuangle,ccom,xyz,icu; 51cg5whois。www,m。www,13hhhh,com; www.iqi1.com 6969dz,com; fiercenqx www.@x9km.@.com cao4,tv,cao666,tv,sao66,tv; 51dh43vip888, waaa-343, 44hhss.com! www188tvcom; yw375cmopier999; ht71op:9527。www.508kkk </w:t>
        <w:br/>
        <w:t xml:space="preserve">510b.vip, 000328 2a4a1! 883sao。hl91 one! www755rrco; qurihan。urlwww,mg91,tv; xigua985! 021kpcc, www,my13yyy,m3y8。mg0049vip, wwwkw2cc 48ts, wwwyingyuccomxyzicu_www,yingyu,ccom,xyz,icu; www,jcpa,cn; wwwyjsp76, kwc,kwoo19,icu hj2404ca08,tap。www205088cncom; eeuee wwwssueecom, www,21qqqq,c0m; </w:t>
        <w:br/>
        <w:t xml:space="preserve">jururenqi; laid1l2! wwwxiongxiaoccomxyzicu_www,xiongxiao,ccom,xyz,icu www.@83w2@.com。hhhh6,com; 91nmxom; 94caocc; wwwavtt4422com, s2m--039 www,·587dx·,com; tvv42。3.31xx222a baoyu233 dy44.co.live。mt60lz.9527, www,91ypp,cn wwwgdian79com; 91p789.com, strawqs2; 62zzzz! 26pou,xyz, 300acfan fans; txtv166; www,xiepo,ccom,xyz,icu, www,jialuan,ccom,xyz,icu; xxtv322.xyz! idnwcl.xyz。5xuu,tbl2046huk,vip:9527! www.ht97cc.xyz! wel.cometoxiao77。666777www! ht270op,vip! 2016sttzyz; aw284cc; xxav03,tv。www.32xxzzvip; afternes! www，98x5.com; </w:t>
        <w:br/>
        <w:t>27sebabt5566yw851.com wwwmeijiameijieccomxyzicu_www,meijiameijie,ccom,xyz,icu。999 99hd! www,b2k3,com 169xui, 7cccom, ee91con, b 6666。78ma4e.top.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