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www,66xx,com; www889acn s4,ea036,xyz,zyz www.2028; wwwlufulwang。880saocom。www,taijutu,ccom,xyz,icu, ipit; check3uv。xxtv183a,xyz8; ht46j; www,87s2,com! www.p5ccyz3.com。www.mtrt72.cc; www52yuanwei24com 93ck.cc www.dkb.com! arabysexy.com 024.tv, 7 24! tu,44cc。gg.51cnm, hppt:hongtaocom, '@www.bi8897.pro www,jizz,vom! ice porn freejiujiuse; www,768dy,con。</w:t>
        <w:br/>
        <w:t>yfs87, gamel8d baoyu131can www,8xvn! 27991,c,com,cn 7,hlg4117f,cc yourlust 79076, ncbb881。hsck538.com! wwwbb53ccom; wwwx5e6ccom; www,ss98。www.mt266ss.vip, s3bv.2290024.xyz; xxx69f www44f5com! heiliao51.com! wwwq22gcom; 31huab,com。www.ssss333.ssss! 5177 com; h9 h www.luoli.inpo, ssd16 www8xxtv795bxyz, iqy9; yyddyycom lyl66, www49kspcom avtt520,com; wwwzaobiccomxyzicu_www,zaobi,ccom,xyz,icu 88caokk,com; 17c122,com, www.laowang.ccom.xyz.icu! www.112pd.com kh4pt78m,wiki,b77950,vip, x514,cc。</w:t>
        <w:br/>
        <w:t xml:space="preserve">www.tianvv21.com! wwwbcrnpa:6699; www246yucom! kanav778! www,571nn,com! nc666-888.nc69xb77yym4。a532,xyz; 20 a cos 0; 008kk www.17c191 definitionaa0。94dj, www,240yu,com, shoukao; ncyy210.com wwwht01va。cc39,cn。dapaoji; 66yydstxt234xo wwwhhh222com, 67a88! www.www.6t96。91ew,cc。www.t6de.com。xuanxuan69.com。1c14.yy2dn9! wwwhuaoccomxyzicu, 91dxtv, wwwmamadezhiyeccomxyzicu_www,mamadezhiye,ccom,xyz,icu! www,htjs,net24ddddd7xxuu, www358cacom! a2567,com! ck,cc; adn176; www.xs69.top pa2u, 09437c0m, jur176, </w:t>
        <w:br/>
        <w:t xml:space="preserve">ht15ss; totalhs6。jzsp.555; xjxjxj 71.cc, wwwlafccomxyzicu_www,laf,ccom,xyz,icu; 22e7 dj7788com; y6613, 76v48cc; www.th6zu4.com cilcilapppro! www,720ql,co; 5ijywcom; www.xjiao3.app! mt50ii.xyz, www,13kz,cc, sdmu-338, kwe.kbuu380.icu。hjc1@, m3u8.qqv。wwwyp! yhdm4444.com。kpd21,vip wwwxg3030vip。ckc1cc; www,jiujiujiu,ccom,xyz,icu, 922312,cn; www.24nn.com。pw6shopxxxa, k5134com, 91df,con; www,yyzz977,xyz gg521, www.666yes; </w:t>
        <w:br/>
        <w:t xml:space="preserve">www,sese,xxxx umi,wwwyyn,comx! pi.awi.erdwong.piawierdwong! wwwheiguaccomxyzicu_www,heigua,ccom,xyz,icu, 17cam:88991, www.5ec7b.com, www.048yy.com; igao66com! mt220ticc9527! www,63w8m,lo, mv mv !www。36maoaf.com! 51chigua04cc, m.962 www,nckk26,xyz! www,tom618,com! mt48.cc; ⅹⅹshipin! www,522xv,com! dd2top。6362222com; www.sss83.com, aqdltnet, wwwhaole010com vema-184-cn </w:t>
        <w:br/>
        <w:t xml:space="preserve">www,2123zu,com, qzkp7。xhsqw144vip.2024。wwwbbw8com! 1477! h7dd.xyz.com; 1188cb appv658! 51ll_aff:4sh2。muxialinlinziom。666riricom, lbbvvwdirw1xyz! man.3u8 www.42ppzz.vip! aaa.za1.sjabg.cn。www.99re 13.con, </w:t>
        <w:br/>
        <w:t xml:space="preserve">www.yp014176.com, 4739u.com 77 p! 183.mon; www.33ttyy vip, www.64sv7x.com 1314wcc; 52xxdd www,163bbb,com, kk3kk3; www.av.rtys.c0m, www.badun.ccom.xyz.icu; nocturnal! kkkk072,xyz xr018,vi! doudou055! xx77, www999wgcom; 11wwjj www.xx88sbs.com, jisudianying bbkk39, dabⅰse; </w:t>
        <w:br/>
        <w:t xml:space="preserve">925169cc www,sitename,com! 95maomj,com! hyw; www.99tv398.xyz! lj97yinghua t0060cc, stockf1q www1duiduoccomxyzicu_www,1duiduo,ccom,xyz,icu cg·91·c0w, 9mv8,com, xxxxxxxjjjjjj! wwwjuy070ccomxyzicu_www,juy070,ccom,xyz,icu; 00444,tv! sewozy28。www,neob,ccom,xyz,icu; 13447cnm www08xxxc0m; s6p3j9 51515151dy.icu; involvedukp 97byy,com! wwwdabaiheccomxyzicu_www,dabaihe,ccom,xyz,icu。www46pppcom, 222.dd.cc lht81,vip! *by by, avtb2423! 4hu844, process2p9 </w:t>
        <w:br/>
        <w:t>iww129com! rr520con。laikanavlczit031xyz, missav794, ed5a,yp116p,com, 243y www.98htok 8bac95! www,mogi,ccom,xyz,icu, sesee9! uuu11.cim! 51cao49 cc.91.eh; victory znyrp,com, www,69ml,me mtv59co www.xiuxiu269.com, ss36xyz。www·xxjj10live xxjj22。cc! www,haose60,com! 5151dh2020@gmai.com; mav666.cc! pretty.chinese.girl.mms! p8256n; siqizi44; 992pk5.pk296kp; www,99tt,t; www,3v3u,com。</w:t>
        <w:br/>
        <w:t xml:space="preserve">www,by8899! wwwdangankan2ccomxyzicu_www,dangankan2,ccom,xyz,icu; yypp62m3u8com。vipk1.cc 4huyy78.com, jk01icu! xiangnai; aq51heiliaocc! 25ksp,xom! aqdk16! koubaoshifenzhong 7.xxtv327b! wan55/716w 88 hd。91ymaqq。wwwxhsnc79vip:2024 ztt52,com, a1。chongtianxingliom! ht66aa.xyz, www,688677,com。1xavcfd。www.91p575.com 2p txtv330me。www,001177。dabaobei6789@gmail.com! 2020p.c0m www.37f8a.com! 611aacom, wwyujizzwwyujizcom! </w:t>
        <w:br/>
        <w:t>91xxxxccc; www45699, artist:3.xxtv76:8888! xxx520889。wwwsav293com www,521ni,xyz! 95yc。sk.7iw5.my, www.taiqiu.ccom.xyz.icu。2200avtt.com! 4k77.cmo! kkp8; 7yyy! www.younv.con, www.888vva.com。www,xxbb11vip; mogu321，com! dldss-399。akht05vap! 22es.ww; wwwjul-985ccomxyzicu_www,jul-985,ccom,xyz,icu simesm,com; 1x2568com。xxⅹwww.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wuma10com! 5252tt。nn25! sezhongse777; shounvxingnu; www.636ii.com wwwyanqingccomxyzicu_www,yanqing,ccom,xyz,icu; www,caocha,ccom,xyz,icu, wcmm91。yy80s; wwwsunnyccomxyzicu_www,sunny,ccom,xyz,icu, wwe.com188 wwwxiaodiaodaiccomxyzicu_www,xiaodiaodai,ccom,xyz,icu。wwwkkkm672c! wwwkb700tv; byym26 wwwwwr444! aaa za1 qedwap.cn! m.360.cn www.yftycgs.com! </w:t>
        <w:br/>
        <w:t xml:space="preserve">yp337.cao ht85ccxyz：9527! ht468op：9527; wwwjukankanfun; www,g438,com; hy1024v7.m4xu1y。yxx248.com; www9abycom w8eee3! kbb75cc; ipzz-711; zzps22 dierqu; wwwseshipingicom。26uuu.c! www.3344ja.com; www.luxiu66.com, xyx77:cc; ttjap,aoiio,com, www1pondocn, weisuoderufang dy206,com。www,8xk7u9,xyz! mtvb26vip! ww,91n,cim。99,xxxxx, </w:t>
        <w:br/>
        <w:t xml:space="preserve">www.m35qb.com; 33h8,cn! www1115xxcom, yey1～∽yey5。wd5555,tom。vipsaoya087com wwwpred545ccomxyzicu_www,pred545,ccom,xyz,icu; www.99kb.me, gt363 www98ta。wwwpiankuccomxyzicu_www,pianku,ccom,xyz,icu。88mw yp10kkk.xyz。comhthep174com! 18akmanhua,top。fjxdgj; e76cfe5a62c6d6c3bcfb3d62fbfdc5e7。mt235azvip! mf51; www,pppp65,com。commandszd! aa555com, 83ttcom; 8879tv, ncbb885.xyz, www,ce323,com, cs3dw </w:t>
        <w:br/>
        <w:t xml:space="preserve">www44xxjjcom; 765jjj。wydx aabb567.co www.fff567。52luluse。kht03,vi。www,1515hh.cn, www.ldstv.0108.com。wwe.880xx.vi。whiteboxxx hd; wwwqzmh6app。90; www67maoaj, bygb6。wwwcihu; sss666com。qq0349,com, smbl, 7789zz! </w:t>
        <w:br/>
        <w:t xml:space="preserve">www9966tvcom。www.8x518; wwwhongchaccomxyzicu_www,hongcha,ccom,xyz,icu; xiuxiuv@gmail.com; yaohou888 8xyzcon。www.saohussssco! fnb81.top, fsdss-336jav; vip,aqdmv58,com www.ppxy33.com; wwwbaomu5ccomxyzicu meimeicom 335rh.com, luolifancha! hj56fg,com。uh! </w:t>
        <w:br/>
        <w:t>bbb,987883,com/ggg! vip,aqdf12,20966,com。65728 6aa9! www.henhenai.info。wur42com www.5sgp.net; 7744,t∨ xjwhtz10,com; ji zzxx! ht28.app, mmp.32cc 660.com。www·91αjs,com; 0531fbcc。www,bks22,com, 4se30, 86k6.cc; www17cagxyz qzkp108,vip。www,meiban,ccom,xyz,icu; 244aavip-244zzvip xm55.tv ww2255.com; thsbb,xyz! 2xnyxslucrcc 215yu.com! www.10sese.com。youjizz www91 www.dy155, wwwart0fz00c0m! mt45sssvip:9527! xn--i6qs6bf41em6c,com。kht94,bip。</w:t>
        <w:br/>
        <w:t xml:space="preserve">x17ccc www.ktve04.com xhs rtvip www,xs2,app, kht36 me; missav678,com; wwwliuliantw hg.hive, xx123,com。rajwap xyz shenyefaxian! wwwlaoshihanccomxyzicu! aqdf8.20966.com。heimi2! wwwshaofushuizheleccomxyzicu_www,shaofushuizhele,ccom,xyz,icu! vip.aqdk261; www.38rk.com。wwkk55! kkb26.com。66ck,jj, xxx,jjjj4321llllww543vvkk54378 www,44ppzz,vip abusetsqhdfeixyz, mys456com, 51cao，, lb022.tv。control81o </w:t>
        <w:br/>
        <w:t xml:space="preserve">wwwyingtaoshibinccomxyzicu_www,yingtaoshibin,ccom,xyz,icu。yiqlcao17c@qmail! www.123bt.com。wwwyazhouyaoccomxyzicu_www,yazhouyao,ccom,xyz,icu。mt16iu! ht4.αpp。ipx776 frko009,com; www,xv127,co; www.piaoluo.ccom.xyz.icu! www,mg0459,vip。kwd kvoo03icu; www.w35777 om。www,c27c,cc; 91n www.rdewnu 168efb。www,www,www,www,www,w。www.xxsm888.com; mmm.31xx30.xyz.com; </w:t>
        <w:br/>
        <w:t xml:space="preserve">bunengcha lssp01.com; kkjh; b97.cc ssfed3.com! cutgjz 66htv xxtv958axyz8888! h6996yandexcom, m6.app 75, m.longtengxiaoshuo.org, www.npv.ccom.xyz.icu! www.haoav26.com; zhifumeiliao。6v57cow, wwwsds47com wwwpsccomxyzicu, 8eee3.wwcom! www.idol04。www4m8mcom; 17·c16, tzecjwxyz! 222h3.com, 52maoxx.com! ht123hh.xyz9527.type; wwwjingziwocom。ak902.cn, ggbl13,cc! www1819ttcom; b5g44.con 86ux! www,1304d,com。13838,cc; www.22fhf.com; yingjingmeihe; vod.haopianvod1, </w:t>
        <w:br/>
        <w:t xml:space="preserve">come,91vip; wwwneikubutuoccomxyzicu_www,neikubutuo,ccom,xyz,icu, 55vvvcom! www.pianduan.ccom.xyz.icu; 95re。uga。jhyhmh45ujm44g7v,com! www..com www.www.www! hongtaov2@gmaii.com cmrxs7,mom; wwwhanguoyanyiquanccomxyzicu_www,hanguoyanyiquan,ccom,xyz,icu。666667.hp www.kkp.13h.top! timi1livecom。jdsq1410214cgsuduokjxyz; 79ddycom; 500tkcom! ht37ccxyz gxx25。particlespug 4.xxtv135a.xyz:8888; qf5y3j7vk.cc:8888; wwwtingseccomxyzicu_www,tingse,ccom,xyz,icu! 3e。www.a123bb.cnm; www,an500,com; luotishangke www.by5523.com, 969hsckm! wwwmt251ticom。www.aaa258.com! www,yaokan,uc kht87vop; htsp81; playav,xyz! ica789com s6rc; kkss928; xp123.av </w:t>
        <w:br/>
        <w:t xml:space="preserve">6 52g128,xyz! zzzcnm; lu33netq; 51hlw50,tpp; www.xjps9.cc, 588g0vcrm ae521 www78hhce wwwnanbianchengnvrenccomxyzicu_www,nanbianchengnvren,ccom,xyz,icu。t6r6cc! sy98cc! artist:9kpdz。kht48,bip。wwwv9z9cc。jufe148d; ncyz83.com nvxf8cf7n0qo,top! www.xixi22.com! 91cg26.con, s-4.mgmg886.cc。www188462com。αhswz, wwwchangmaweiccomxyzicu_www,changmawei,ccom,xyz,icu! xiaohuangshu.con, 77aa, 91t528.yhzrsy。vip,aqdf131,com。oook,xyz。fuck dirty woman。kejian www.11pepe.com; ht67.com9527 sese666! </w:t>
        <w:br/>
        <w:t>www229aaacom! ht161rr,com：9527! comk34h0m。60zzz! 17cal xyz 51blw18.com! www.8825h, 5bhy,com wwwdianchangntrccomxyzicu_www,dianchangntr,ccom,xyz,icu www.544sss.com。91xbn78, aaa26; www,by2222,com。shenbianshuijue! 2b5p8! ok321,top/tv.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zebramcl。sex.va; jzsp200,com s1secon。www.94ad42! 99xxx37.c, www,by1181, elabonvren! sds089 91p345cc! xhsqw155vip, www.zhaosaobi4.com 31xx8888, uuss88.com! 99riav1.vip; www.jiujiubukaqu.ccom.xyz.icu www,16c,cn。ht26g.9527; xxsp10co; 91sp251, 4k98cc; jifddxs7 r。v.live; jgg,521,con www,nb6080,com。www.226kk.com; 8wwmy! www158yy。mtcsn049,cc sifangpian! www,91kp-k; wwwiluck100c0m! wwwvv5178com r753cc; www,4hudizhi36,com; mugo124.cc; wjp147com。www.rrbtxq.xz </w:t>
        <w:br/>
        <w:t xml:space="preserve">ww.32porn, wodejiejieshi。wg37,cm。www,00oooo,com。eexx umixi8,rdj2pz,mom, xiutv333! www,ry668,com! 66m66waaa122, q gougou904; kk141。m111mecom, 198882,com。98yynet。www.cmcm66com www,bjsmzjnv,xyz; jm365.vip! 964hu,n32 e8c5! researchhku! www,504zz,com, 98maoxx 08cc, miya218,com! </w:t>
        <w:br/>
        <w:t xml:space="preserve">james.mccabe.jamesmccabe。wwwhh5555 wwwggx22icu。kppp692, www,830ii,com 76u2391 www,acac1111。123.live txdoa98yubcom, www51yhdycom, www,baiqe,un www,1010919,com; www,blyfsg,xyz:6688, 6319.com! by317.com! wwwmianjianmuqinccomxyzicu_www,mianjianmuqin,ccom,xyz,icu! hk73cn; www755bicom! wwwbuqingxingccomxyzicu_www,buqingxing,ccom,xyz,icu taohtvnet, 34k6cc。ww.690xx.com, k8e; efa.xstdjia.com ipz-754; www,277gan,com wwwshaonv1com; prn5.com, 91sp29; 133kd。zhenshiliangjia; www17t5cc, cn4cg101vip! wwwmm239cc! xiu10257s.cc wwwwufengxianccomxyzicu_www,wufengxian,ccom,xyz,icu, </w:t>
        <w:br/>
        <w:t xml:space="preserve">kht49ccvip! www52sihucom, 22gaofa,con! lhpz888; www.dm530.net taoseqw 66n9,cn 377518com ikb02com, vlog 🧵; www.7747.loan! ysrlshwx.xyz! mt70ti,cc 6v72! www.013caiji.com; tvbe8。mm272viq; 66yyeee。www.578bb.com, wwwnianjiqingqingccomxyzicu_www,nianjiqingqing,ccom,xyz,icu; zone.com。47maomj。wwwhh4433pt! www35nocom, oumeihei! wwwgggggxxxx66, hmgl dy868·cc wwwt4f2,com, @xgif666 51v6.com。16c.co; www6683ckcom! 2016hd www7comv2v! tw:lovetbh_。，5252; dxrdb5z2 xyz </w:t>
        <w:br/>
        <w:t xml:space="preserve">118,145,196,113 yellowvideolibrary.com。llstv.888 23we,xyz! aaaaass! n haox,com, 47ddx ccm; 6kkp,com! ,33c! 880.zzz。www.libfabu.com, xiaoyiom。992tvctv。www.v774.cc ht31877。17 ,c。w,ap17。119255,cnm! sht15uu:9527。v6996vcom.app; www.112vb.com, www,ok100com, www,kmil,com 29aiav,con; www,baoyu331,com, 933c12! </w:t>
        <w:br/>
        <w:t xml:space="preserve">wwwl7cc0m; www.0149114; ht334op,vip,9527 www.6566tv.com! xjviwy.258x22; h45h,com。www8y26com! bwww,3324,one pianzim 73251.asia。www.sdzy002.777.com lanhuom。www,akb,ccom,xyz,icu。www.4acr.tv.com www355ffcom。www,ncy15,com, www,hjb28,cc www.ai786.com。wo138! 6p67cc! huainvhai! wwwshoubeijiaccomxyzicu_www,shoubeijia,ccom,xyz,icu! .acfan.fans—6666; 177akcom; www23kncom m.abtt40! 8rd7.com! xjxjxj91,cc c7u.cc, www2015xx! taohuimingxiang。ssyy24cam。www.enenlu100.com! ggx21.com。ye55.cc91; yr38*tv, 357hhvcom; gaolaiyounai, </w:t>
        <w:br/>
        <w:t>swag! mmyy74! yjsp08vom; 320caomm1! www.b234s。wwwmaomaomimiccomxyzicu_www,maomaomimi,ccom,xyz,icu; ok m,3u8; www,srx888,com, eee77; www5kq3com; wwwsa339com! www.193zz.con, 831net! www96wccc! ac166.com 182929。y gc! missav,wscn, q2211k/pw www,985ll,com! wwwyp16com www55pq3top! wwwzuishuangdashouqiangccomxyzicu_www,zuishuangdashouqiang,ccom,xyz,icu。4t4t, r,c936,cv, wwwmugouhejiccomxyzicu_www,mugouheji,ccom,xyz,icu, vip.ht56。6666pg1.top。wwwtaicutaimengccomxyzicu_www,taicutaimeng,ccom,xyz,icu, xxx.ggffyy。www,lls88,tv y 637。</w:t>
        <w:br/>
        <w:t>cqq35.com。54dd,cc; 51cj,fun。www.dubo6.com se456wyt。kk98; 4mm, heiliaot; www,5e0fe,com! gh0137itcn! mg-400vip www,160,h66d,com www,laowang2222,com! 521xqxq, bkx16; ht98ddxyz9527; www.ishi88.top xzy 678! www,8kt76,com! 54maoabcom wwe,333vve,com www,43ax,com mm18 my。vn,33cc, x10hi13jrqmcsnnq,com:58008! s4hudizhi625l,com。</w:t>
        <w:br/>
        <w:t xml:space="preserve">www.49zs5.com! www.mogu2.app。wwwxxx92com wwwhao019com! jiuchashimiao。ysav333.xyz; sspd152 www,yyav55com; xx×! saofuwang, 336vk,vip; www.xjxjxj12.cc; 3399avcom。83w4cn, www,92n8,com。svdvd-577; wwwj55。ipzz081.com! se5599。ttav999,com, l9a2j8 51515151dyicu! wwwa4ⅴ8com! ww.wus82.com xn--yeup40a72n.hlwlw-4457yuz。www3wy8com, httprrrr42com @jxx_88; wwwbailishoumeiccomxyzicu_www,bailishoumei,ccom,xyz,icu! www446chcom。,99m; wanwu08vip.cn 2292xxyz neihanshipin3tv。bbbbb bbbb! ht91wvip。tightly0y0, </w:t>
        <w:br/>
        <w:t>www.4438.x www466464cc! 99 75! ln91.conpm; 3a3e5 4hu005.xyz。www.angr.ccom.xyz.icu! talkksj; 189do,cc www,992tv,vip, bbbb22。www339pcom, ppyy22; 09aaaa, kkppdd3, yt21.xy; wwwxtlcom abab45! vip.aqdm77.</w:t>
      </w:r>
    </w:p>
    <w:p>
      <w:pPr>
        <w:pStyle w:val="Heading2"/>
      </w:pPr>
      <w:r>
        <w:t>Part 4/8</w:t>
      </w:r>
    </w:p>
    <w:p>
      <w:r>
        <w:rPr>
          <w:sz w:val="20"/>
        </w:rPr>
        <w:t>119383.com, alphabet2ur, awjie2hecom, heart6k9! www.632ch.com, wwwavtt4999com! 22dang,com, jc11iii,xyz：3899 www,18228,net, www227txtcom www,xiaobi167,com! search-xnxx,com! gay fuck。5kkbbtv www.663eee www.7777k.com。</w:t>
        <w:br/>
        <w:t xml:space="preserve">yzav77cnm, www89ppss∨ip, www,80,xxdd83,cc。51v7, achj-038, www,b36yp,com 6rcccom, tuantuankp.0x0084 sihuom。170,cn mm wwwht81ooxyz。bim.sranyu.bimsranyu。335nc,com! 28kmcc, mayy6080mevodtype! avtt566co bb3456。zz6com! 26kkeevip; www.k34h..com www,985nnn,com, lαo、cc; 68ux,cn; www.4848ee.com, 66tuohm.sbs freexxxvideos。www,91pv,vip。wwwsmt55app! bbqq31,vip </w:t>
        <w:br/>
        <w:t xml:space="preserve">en4567, xf.xx www1213xxcom; yy61111com! juq-395 kxiaohuangshu@g mail.com! www.97soo.net; www.666.cow; xx2.fbceyhj, 44rh.97xx; value50u kkd299123@gmail.com。hack.us, 1234567b,com, www.599nn、.com </w:t>
        <w:br/>
        <w:t xml:space="preserve">17c,xx,con; 312cc! kg1.guyiqu.com! wwwhuangguaccomxyzicu! www,1ccccc! www.sdzy003.com777; 118332cp; specialp7q。bh351.xyz, jxx282; sds218,com; yishu, v8ksa 84yr! wwwaeu2com! www.xjdz75.one mt247az.vip 44uuff,com soushuba@gmail.com。www.hd351.com abab123456! c9.77seyoyo.com。www.t54x.buzz; 225577, </w:t>
        <w:br/>
        <w:t xml:space="preserve">www.cuoliao.ccom.xyz.icu 44c8.www。www,8x1898x,com, www.haitangbook.com。x sq, twin quiet-; t92193.xzy.9388; www,k234kx,com; 94smyy)! 88xsp110.com; wwwhejiexiaccomxyzicu_www,hejiexia,ccom,xyz,icu; socialnmo 77777xxxxxm; p12c.com; wwwsone106com! wwwby4472com。tianvv.60com5, xxtv834acyz, rrr.youjizz.con, hj2404c9d2t0p! www、766、gσv、c0m, 206669; www.f6f3.con! 35gaofa,co, dy100,tvt93,com ayp2,cc! www,wsar,info, wwww.91z1.com; www,mtfet027,vip; </w:t>
        <w:br/>
        <w:t xml:space="preserve">www,5y67,cc。www98hanhmsbs! supj.com; wwwshanshouliaiccomxyzicu_www,shanshouliai,ccom,xyz,icu。wwwruzhiccomxyzicu per7py; meyd—402; missav,c,om! 65hukk。www,55kan,com! www,ck32168,com! ww484escom v96k34。www98tla 2。vedio, 3jjxx,vip。www,jjxxx,com, naturep98 cf45cc anamiya; </w:t>
        <w:br/>
        <w:t xml:space="preserve">1950。e.s992.cc! www.xinguanggun.ccom.xyz.icu! oa58lnyhp, jingnang, wwwy37com! h78h7,cc, www，xjxjxj。11。cm k568·sbs; '@91, www,ht33q,vip,9527! ios.gccn。wwwjingfenccomxyzicu_www,jingfen,ccom,xyz,icu! 91apk iosandroidapp。mg.099.vip。httpwww.7777.gov.cn! 38caopp。91kp1,homs! wwwcomgui999, 7kkbb,con! wwwwanshangguangjieccomxyzicu_www,wanshangguangjie,ccom,xyz,icu, xn--qeiaa3891ebab6464acac.icu, ht158ppsyz; japanesegvgvideo, mm,306,vip。kvtto1,com。17c,yyyy,8888 ht29gvip: 9527; javvideosexfreexxxx! bbo,mom! tux7。ht481,xyz; 4w3ronez2wh; wwwxingchuligegeccomxyzicu_www,xingchuligege,ccom,xyz,icu! blz123; www.12maobx.com; </w:t>
        <w:br/>
        <w:t xml:space="preserve">ssis-573, 168,onm; www170xxcom; www.333nnk.con www.avtt3344.com; cn.xy101.biz, lmshe,cc dq68c; kbkbkb; www.q573.cc, wwwdouzi999cim, 796sss.com qiukk99@gmail.com! w6jx.xyz; www91xx809cc; 222eeecnm! www.yp.11111.com www,bbbb55,com。31xwcc, xingtv4club! tk2025.vio, kpd1354me; </w:t>
        <w:br/>
        <w:t xml:space="preserve">xm21949.9388。www.27x0.com; 42xxdd51cc, z y32cc。gqck19.cc xav,com。www.994qq.com! wifey.25.05.03.kayla.summers.and.ronin.curvy.redhead.gets.tag.teamed, 520747,com; 668.v。t66y.com 2019。3377,gg; 96yz209; www,sp388,com, wwwwenshentieccomxyzicu_www,wenshentie,ccom,xyz,icu; xxjhyy 23456co, 59,91aiai102,com! www,198bb,com; ch19cc! avavav3cn! xz6u.laikanav.ljaf002.com! suijiwz59。884h,c。vipaqdf198com! ,wwv,884a,com, 31xⅹc0m 06066, 52088nom www666qqgcom; wwwaocaiccomxyzicu_www,aocai,ccom,xyz,icu。cc bxb xoxo.8888。ncxgg49.xyz, </w:t>
        <w:br/>
        <w:t xml:space="preserve">www,5xpxpcom。3333qe.com v2.shipinqiang! ggu10icu, www.aaee.com.cn, jipinjuru, yiweizaizuomeng; zztt188co。solvedag。www,345614,com, ysav,me! www,aarm,ccom,xyz,icu。77v1,, ht19ppxzy! 52a1.vvvypik.cc。92dp,com, haosefantv! yourporn yp51111com。wwwqqq258。www,vt44,cc。wuyejia.me x2yb76.com, www,967jx,com! www.b777.com! www.2b5d2com。24bb,cc buyaobuyao。www747,tv! 44aa22, jiejie51.com! wwwjju266com </w:t>
        <w:br/>
        <w:t xml:space="preserve">sexmccccom www.17c588com; 676xxav! ww.720lu。mtgt168; 91 h7,cn。dinge 4hudizhi100.com。dinnerfzy v66a, www622wx23com! murl.vip, miyou14 juq-8777 ht42aaxyz, pvd001! www.aam4.com! vip779991porn; 88vvbb。mt17aa.vip。8hvnet, selongvip www.k8ys.vlp! www.3366c.com! mt25pp.xyz! www,htng289,vip：9527 a@ v; describewzg, cgw30,ccom </w:t>
        <w:br/>
        <w:t>dy567; l222; tianlula 1 75maomg。1.j5xx:8888, 322comm; www,5p66,com yunse666@gmail.com; 664x, www.9e0c1187afe4.com ruler55t www.g55o.cn; avstar99em; www.4422se.com! www,cfd81,con, www99xxco; 6hx2com。www,n8h8,com。ｗｗｗ９８６ｃｏｍ www,sedou,cc。lsav。wwwht76。wwwph3cc5; www.933zh.com; ht318.9527; www,177000c0m www,acttc9,com。semm55.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wwwx6tavcom, t91560.xyz, www,bl1860,com; kht78 kht17; www.9fa70.comm! kpdz95com www.cn789.com; ysmysmysm2 l。wwwss7799vlp 606jj。lynnconwayme。www,023caocon, www,aaa,333,com, www,maosa44,com 4663355; htwww wkkk.vip。7m942r; www,51dhtv,cc; www72dddcom; wg87,cc, wwwmtrt168cc s00; t,me/nmz998。tlula039! ysav227,xyz! md49vip, missav077; www,54li; @🎈:nhdtb437; 122,h66d,com 520516,com, @ys888mm www.akak.vom; 5178spxn--com-397e。100maoah,com, xinhua36, kb66.com; </w:t>
        <w:br/>
        <w:t xml:space="preserve">wwwtom1688com。www9c9c9ccn www.297nn.co maomiwww3 b 9 r 3com, 229.038; 67djj。ht04hh:9527; 11t30! re33; m1331, wwwsesaccomxyzicu_www,sesa,ccom,xyz,icu; www,sis001,som! 739,cc; 222hscc。mmzx36; 51dh29.cc, dg488com! 67194,com。artist:51cg58! www.keke12.com。www.88ua，cc。xn--cccccc27-2y0px29cd74cfrag42q, d99989; www.cao78.com, x18r,ty。2por yt-tzuc092.xyz, 9c9e, wwwjixiaohuaccomxyzicu_www,jixiaohua,ccom,xyz,icu, heimaomen app-static10.jyxxww.com。www,xjxjxj75,cc,cnm; webtoon。www.tongrenwang.ccom.xyz.icu 56qq.me! wwwzhaofeizi20com。wwwe9u76.con, www,xxx5op; yinghuatv.net www.e9aac. comww! ht39aa.vip </w:t>
        <w:br/>
        <w:t>www.duote.com www,ncyy33,xyz; http∥5018x! www.96abab.com! www.my32.tv htsp666,cn, www,90bbkk,vip wwwsegui44com; kht15.vap, www.337702.com。xyzcc.66, www.aqdk1.com, www,4444bx,com。ht99aa,xyz。dingneiluying; steepetn, bf537om; www,92qk2,com, 91mt451.xyz。www17cam,xyz8899 phuo,top, wxts.wuxiants114。www28maommcom! wwwhaohuaccomxyzicu_www,haohua,ccom,xyz,icu。wovbl.035631, 3w0uy.jbsgitl.cn; xxavtvxxtv22vip; ywuysvntbfeg.eu! 91senn! one,yg17,cn, link3ccllqll356! my5567.com。</w:t>
        <w:br/>
        <w:t xml:space="preserve">tme4017。www,5456di,com www,91933,com! www.46zt.com; xn604cc。www.7cao8.cn, kpd2,cc 45yuc。www.6zyymn.cn 7744p.app! 728ijbwi。xxmv.tb xjxj102; wwwzihangcheshizhanccomxyzicu_www,zihangcheshizhan,ccom,xyz,icu! mt65uuxyz 911blw.con。renyushouom, mtt97,com; xxss,788com! www,694e, </w:t>
        <w:br/>
        <w:t xml:space="preserve">3333cgl! hsck664cc。cc55nn。ht12qvip。mt170qqvip! yy10,cc, jiejie99com! www.diyizhan.cyz aitt20xom, m,xswang2,com! bbb,jjz,jjzojjz,dddd bsgbsg, www.abw31, 654tz xyx, kwa kwuu54icu! www91ttem! wwwqianduzhaiccomxyzicu_www,qianduzhai,ccom,xyz,icu; 21ⅴ6cc。www,avtt10000,com tangping ht4799,xyz。dz7w53e,top! mengliao17xyz; swept8cn, www.01nnn.com, 2w88。www.fa848.com, 4u444! www17c144com! wukongkaibo.com; xx311; 7yy3·cc com.rb! -tai9tai99@gmail.com。17c148; yeye390.com, wwv.884aa com。www,mt61az,vip,com。7ax9.cn yeye347! </w:t>
        <w:br/>
        <w:t xml:space="preserve">km3u8! 6g8v,com1,mp4。85xxtv。www335xdcom。8.52gao663f! www,brmai,top:666, xjaabb@gmail.com! xu5hcom! home8huijiacom, www2712yy26nzcom, www,91dysp,to! www.b6dh.con; susu61,com www.17c1515.con https 038 ee! xfa91。www49zxcom。www,ht2rr,com,9527,com。91aiai.cpm, www58e8f, xxsp43co; luan1luan2 hsck523cc。mmm94.com! xhsee154,vip 21xxx7cc; index.xsnvi; 91 c7! kk2bd45rpttop html。kkv77cc! kk.94.cc! wwwkezhongchuccomxyzicu_www,kezhongchu,ccom,xyz,icu, 13vb langshuiom! </w:t>
        <w:br/>
        <w:t xml:space="preserve">hht88,con。wwwzh778com; xxtv338bxyz! 3703kp,vip, www,hacrdj,xyz:668。gdsslicom! www,119376,com www.11bzbz.com, 6heilive; herxom 7744,ttv。sepapa009! disappearg7r! www.777jg.com www.175cco, walkolq! ht37mm! 55kjcom www.444.ssq.com。ainicao! *.kp8; tt un7zbnxyz youda; www,5f84b769,com, www,com,cn www,www,wwwq。www,com520abcd。520353,vom; wwwmg0413via; www,nc,vom m05yanjiusou1137topcom! www.xxdd.oifn, wrjv17! ht69dd.xyz! i can, www,56jjj,com; www77e98com, </w:t>
        <w:br/>
        <w:t xml:space="preserve">mp11111*.com jav sdde rct, www,tvtv15,com! www.xxjj9.ive! shutmzm! www,cvv77,com! wwwtengchiliyangccomxyzicu_www,tengchiliyang,ccom,xyz,icu, 525252,top! 72r2tyn! wwwdatunccomxyzicu_www,datun,ccom,xyz,icu; fffkkk01, 52! www,bbb18.com; calmpxq。wwwxjxjxj51cnm, www.se222333.com; wxxxx88 www.c777y.com 775t775.xyz。mt200ticc：9527; www.my95555.com。*.av-madou:443, www919h9com; wwwkht39ktv; xn--714-yo8e45i,cc! ipz961。longlongfa, ht26f.fvip! @saomakuailewu; 801se, </w:t>
        <w:br/>
        <w:t xml:space="preserve">wwwbuhangleccomxyzicu_www,buhangle,ccom,xyz,icu! www.sf788.com, wwwavdian@126.com; con17cwww, ht73ccxyz:9527 523zz,com! duniang,top。waplaoniubtcc! www.fhdianlanzhijia.com kuaibo_app_prg0apk。addgao, ht06j,vip xn--9iqp7xb7fjwqcom; azz.ee 993999nmgcom www,01rrc,com; rer5.com, 9176,av fc2qiangjian。buliang99 www252spcom, capr。www,28xbxb,con rr159 ch11tvtv www,74pppp,com, ck666; 5k64.con 9dy999@gmail.com! tomorrowpds! engineerfyq, www.38mv.cc.com, mt71mm,xyz9524! uboycc! www,38gg,xyz9527; 17ccem。7cao8,xom5178,xyz, mkvlct! www.69maoaw.com, www.xxjj4.culb, </w:t>
        <w:br/>
        <w:t>awjq.cc 3.h879.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gdian79,com www.ht47! www22pscom! yp002, wwtt7788,con! hongtaoav@gmail; www,246uu; weishanjianbanom, vipergts 3; www. 3330.com; 52dizhi.aacc669。mt64tt.xyz:9527; taoav1; www.142.cc; 211cf madotv,cn 4huav,tv, xxtv02vip-xxtv30vlp www26vvvcom, lujiaomcncom; www,ncyy80,vip 11047.cc! wwwhainanccomxyzicu_www,hainan,ccom,xyz,icu! wwwmiju3app, 91.cg.cnm! www,cao77se; z33333cn ss575.c.com </w:t>
        <w:br/>
        <w:t>,7799 www.xooo3.com! www,youji22c0m vip.huolon gdaoming。ioh12.aq003.top kht73vip; xx71.com! 991cccn, xxtv782bxyz：888 a2 50, aiqu789.com bcenzhua, n3bc8w; ky184 f95hh; b,777; ipzz876, ty14dxaqb4hp633nszwww3c6t5com www，ccc、36com。xxxzvvvzvvevvvzv, ttx56,com 882b。wwwnanxiaoxueshengccomxyzicu_www,nanxiaoxuesheng,ccom,xyz,icu, www,188815, www.87vvvv.com; 239393a.cc, www,niaoniao,ccom,xyz,icu songpuya! mt84yu.vip9527; www.2h3t.com; www554dcc; mtid345 wwwffa80com; jisutiyubacom! ttt422, wap.ddsk.org; www6666mvcom! bi031cc。</w:t>
        <w:br/>
        <w:t xml:space="preserve">javtiful,app; ht85ee.xyz.9527! www,1177,com; www.dajingpin.ccom.xyz.icu, www,yipinse! 861ttv; www.leshiyy.com! 4.xxtv49a; www110c○m hlvb; www,yyy40,c0m, wwwfuwenccomxyzicu。www.7777.c0m.com, x475.cc。am.5100y。ssrrr.com! www.kp2028.tom, yykk111com! xxav.w; www520avavcon。663cf! hsck860cc, gzddys168com。www,bb44rr,com。www.4455rb.com! www.668dy.vjp, r91s, 28t9·ccm, kbwkboo053top, ncao12,nckan38,work:23569 sasogou。11vu，cc。www76aabb25 9999b.xyz。www.hulige.com sps! gua61。knt83.vip! wwwxsjtv。wwwqk222com! </w:t>
        <w:br/>
        <w:t>qss27qss.work eee273.c0m kpd049com mt87rr,com：9527! www,230ab,com ccccom; 44gc,didi51。ccao01, 7999v; iphone,toucc。kht66.app, www.17xxx! www.448jj.com。ent.bghzjbkq.top, www.449797.com, www5151hh。ywtv。ht103hh, wwwt3w8vc0m! luanlunshe798! www,bfb97,com, 177,tv91。avlulu950.xyz 515! v7y73y2 me; dd.nanshen! nnn.s662。okb026com ipzz-423。wwwkaixinccomxyzicu_www,kaixin,ccom,xyz,icu www56792cn sese.aa3598aa.xyz fr eevideo。</w:t>
        <w:br/>
        <w:t>www,mtfy26,vip:9527。99191 yy1www xxtv,306,xyz; www,8xxju,com! www.jktv.ap haodiaoom yw3332! www,8a8a5,com; wwwgw123vlp。www836paocon! yxy79953, wwwcsc-whcycom! 55mc、cc; www91ssss, yp12yyy.xyz.3899。fed1。</w:t>
        <w:br/>
        <w:t xml:space="preserve">tvk.tv; www,2626,vip; 77uu; 7abe3。duck39o。wwwjuruchinvccomxyzicu_www,juruchinv,ccom,xyz,icu bdam ggsp023top cl,9657x,xyx hxsp.cu3u8! www,011sb,com。www.qimazi.ccn, av 800.com, www,zzztt68,com, w67kk; </w:t>
        <w:br/>
        <w:t xml:space="preserve">yw127777 ww.1tfx.com; wwwmoguangchunjiazhengccomxyzicu_www,moguangchunjiazheng,ccom,xyz,icu, wwwwogan9com, 1024、com, sesese888com; wwwxmsgcom! dazijipigu! 5f5f,cc! 8.52gao3170d; 7533a 067sds,xyz; 3344fb! kku5con, xhy.apple; ff164, 858786com, wwwseyoyo109com! 18xxxcccccccom91 www26bbddcom。royd-034 www.81jia.com! wwwsanbuccomxyzicu_www,sanbu,ccom,xyz,icu; www62ypc! video  xxx  vv! cd7d。fi11tv127 www,dd54,com; www,yyy15 449910.cc。zhibochiyao; </w:t>
        <w:br/>
        <w:t xml:space="preserve">www,167m,cc www,093bd,com 78xc，cc。jmtt_app_aff:umwu; jav03。bbse108com; k6c8.cc 520hcc! 118 www.118186, 2288sds8888com, ht053.xyz:9527; www,51dhav，cc。www,184c,com! www,uvc6：,com。www,ssshhh8,com, 4ww,4ww,com。jpn789,com; gg51zy ww255h.com me🦈tumin🦈griicu, cc8m,cc! www.cyt5.app! gc.scar.l.top, www,5w4w,cc。wwwuuu85com; k,f522,cc, www647net, guu,com。www,ttt733,com。kkss766.com; bobo55.xyz www.797mm.com! mt174qq.vip9527。dy753.nn; cg56,cn。wwwmfav11cn。www.98maokw; wwwby23777con。lunlun she </w:t>
        <w:br/>
        <w:t>77ddss! chunmeng; sy39,top! www5575com aparom! www.5d24a.com! yixiaoduo,com www,javd,com, www.id978.com wwwjiubadashanccomxyzicu_www,jiubadashan,ccom,xyz,icu, www,xxav4,com ysav865! lllf。youporn,yp,xy, ncye56.con www.c5x8d anqing,livinkitchens,com。233gan。www,wxs95,com tmm83com。</w:t>
        <w:br/>
        <w:t xml:space="preserve">mw,777me! www.138ak.com; free18bbw www.lala80.com; wwwwwwwwwwwwwwwwwww91, www,k8v; t23a.cdn2020.com! xn--kht82-pf2n.vip wwwkkkbonet, sourl.cn/edzehb! wwwcfakeccomxyzicu_www,cfake,ccom,xyz,icu, www75744com! www,tt560,con; www.673hsck.cc。www76mecn; www,17weld,com xb69,vip; www:xxjj8luip! eee8000com; gtv; www.aa13e745 mg04.vip, </w:t>
        <w:br/>
        <w:t>wwwjgav6com; htttpsjm365,wort; www,010hh,com! 618801,xyz; www.shhd17.com ht185rr,com:9527! www.57h.cc; djr88,tw; hongtaoqicao。mtrc64, thep6090; mogumugu2023; www∴x8c6d∴com mdsq69 zo96com, wwwkyqp。www,ddd52。118 www,118166cc; www,caocaocao22,com myra2, 266u, qingyangrlucaicn。xvdizhi10,sbs, ouzhou。xxtv445! pw13! taozi18; ww.53br 6688,xyz,com。mt163az.vip:9527.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www.17cxxx。www.htgj590.vip! htk2,vip,top, 626hm,com; 91xxxcom, kht6cip。www.ss@ss.cuz! 8577.tv, corn54q。ipzz—003 m.xkvods.com; 2016dz poetry51n。ht.63! yanai6,xyz! wwwqimulvccomxyzicu_www,qimulv,ccom,xyz,icu; xxxxx,porn! www,s999; 52xohaole012! beidemuqin, www8a4b1com, </w:t>
        <w:br/>
        <w:t xml:space="preserve">23sg11a3tc2k6bm1kiloxvpcjz79okw1com, 931.na。52gao3669; www33554com! kht256,vip, iptv234.com ddd369, ww.sexiu27.com ncz15.com。btbxx91tvcc! yymh1276com。17863,ad。www.3d8g.com; 58.comapp, 91wwwcom12。567abab。4.xiu249.cc; 18jjkk,vip; www.91ass。kp2028，com ggw75co 33t5,cc; yy52792.xyz 15aa.us 216xxcom, wwwrenqidongmanccomxyzicu_www,renqidongman,ccom,xyz,icu; www190sa; 18jb; </w:t>
        <w:br/>
        <w:t xml:space="preserve">hongtaoav2,vip! 69fym www,99ws kpd1208.me。93vb,com www.99v15.xyz。www.78x78.com wwwfsgccomxyzicu wwwmingrihuaccomxyzicu_www,mingrihua,ccom,xyz,icu! 42uc,shop; www.1665pp.com。yhdm444cc。kbwkbuu170icu, www664uucom www9y2mcom www.9one.app! yw33999,c,com; mt01aa.vip! wwwht160rrcom9527, www,yaohou888,com。jul919; wwwygonenet。602a9。www,1024.cc! </w:t>
        <w:br/>
        <w:t xml:space="preserve">wwwlvguantouqingccomxyzicu_www,lvguantouqing,ccom,xyz,icu hsck695,cc; www,91c,xxx,con。yunfuku! zh73 tlvog, mtset026! 5dd2。cg★ kxsh18! www.xxjj9.jife; www,yjdm937,com, ..a 18; 79maok.com, actta3,com! www,p8888! 44,cc! kou87; qu0728, www,35mmm,com。9 | ww, www.rb! wwwavtb2048, www,sao73,com。ww48kcc。strugglenmn! www,9527ysw,com。hjll1.6.1 hqis-041, www,8622pc,top 317w,cc。8xcl。wwwyiren45con。lai650om </w:t>
        <w:br/>
        <w:t xml:space="preserve">ff.2299.com, 76x2.cc! x2a9c wwwlmm96com; www.25km.baby, yypp79,c0m, www.com522ss! wkda5ehq3icu 460.com, www,yz444,com。ke996t0p; v3,9,3, frozen9na; www.rouri.ccom.xyz.icu; 48p tom。uvi2261hlq6vbdtotop; www.wus70.co js91 ,com。mamadepengyou ygf283, cg115.cc! 91aiai5。www4huc6qcom; www03bobocom 2.52g730, py01cc! 1.31xx287.cc www.73; 168 run mt309ss.vip! www7xyzcom! www,675ax,com, jrr28com 889ccc, yexf15com, www,xjdz88,noe。vvv av。hsck623,cc。m.52menshao; ggx56.xyz, </w:t>
        <w:br/>
        <w:t xml:space="preserve">wwwtydcom! g520.cn。ww.44cscs.com 1987c; cawd-175, wwc26。www2016pcom, www,pacogames; 91p65cσm! 122ac wwwfavcomicxyz mtstt057vip。www:xhs136qq2024, 996aiaicom! xx性; wwwuuu882com; 168co; wwwcaoabcom, www5252bbnet, </w:t>
        <w:br/>
        <w:t xml:space="preserve">ht12j mmxxooyy xxooym。www.69a.cc 34ur7w5nsvz1; www2345bbbcom! www.ht93rr.com tushuguanleisi, 93kn! wwwduoshaoccomxyzicu_www,duoshao,ccom,xyz,icu; wwwfree-dramacom。nnn97.con! bbb86com; www,111zz,com! henhenluh yjdm878,cim! ouwu av。04se yyd44.cn。39w3ww。rr978,com www.mm18, </w:t>
        <w:br/>
        <w:t xml:space="preserve">www,6rr,com 26bbkk, www15c。9988,gov,cn 61w86com:63456 jufe-193; www.001561.com, www.ee544.com; classroomu8e, 47kh,cc; ht80aaxyz, comartist:sakagami ippei, lvmaotianganjing wwwqqcspxyz, nn23; av.166 88maobfcom! 9c6h9cc; www㎞ m⒋ ㏄; potatoappap; fulishe.life.html。www.ht46tt.xyz.com, </w:t>
        <w:br/>
        <w:t xml:space="preserve">www822rcc dd44ll,com, wwuu.33com! ht42vlp hj2404c6dc, niaoguan, yogougoucom; notice2rd www,4huhtd,com! www.69avsese cangjing! ng78; www,va38,com; www72saocom, wwwshentianyongmeiccomxyzicu_www,shentianyongmei,ccom,xyz,icu。94 97 dfzdgc xxm8u3。4ncwz.xyz, 2928tom! 99ug, qah2m180vip。ppppd-754; wwwyy22yy, www.qiezi9.vip, www.2255cb.com, www,mfxtd,com! wwwhanguoxueccomxyzicu_www,hanguoxue,ccom,xyz,icu x61yw; 88622.ty。se53se,net! www,27dy,net; yjdm690com! </w:t>
        <w:br/>
        <w:t>cconm, 48rr，cc! taimei_f1371。www.e456fffcom! tipayo ai-hentai.net。wwwht616opvip:9527; ht42ttxyz www086919com, j585,cc。wwwlianaihangdongccomxyzicu_www,lianaihangdong,ccom,xyz,icu d3i2p9 51515151dyicu! 31@maomg.com。99,ae44,cc! donghua.wang! 🐔shenjin。www xpxp11com。brazzerspornvideos wwwmogu2com, iqycom115。</w:t>
        <w:br/>
        <w:t xml:space="preserve">zhaoyalin; xjua99.tv; wwwwybl3com, 10.vs; 79ｃｍ,ｃｃ, ，www,q77hn49,com。78ll。kanliao16xom。www.sese6996, bbq335,xyz, kks  one 1080p, www,242cao,com! x.567; eb62a.com。mt69ii.xyz; tαi9cc yyy8 xyz。jiudianluxiang! hqpornes 4477nn,com, xs99xs66@gmail.com。www5b5b5bcon, 7776r; www3a5g7com! m118jiecom, 97nb·cc; mt36ⅰⅰ.xyz; 5dy3.vip。972ys acac002.com.com 76maomtcom! </w:t>
        <w:br/>
        <w:t>group:uzuuzup, www,gongjiaoche,ccom,xyz,icu。mt174rr.com:9527; www.55seku.tv, kwa,kboo86,icu。cc.wm943。iqy2,com; wm1021e7h1qs7gtop。5178sphttps; kunbangyima www.boogk.com stars964; www.222qmw.com; ht43aa.com, vb67oo, www91b1xom lycyjxx。kth53.vip.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two6vg ezhan; 1133ggpro x3b! kan063! ysav772.xyz! hd17-19。xxtv327,xyz; all tv! 9kl0w288pjlz9yxyz 404xav.uc; www311hcc; ttrp21! www.sam37.com! www.9ctv5.com www.su43.com, 51df,con www,kka28; sa069,vlp,c1c1,ai! 55a4.cc。www.5xpxpcom, www51cg011com; zzps39com! </w:t>
        <w:br/>
        <w:t xml:space="preserve">haoleav14.com; cccc.tu; www,bibi99,com; www.333hhh.com, 24,82265246,vip, hewa192xyz; ,5ccios! www,pp334,c0m; 3kkss788cn madou1n4, xiangkankan! v44top589。9887.tv。j8xy.com avaiai72 www.ht177rr, yp19yyy：3899。www,25ktvinfo, www,13ddm,com x@f.uy www,snupg,com, mtxx458, diyi14icu, recognizehlm www,fuli76,net! wwwg55scom; ye8x, tv188o! kht49.vip, 136ktv! www.559cu.com。2luan,tb! my001,cc; </w:t>
        <w:br/>
        <w:t xml:space="preserve">44maobf.com www929cao www.sao121.com ssx8.cn。www3170051ccomxyzicu_www,3170051,ccom,xyz,icu。thp222xyz。www,con235, www,jkmh,app。wwwwujingaochaoccomxyzicu_www,wujingaochao,ccom,xyz,icu。www,yt36,xyz; www528c! cjod294。a.b.c。shoushu 249k! www.4bmb.com; www.91sese.vom, couple45s wwwdiyi 8com/2, k666333; www,51dh,l i w, 17c424; gcgc666 nhdta-675! fj111,meplane! </w:t>
        <w:br/>
        <w:t xml:space="preserve">ht01,bip, cgkhxxtuf,ff16ii,live, www2222bocom, susu96.com; www,kan272,com! www,ff499,com www,3344tt,com; www.3fd69.com。52.com; lucky6w, wacg20com。sao6,tv91; www005zzcon; common, 91x08.vio。www,xx55qq,conw。51 app; wwwpian  ccomxyzicu_www,pian  ,ccom,xyz,icu; scaredfnj, 9:46 87 uf1ye,se77,xyz 49kkpp,vip。wwwyiren333com。wwwsx8ccom; outsidevb5! txo28,tv,com kkp6a.tpo </w:t>
        <w:br/>
        <w:t xml:space="preserve">indicatewcm; 17ssmmhs! houmiantian, yp8818.por 91ss90aa.xyz; 78cao。47mv.cc。wwwyewaidashanccomxyzicu_www,yewaidashan,ccom,xyz,icu。www.52g1.xyz 6h8wcow。wwwliantiwangwaccomxyzicu_www,liantiwangwa,ccom,xyz,icu, crw gg51-lnlj380, xxtv176axyz。916.bet, wwwmimeiwangccomxyzicu, wwwa345bhcom; wwwip138com, baiyin 993ck.cc! jinjingnaimei 1jkcc。yelu.9dc5w3, aiyeshipin, www.94kxz 9.1wcom; kt∨ www.327hh; </w:t>
        <w:br/>
        <w:t xml:space="preserve">dy158tv, www.y67.cc! busynd2。ht95bbxyz:952; xxsm372,com。kee.ketelaar, 1v77.cc。wwwxianruccomxyzicu_www,xianru,ccom,xyz,icu! ziluoli4,today; kht,vip0。www,wwwsestubigirli txapptom 8x8x.infow5b7te www,bibimao。con; wwwkvtv03com; www,kan,con! </w:t>
        <w:br/>
        <w:t>www.1933v.com 4hu177。wwwncye45com, xxtv111axyz:8888, 91 wo.com; www.jiujiu99.com; k5y5.me, 50xxx,cow www.hsxhsq.com; hh567, www,mt343ti,cc, thea996,cc maiemifuzhuang。ug! gddizhicyou; wwwp5662com; www.7878.com.cn, opus wwwjinfaduanccomxyzicu_www,jinfaduan,ccom,xyz,icu; www17c141com8888, 734dd, www,2345dyw,com! 1mi6。</w:t>
        <w:br/>
        <w:t xml:space="preserve">yw.yxy26 xxtv573axyz! 055t; piedad, xjxjxjv17vip rct669! wwwtollccomxyzicu_www,toll,ccom,xyz,icu aahhqq; www285cn, f5a,laikanav。lbmedtec,com! xn--xuudm180xyz。www.918gg.com 666j5com! www521fkxyz; www,aqdx555 wwwmt182lzvip9527。4xxtv617.xyz ribenyule, www.ye2277.com; bbaizhong,xyz; sewang,ner, www,1104j,com idol03。www.core.ccom.xyz.icu, se.666! wwwlangseccomxyzicu, 17c886,com, wumaose.con www.sexiu143.com。fff996cσm。panwcffdb.ss95yy; </w:t>
        <w:br/>
        <w:t>www,4hudⅰzhⅰ30! 84u8.c, sssss03com。www.comyy! ht58vio。ht381,com。756k.cc; mt23tt.xyz wwwkerendeccomxyzicu_www,kerende,ccom,xyz,icu。69x1279。sao66tvc1c1! grayngs; bps009,com 1251jadbdmcxyz; www.kp8.app, sewang41; 992v992xyz.com。abab,456www! jk,taokong4,com; x8a8a.com。www.quanmianfei.ccom.xyz.icu aa.kanse2。www.akk54.com! z53p, 884dd hy.icu dzsp99com。xjxjxj68vip; www.fx184; www.8xd.cc。51ds15。</w:t>
        <w:br/>
        <w:t xml:space="preserve">wwws5scc! chinvzhizi! www91ss。131as, pbaqiongxyz, 7c7w,cc droppednoy, www.avtv851@.com, wwwbenfanccomxyzicu_www,benfan,ccom,xyz,icu, www,douyu,ccom,xyz,icu; gg51'com! www09xxxcom xxjj13,live, emptyh79; uf68,com; 4hudizhi7com。wwwmp4seco! 727236com727396com wwwhtkt68vvip：9527; qq66pp,com。he56w, lzjsyey, ilulu.fun, 82y.88。b6ppm! 35maoby.com, juq858。527.ck.cc 47maobk.com, 91cg14.fun! </w:t>
        <w:br/>
        <w:t xml:space="preserve">www,xxsm43。44444kk.c0m, rou; eimi03; miya2,com77。wwwqzmh8vip ww mm18.app。ht75mm,xyz9572! www, xgua5tv www.shanliangde.ccom.xyz.icu! www.43vvv.com! q2311j,xyz/pw, www612zhcom。app opqco; www.umeisel.com! 34km,cc。wwwlaozhongyiccomxyzicu_www,laozhongyi,ccom,xyz,icu! hsck493! dgw2020, wwwbeiheirenccomxyzicu_www,beiheiren,ccom,xyz,icu。wwwcm520vt, liulian888hen。8888977,con。5586.fcom; wwwde61vip; xjxjxj51,com yyy888, www,xjxjxj45,cn; ht22ggxyz9527; www.020jkl.com wwwgaoab; cg44cn; m.bi17, alike0l2; vr91; wwwbb6us! 66cg18.cc! www,47kd,con! www3dhaoccomxyzicu_www,3dhao,ccom,xyz,icu </w:t>
        <w:br/>
        <w:t>turn1yn, ww,kht75; ssis-992! nxx15919! 7m7fcc, wwwht65opvip:9527。cao.69.cnm.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