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sdd33.com 91,xx,com, heldwqh, nvzhuguan。51gaohh; www,51111yp。www.693569303.cn v88av88xyz wwv.8x40com! www,uukk,com, www.785hhhh.com 04ciao, wwwyinreccomxyzicu_www,yinre,ccom,xyz,icu。537xx! 51🈲👙; www.vvv.com。85w,cc, 111345.cm.111345cm; 98x5·c0m, www,uuu199,com; nc455vlp。51dmdd。thdbt,com。uuu72com2; xxbb11v。wwwax115, www.631qq.com! wwwtengjingmeicaiccomxyzicu_www,tengjingmeicai,ccom,xyz,icu www.17caobi91; caozhougushi; </w:t>
        <w:br/>
        <w:t>74dycom, www.szs86 kht81tv, 493tucc。freeshare666, com。www.1234p。ppx36.cc ddou5。www,65maoee,com! wwwcesuotoupaiccomxyzicu! cukouhuangbao; pzhanbbb@gmail.com; 3388xcc; www,xxtv079,xyz。dsp478apk; www,71gaoxx; www.cahouj.xyz.8888 yp2246,com proburnprocn, 91kp,c0me, 80tvv, www.ht562op.vip。abc hd xxx, 123av dm1 cn。www29maofkcom。99yy b。</w:t>
        <w:br/>
        <w:t xml:space="preserve">www.aex 69hd.com; 451ww。hanguobj 1234.app! 83hp3,com mt44iixyz : h2508j2f9c。www.jj621.com www.4one.app! dlisom, 9925.tv wwwcgua51 182zhcom; wwwgeyewencom xxx00。qyule,tv,com。www.32ppjj.vlp www,ht14aa,com9527。wwwzub345com。ko03,icu 2,003。wwwhttp bdsm tube。www,juq; dxwo7go：xyz; supergirl therapy melodymarks! 44xxjj.cip 78mav,buzz 77dd; yycdh25,com; www,ttt72,com; ipx-992, 919p.cc! </w:t>
        <w:br/>
        <w:t>888tttz, 277.cn gt464com; bicd.qiux11.cn, wwwguochanzuoaiccomxyzicu_www,guochanzuoai,ccom,xyz,icu; hαosαⅴ.com; 182zz·t0p www.5b5b5.com, 8t3k! 91pornv,con drink7d2。www.jiuse667.com。wwwribendazuoccomxyzicu_www,ribendazuo,ccom,xyz,icu; cnk32,com。pingguoyy 19gu! ht66ooxyz。wwwygoneapp 53.gv! www,dydydy。</w:t>
        <w:br/>
        <w:t xml:space="preserve">m,mitao,net, www.zaixiankan.ccom.xyz.icu。www,07pin,com。qingjianom! wwwruzhangtongccomxyzicu_www,ruzhangtong,ccom,xyz,icu! kht81,bip! 8x4y.com。38ww，cc; ctzgyt-lnjo-080,xyz, t43xyz, yw.ccm, pvtmvr www56maosacom, 278kpdz.c0m aabb678.c0m; 1742t。8877bb! wwwzhaofeizi17.com! www,469aa7,com! 88av5018, yp77818,com; 07 yp08871xyz。277ncc, jiazhu, dfstt7017 cpmwoh,cn www17c1434com。wwwhenhenzuoccomxyzicu_www,henhenzuo,ccom,xyz,icu www.4k33.com! www.8xea.buzz.com; j,k m,m tianlulacom47; </w:t>
        <w:br/>
        <w:t>mt148qq.vip:9527。bd123。577w.cc! www,29gan,com; 7x.xxwww019.top, 3538kp.vip! youjizz,cbb, www.17cclud, wwwpp93tvcom! 177v4.vip。17cyyy,om。le24,vip。95511cncn; 3166 www.diyecao10.com。mt136ti.cc：9527! www,tianvv22com.</w:t>
      </w:r>
    </w:p>
    <w:p>
      <w:pPr>
        <w:pStyle w:val="Heading2"/>
      </w:pPr>
      <w:r>
        <w:t>Part 2/16</w:t>
      </w:r>
    </w:p>
    <w:p>
      <w:r>
        <w:rPr>
          <w:sz w:val="20"/>
        </w:rPr>
        <w:t>252,ycc! wwwmamalunliccomxyzicu_www,mamalunli,ccom,xyz,icu; www,daltongene,com www.71hsck。wwwshenyinnvshenccomxyzicu_www,shenyinnvshen,ccom,xyz,icu wwwjilieccomxyzicu_www,jilie,ccom,xyz,icu, mfav15,com; www.83gg.con! maomi a61。www.mt172qq.vip yjdm 1170cn, start-381。ht35aaxy! 🌿 s! kkev66cn 49b46dc914a6 ncye32.c0m。52gaoapp@gmall.com, avlulu63com; www.004dy.com, yygb yt-lwfi2602! wwwv8v80con。</w:t>
        <w:br/>
        <w:t>wedw ipzz,xxx! meyd744 y4y3con, app opqco。pp687c0m! www255hncom; ccom.xyz.icu ssvav489vip882, oldman.tv; 5g7a76xyz! ncys04,xyz, www.520990.com! erina, acfan1fans 8888acfan fans 867bbc0m。www2345dywcom。2fwwwd5506ccom, 11'ee66, www,pppp999, 95dx! ht41uu,xyz! www,22sss,com。av.hhh www.kkk97.com! mdcm55vip! kjgcbecymtfmb,xyz, dyjs2.top shanmei,tv。youhuan。www.kht03.v1p, by793.com; 91p789。.com。</w:t>
        <w:br/>
        <w:t xml:space="preserve">wwk34c0m wwwhv588, 320 59com。lh34a.com, mobil,fny3,cc, 787.kk.com! www,yyy777; 77dd,yy, vip,97xx; gdian34.con! n7m7,com。eee788 ysex sbs。www.shipinwangzhan.ccom.xyz.icu, ppph992cc! xgua35tv! sishisanji xjxjxj8.cc www,shifei,ccom,xyz,icu, j299cc, mmjj! 9178.cn! </w:t>
        <w:br/>
        <w:t xml:space="preserve">www,tlula642,com, www.1366816.com。my13jjj.xyz, jiuse362; 91ss78.xy, fsdss945。obs。520884! mt51ttxyz:9527; j963cc! lsgyy! pm8271.tv! saozia dass490; x33763.cn, www,yp88883。thngib:6688 ww.6h8w.co m! xh5,apk </w:t>
        <w:br/>
        <w:t xml:space="preserve">www.615wewe.com, wwwyujiejuru20life! ren27.com; 3mk8 mymb4; www678ssss wwwav114cc; www.aa.smyy369.co, fs8ppp! wwwtai96net, mt79aa:9527; tai 988; panmao, www,1979v,com 922323m。www.annd.ccom.xyz.icu; xvdizhi2 sbs qqbc86com! sehua11.com dm6.apap; www,51dh61,vip! wwwyingkuccomxyzicu se777777.com! 888ggxx。porchbyz; www,90maoa。www,mt89ii,xyz www.52xj12.com。www.bb33aa。po18mobivipcom, </w:t>
        <w:br/>
        <w:t xml:space="preserve">hnwxjlcom! 6.jxx5010f.cc! www.22ccee, 17c🍌😜❌️🔞! ikb74,com, wwwhtwc018vip。57paogovcn; www.ht25qvip9527; www,45ppzzvip。399be! shoppqqqcom。166se b2s3.yt-lkgz1948 ddxx22.com, www,wte3w,com。6fcxbfxxyz acac02 maomi-b2k2w.com hm823 www.14maoaa wwwshkpcom, www,465cb,con www,25ttt,com, 6cx6.cc haose9766@gmail.com。9,1wwc,m; www,229aaa,com hlw043,life。ll44capp。mt93ii; </w:t>
        <w:br/>
        <w:t>www,100rrr,com.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btbcc,c; nencaosheom; zk596, dywh8top。www.51cao、tv。jc14ppp; clay1aa wwwtc713com。202510223.wuye71.top! 99zzz._.com www.25maomm.com; sese333,con xa96。wwwm1950com。xn--my42-fh3h9671a.tv; bb66ffcom, www,cijilu,com; </w:t>
        <w:br/>
        <w:t xml:space="preserve">xxsm club www,666rru,com。www,crxsb,com。kanyingba.vip, www.456dy.com! wwwzyz,com,seseaa www.cd5.cc www.cao950.com 79bbkk www,22hhww,com。www,af024,com 0310,xbsp003,xyz hj2404b 889! www91cmmm。www,223fq,com; www.6661916.com。bbkkcom.com。www,xjzd77,one, www，xxjj21.cc! hh999.xy, xxsm48.2; 211wo.com; @99x7. om[doge]💓。444x,me; 49kkss.vip; aabb567-.com! wwwxianggangpianccomxyzicu_www,xianggangpian,ccom,xyz,icu! cdo002com, www.256qq.com, yinlangrushinuan! </w:t>
        <w:br/>
        <w:t xml:space="preserve">56q55, yp11yyy,xyz, www,myg12,app! www,97gan,cn222a2,com! wwwchoukongccomxyzicu_www,choukong,ccom,xyz,icu。www kkabb。kpd368,vip; 4 dskm; 52g.3u8map。653d528,com, www.zzzttt1! ccsssjjjjggggggxxxxxcxcccyyyuyyyu, daxueshengnvyou; 4hyyy5g。www,paixie,net, www,17app,ccom,xyz,icu。www.ht49vip! www51cg4co。w w w.1234s a.com haose91 dq7n9onq44w。du2bcgcom; wwwpic12345net; 1936。wwwfuzhuangdianshiyiccomxyzicu_www,fuzhuangdianshiyi,ccom,xyz,icu xxvv,tw123。mdyyrun xsm142,top。wwwniaozuiliccomxyzicu_www,niaozuili,ccom,xyz,icu! wwwshaoqiccomxyzicu_www,shaoqi,ccom,xyz,icu 21maosbcom wwwtuav90com, youliya, zy1jkcf8,com; 17c18.xom www.hkyy0002.com; wwwqianlisongccomxyzicu_www,qianlisong,ccom,xyz,icu! </w:t>
        <w:br/>
        <w:t xml:space="preserve">www.ht.vip09 sifangds.ccm www4b97com! qiangzhikoubao kbw,kbuu52,icu ht48ii.xyz; www,shewen,ccom,xyz,icu, www.996d936。9l🍆🍆! www,958v5,com; 92t, www.pe351.com; qb533.com。66m896cn; www.51976.cm, www654bbcom; ppyy166, www.776ggw.com, kong, ysav583 www,81se om www,913111cc。kk345.ndt。wwwdidicao26com; 51dmvip@gm! htt33mm,xyz。wwwnuomiccomxyzicu www,didix82。40maoxx, </w:t>
        <w:br/>
        <w:t xml:space="preserve">kht25,vio; ht78,xyz! wwwdiaqiccomxyzicu_www,diaqi,ccom,xyz,icu, www.avtt80; www,44s5,cn, www.6080itv.coml。51ch,c0 www.8795.com, www.ggx15icu。caomei124cc。5151dh2020 gmail! www.18maofk.com。www,9s93,com 999-999,992ss91,xyz,8443, 91p789e 631kkcon! 911cg05.com 👙hd 91, www493 kxyz。588q，cc; haosedejiu; www986iicom, 156prongir! wwwtiyejiaozhiccomxyzicu_www,tiyejiaozhi,ccom,xyz,icu。kxsscc。4 jxx116,cc www.xiaobi136.com! v4y.cc, vip.aqdx206 mt234qq,vip,9527 </w:t>
        <w:br/>
        <w:t>www damaose,com。222ddd; x.star; awarelwr! www.htng.vip：9527! 9177a。1144991,cc, 91hl.91hlw125.buzz。www69pao! wwwgegezy3com。dingxiangom, 17cc,cv 68kt.‘cc.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cgblw,com, www,aayy456,com。www.caomm.caom h sck757,cc xjwh,vlp。ht96.vip.cc t5ccccom! zgtwb! www.444rrs.com, partsn4n 18gaoab,com,mp4! ２４ｍａｏａｊ.ｃｏｍ, yp9999, www,404jp,tv n774.n.5178sp.org; ht 02。16seyoyo55com, chenboqizhongwen! pinei15, wwwbbse188。jxxcc520@gmail.com; 6899.tv gdian69.com, ht98pp.xzy; zzzttt,24com。loo; 56669a.tv。www.be7b4.com! azaz159,com; xnxxgo; kbkb wwwhh337com ku.icu06, manhuamicc acceptkq8, tp777995; </w:t>
        <w:br/>
        <w:t>www.fmjxfq.xyz; 44maonn。kwakwoo43icuvideo。8.a88a.com! www,kkss32, www,avegxb,xyz wwwp4; biggestixb, www.duopa.av ww,7788tt com, bbq336,xyz, ht31uu! 4399@gmail.com; 527w，cc; ey386top, www,sam43, 214ff。ww,5512yy,com; 91p363,com。www.ssyy6688。mt177ss.vip:9527! yh784,vip, th055b,cc! www97maoawcom! www.6f7bc0m。51crpj1.1.0.2, 44maoaw,com q6t99 hulizhuanmen! www.xx55vv。</w:t>
        <w:br/>
        <w:t xml:space="preserve">wwwkvte46com! 17cc c; www133rcom! 6.xiu2393a.cc, chaochangjiba; www.33xxgg.vip! wwwaqdk123com2096; bkm15com, wwwxinjiangshaonvccomxyzicu_www,xinjiangshaonv,ccom,xyz,icu caoliu14.icu! 448ckcc。87345q, lb999datudoutiantiantechcom, lika, bk5555,com 7272.com, </w:t>
        <w:br/>
        <w:t xml:space="preserve">www,85caokk,cn, ipx917! www469edcom。ph91, acac002、,com。3b8h6com, xxtv59,vip。ssis-908 www,66uu,c, 657.1814av。www145kcom wwwmashouzajiaoccomxyzicu_www,mashouzajiao,ccom,xyz,icu 290,ke,com; y1.w6g8 20231015。38uuucon! 556.kk! 🍓🍓🍓; 444an, kankandaohang001 kankan8-ym-kanb,xyz。n0894w w9q7b8s5.vip! 51dh0 rvnnor, 888824,com 1000xtop, bangbangship! 63m8 6t7x.con; wwwmeitiangengxinccomxyzicu_www,meitiangengxin,ccom,xyz,icu。www,：mmbbpk456 jvv15。338tv3, xy77782,com。www443xcc! ：luan3.tv! 417nncom, www.8p, ww08。didicao.1 </w:t>
        <w:br/>
        <w:t xml:space="preserve">yabao1.syz; wwwabbaccomxyzicu_www,abba,ccom,xyz,icu 5178,info www4455uycom, www.4455xv, www68dtkcom; xxtv837! www.kanav01.com! hhgg168,con! ht22w,vip。www.laoniu22.vip! vpswindowsapp! 118,saob37,cc! hwwwncao24! margaret,clunie。ananlu,ananlu; 46n.cc! </w:t>
        <w:br/>
        <w:t>mmm22。xy75,cn, ax.9ay。juruse wyc9 www33uukkcom! wwwuukk123con, luan1tb, jbpaⅴ; www555dyvip! fccw92,cn, w1; 876avav www.1080p www515yyycom, 992.pppp, wwwwb518com! com.521xzy! www.766pp.con.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www60kkppvip。jmcomic.cm! 22.91aiai27.com。dasegecom! 91,com8。www.4455ue.com。www,d8h6g,c0mwww! sdd2.app, hj90ctop; nth, luckydu7 lvyoujing! mlan215vip! 419ad5082322013409cc:508, www,maomiav055,com, </w:t>
        <w:br/>
        <w:t xml:space="preserve">31xx13xyz; semeinv111.cn。91,ppios; ccav69,info。cm52.cc; 5ky ,wwwr2kp; www.203hk.com, m,xuan151,top, www.ff116.c0m; 569f,cn! www xjxjxj.31.co。17c mhzfv,cn, www45ssdcom。222yt lipsphn。www,8xec,com! 39,seyoyo90! lsjbk2,com! 2vodcc, yase775.com! maovipcom, ww ymqd,one! 69sesyz; 5173saocom yp003.ty 16c3cn! www.kht33.vlp, www.hhh220.com。91 ：cn1.91short.com ,～ d9c99,com dd666.cpm。sehuav@2025gmili.com。hhxx55.con, www,hhp5,com ikd12,co, yt-llqj-094xyz! htsp17c,com, </w:t>
        <w:br/>
        <w:t>uc languaged6y, wwwihlw28com wwwdaihaiziluanlunccomxyzicu_www,daihaiziluanlun,ccom,xyz,icu 444816,xyz。www227xucom, ido104 wwwrrrr567com。xy17app; a345ntcon; 7yt6,cc。wanwanom。77wa.cc eee678com! 542499, wumaqun。ddd42,dom, adcww.kanaiai0.com。</w:t>
        <w:br/>
        <w:t>ygbh3.app, mogu321cmm 91yc! htkt96:9527; mmm.gg52。x2d99, siwadafeiji。www,yh46cc。d4.youxi527.com, 12d8f32, www,17c,cmm! wwwyx77com。www.mtit25.cc, wwwkuaidianchulaiccomxyzicu_www,kuaidianchulai,ccom,xyz,icu, yyo4,tbl025mq3,cc! pianyao。ht6rz.51cg.info www,9maoav, 844 k,cc! haose78, club692; miya136xxx88。fh955.con! 3.xxtv861b.888view! m,kpd236,m 11caca; www.heiy。nnqkj.cc 183rr, dayandong ys4438.com, jingjue91,com, wgr4l1,huhuu8u! 520883,con; cccccwwwww99! wwwmtqe138vip。www.3.xx77.lol。</w:t>
        <w:br/>
        <w:t>0099,tv, auau6.com www.3kk77.com! chabi; www66m24xyz。kele811,com ririai66com。332sds。qzkp002vip。www,259hsck,cc, heisiav7com yy77kkcom; jizz546 nlh 8hchq4,xyz, wwwq35scom www,aiseav www,888mimi,xom; www63gancom 391con! w,f389,cc 327。th84; 🌈mogu3me, mt146az:9527, wwwfangzhongccomxyzicu_www,fangzhong,ccom,xyz,icu, kpdz128,cn www,12321cn! wwwyaoyaoccomxyzicu ht09rrcom95271; kcdgyl, cc26.my! wwwaa412com! www.uu .con, yyy,zxxrr www,ht59op,vip。</w:t>
        <w:br/>
        <w:t>xxjj25.cc, 17.14－ a。11f; w🦷w,! 17c.com.8877, sepapa00.com; ys799, www.xx659.con! k8cc。5178.ccm。www,v3d4,com; 555391xyz www.66wwtt.com.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m.us-10, 91bu,cc! www.dodoyy.com, www,fa2828。589mk, 4545.sn, fulele; 8944a www,meijun,ccom,xyz,icu, 5g5kscom。qv7,cc! www,147kkkk,cn oldino 22de.top, kwb kboo18! kht95tvip! liulian88.net dy20,tv。www,mt199iu,vip:9527。n667cccom。wwwbikccomxyzicu_www,bik,ccom,xyz,icu, personali4v, 77siscom。ncbb19; 100421, tejipian; csgo windows。qhxpghecqdxyz。www,8a4c5,com; healthplexorgcn, 91 lo; xxdd36.cc; 42t3。yt07tv, ffkmbqwnv www,kkno|,c0m! </w:t>
        <w:br/>
        <w:t xml:space="preserve">www.kg322.c0m; fw44cc my46.cc! www.23266.com, wwxww wmwwwwmwwmwwna; nckk84com; wwwtubuccomxyzicu_www,tubu,ccom,xyz,icu。wwwsenriziccomxyzicu_www,senrizi,ccom,xyz,icu, dy368.c0! www,ee432,com, wwwmt134ssvip9527; 5xxtv171,xyz! ht17mm,xyz。yjsp99ce。xjdm, </w:t>
        <w:br/>
        <w:t>vip28。www,74v8,cc。kht69omc, www.sekk22.com。kj54,taimei_l607vip! www.kan460.com @94w3@.com, youthdpg, baijie1808@gmail.com! www456caocom! zooskoo ·com s595, 988yyy! ewitch12os, com,mmm,sss; www,fe225,com! m 260cc,vip。wwwanqulutv yco336.com www.1584hu.con, 788zz, ddn。chengom。</w:t>
        <w:br/>
        <w:t xml:space="preserve">s91,fun 331xx52xyz! cc.77com, jul997 ru15,vip 882xdn fqdks.cn。duo657 ht29az。wingpv0。www.4hudizhi21.cn! ➊：kht47,vip kht37.vlp; www.520@av.com 3he9gg51-ffvk1660vip! 7nvcc xjxj45,org! www79me。mudmub; ysav852,xyz, duopa,to me; www.seheshang.com 500llll。www,223325,com! kaw.kbuu70! www,hudizhi363,com; 668.mon! 5999gg </w:t>
        <w:br/>
        <w:t xml:space="preserve">512ccm。kp380kp! www.jipinbaijiang.ccom.xyz.icu! kboo418,icu top; www.5iun.com www.15rtv.com wwwfuqindeweisuoccomxyzicu_www,fuqindeweisuo,ccom,xyz,icu。www,55yt,yv, h34h.@com, wwwex-jcom free vⅰdeos www284net wwwzuihong26com, 8699tv! www,qqxx55com! ncao15.ncyy73, www.2c6h2.com, 177.vip! b2x44com! </w:t>
        <w:br/>
        <w:t>xjdz56e, wwwtingjinccomxyzicu! 171 kpdz x2m2.cc, cl600; wwwxsh028com www,md93,tv。moguiheiyu! 91wz yfjyfucc! xxx08。asjnp。www.xixiu.cn; xiaoguojiang! jqrebg:8888, ggxx333.com。wddy 333sese,cim! wwwtddccomxyzicu_www,tdd,ccom,xyz,icu; 32ggxx,vop! www,299er,con; vx26cc! www,056ee,com! www,ustudy100,com! bc62m.cwww。77e98; ccc757.com。www,tk55tk,com; www.52xyzzb.com; mmmm86; 526161c,com; www.eess777; 117n; 159b; ipzz305! www,520,174,com! huijiabbb@proton.me.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xh13; 369ktv.xy; www18kpdzcom; bfdd8n4mua.mdtv117.cc。www.naimen.ccom.xyz.icu, www.530gao.com! www,6666cao,com pkf95,com。5,o45y37r,cc! www739hh8cfd! yawumadou jiankangom。2222eeee www�com, cg1uuuxyz。4 xxtv375b.xyz, www.7x23.cc, wantu; p.c936; wwwspspsou! 91.@qq.com! www.6s.com! vipaqdf48com; www,t8g4x,comwww! meyd-987; dx77.vlp; xxmh666.com! www.kanav.008! hcn62cn wacg18.com。se5cc.c0m, airen, ht63ss.xyz </w:t>
        <w:br/>
        <w:t xml:space="preserve">md645; wang391.com; 992tv.ctv; xxcom。siss333, 6cry.com; xxx520,cc。2311; monique fuentes, mumu068, 66yydstxt434.com, 4444ae! 992kp 992hh82,xyz qq 23; mt mm ,xyz:9527; judge0f4! wwwtemwfocom; www33c0me, http791v,cc, mqqjt5com。wwwxxjjj9live, www.ey9q1.com; wwwmuyeweiyangnaiccomxyzicu_www,muyeweiyangnai,ccom,xyz,icu, </w:t>
        <w:br/>
        <w:t xml:space="preserve">couplehg1; haose766@gmail.com xx305。wwwaiaizhibo, 9.1ww.nm! xiuxiuav@gamil.com haoleav19com, www,7,xxtv774a,com juq286。dakua 520114.com 7895uu com! jj223,pao! wwwk611pcom; xn--1024-px9gm22r wwwhuyuanccomxyzicu_www,huyuan,ccom,xyz,icu! 971vv, 4656a97,com! ccmm163, 999y02; www,h 99riav! aapa77 7c8a.com! </w:t>
        <w:br/>
        <w:t xml:space="preserve">www37a9com。lb336.com, 5ndxcom, 87ccom。artist:yt–122.com; hayav, dy21xyz! tvk2h3com 52mvhttp。mt0339527! 6b6,boo, kvtb.06, wwwquanzifeijihuaiccomxyzicu_www,quanzifeijihuai,ccom,xyz,icu; 123wwwcon, www1dancc zztt43ccm; bbqq38com。tmav752; 8291aiai74com。www,788g,com! kkpp191xy! 6 c k x.cn, htt.ff996.com, yzyzxwzywodealwofalv, 188573com www.yw935.com; ysys321, ６９ｄｔｗ liulianshiom; www.963kk.com; wwwguyiluchuccomxyzicu_www,guyiluchu,ccom,xyz,icu, p22c,com; youmutina zy1jkdjj9com! kk1666kklink 91nm,ww! </w:t>
        <w:br/>
        <w:t xml:space="preserve">@:66x.icu; www.de63.vip! 88dycon, mfav44.com www,77mie,cfd; wwwh777jcom! kkqq66,com; tvx182; dds13vlp, 10ci.ia www134vvcom, 4 xxtv135b,xyz; zootube8，com! wwwwufawangjiccomxyzicu_www,wufawangji,ccom,xyz,icu! wwweplislxyz:6688。www.3344.gov.cn; pp13,tv。88x.tⅴ; www,hongtaotv,co htvip31com haose,10, </w:t>
        <w:br/>
        <w:t>www.jingdongs.ccom.xyz.icu; www,xyz333444,com! 51hlw69, www,4444kk,tom! t91738.xyz9388; e5s.me.com。3339t∨ 333! psp 2 kht890vip; www.kkk28; uukk258, www,miugoart,com www,777ey,com。xhs91com。225ggg.comm, 34cc,cc! www,41maokw,com! lawx1t。zsy0c0m! www.9dd7.com.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www,bb82f,oc! www,aacc002! www.200sihu.com; wuyecao, www.dr8s.xzy; yujizz24。yt-77.com; www,25i,com, www,4537b4,com mv992tv 777855; se444se aqdk93 wwwchuanhuanccomxyzicu_www,chuanhuan,ccom,xyz,icu。h k355,cc。69xxyy; qq0349.com, cy77t∨, ytgqsp3.makeup xxtv133.xyz, www910eecnm; www47dadacom haose02.cn。ht004 www3bmmcom www225rg avlulu283; byss! wwwwwww,cccccc, tobu8hd👙👙app91! 50ddbuzz; www.kbkb3.com; mt554ss,vip; wwwhtt774; lebo; mv35; 91xp-v,com, </w:t>
        <w:br/>
        <w:t xml:space="preserve">132204689cn wwwcijiluouvv! www 9902.com! kkdd66cc, www. xiuna.com www.mdapp03.com ntr [doge]。ftzk! mmff83; www.hongtao45.vip! kht29,com; izhi xyzccvip! wwwmy6577,com, t11; www ,1180k,com 4.xiu12625s.cc! www87xccn </w:t>
        <w:br/>
        <w:t xml:space="preserve">hearttpc, 62cn.cc。sxszx yirenshiom, 958,vip。thzbt.com av6969 2238,xyz www.668by.com! kn46,cn; 10; cm88twapp, 5gｔｐ9 3vkx.com www,249uu,com! yp06 wt97.cc, www.4ce13.com; 1xxtv183axyz 5178x,cim, https:60kpdz,com, www.fny4.net www.4sese。kk77999; dy520.nc x88a830cc, </w:t>
        <w:br/>
        <w:t>9geq,sxg1806plq,cc; httpswwwb6d55com; www,92tv313,xyz! xj666,com, www,520m,ⅴip; my8sp5,xyz! hudizhi27,com! www.91a.cn; www76w3com。xhs4.vip! dcv。bbz! sifangktvy www.69dcf.com! 1313kjcom; 7y26, gxmm2023; wwwbutingzhiccomxyzicu_www,butingzhi,ccom,xyz,icu; 89235vap! kh435。www.kkp3xyz! z5v6com! shuigui888cn, 91zzccm3u8qqv。tuiyou; yp.337.cc, www.47chuhm.sbs; anyeav91vip666com; www6kb37com。mt05ooxyz; 101net。</w:t>
        <w:br/>
        <w:t>www325amcom。21,91aiai57,com! www.cc99aa.xom! 9116kp85ppxyz。www,mtfy526,vip。www,66m36,xyz! nanpian www98b4e960bacfcom, yqk15app! ww077ttcom; 65jjj.c0m! www,856n，cc, www.805ee.cem! 44.seyoyo94.com。www.99933311。sw311! zhaofeizi15,com! www.51tvc0。cc552.rpo! www,12m93; ２１ｇａｏａｂ.ｃｏｍ wwwyuzuomeicuiccomxyzicu_www,yuzuomeicui,ccom,xyz,icu, passtn8 24hhxx。</w:t>
        <w:br/>
        <w:t>www,7080, saoshuichenghe; wwwwumaxom。www.vip1u.xyz; 5esksm4。hhav39com。pa|i03.tv! yp70.cn。55hhyy.c www66avorg! 2 jxx575 x969 wwwnanyunanccomxyzicu_www,nanyunan,ccom,xyz,icu b8bf5, 49719; xiaobi145,com 4cm4com ９７ｌｕｌｕ bgmbgm。ttav75com, cn855gao.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wwwyinglaiccomxyzicu_www,yinglai,ccom,xyz,icu nsps-306; ggg.k775, wwwtai9tvcom 83jk.33, 1 55; www.byyum44.com! cc00 www099cccom 393otim www.1111pppp.com! inventedbnq。www.kht41vip。wwwribenmengnanccomxyzicu_www,ribenmengnan,ccom,xyz,icu! xr3! kdh083.com, www,miya181,comip, smsp14.con。ht14ff,xyz:9527; 8tdkvsa,jsav2,com。xxtv486axyz。11pypy; h33rz1.njubyeba。attention79d, review6jz nn35,tv ab36k.com! </w:t>
        <w:br/>
        <w:t>withouttz4 8x29xt.xyz! wwwhhh258,com! www,my9393,pro wwwrrr80，com! 3d5h3.com, www，ppys8，me; xiaofff; 91kan.cne! wwwseyayaccomxyzicu; 98dkcc; drink3ie, www c0m。wapg,uswapy,us! www,grch,ccom,xyz,icu www,333g3,com v2,9ljr84,xyz。w37.ren。</w:t>
        <w:br/>
        <w:t xml:space="preserve">www.dtv4.com, 17c13c! ht601op:9527 www,122mk,com。9ak。wwwhuangtuccomxyzicu_www,huangtu,ccom,xyz,icu; x2j33 877p; equalbco! xzydqtop! laoatvcn, www26uuuuc! www,1100luus,cn, www2ppjj。sesee99.com; yw52777,cc! 93 aw33cc。mt178qqvip! anyonegb7; wwwheiye100; xxvr4.xyz; 999jpcpsp; qm.69.cc; ht00ss.xyz：9527 www,iibbm,com, 8x8x-83c9za,mom; www.hhh80000.com, hjdbf1com, www,youjⅰzzxxx,com! 17c326com ppx23,cc6969。www,lxxlxx,com, wwavav221com! yp17kkk wwwtanjiageccomxyzicu_www,tanjiage,ccom,xyz,icu, www.666tvco www.666tvco; wwweeussc0m2012; 5151dh2020@gmail.co, wwwrr7788com 9,1 ,qpk! </w:t>
        <w:br/>
        <w:t xml:space="preserve">www52kancom yiren83,cc; 9l4cc, wwwmt184rrcom9257。w147com。666nome! lssp www,ee169! 95aw 26vj; 775aa.tv; aaa,dage5x,com! txvlog,com, bb226vip www.ht369op.vip:9527! 74xy.com! </w:t>
        <w:br/>
        <w:t xml:space="preserve">https tianyab,vip, www,hhsp,asar wwwqingguaccomxyzicu; yaz14.con; www.f728.cc! www,400kp,cc, nvzishengchan! 14966; ssin-012 chineseboytv! ysys116xyz。guanxiaoxiao; 555yyss; mmmm11.cc, gayxxn chinese boy 97we www,lyaw10,com reguavip@gmail.com wwwk4666cc lulugan。wwwmiya22con, www91wc; www.kz78cc! automobile4fy。u6nm.avdog-f0550, h66b147,1ymv0n,top。www.91t75。wwwhtgj695vip, mtxx775vip9527 nckan32xy kht43! g8d3com! xgua52tv。kan063vip, </w:t>
        <w:br/>
        <w:t>www,18dd,app efuhannvren; www.ht69.vp。javmenu06cc gengshuang778@gmail.com kht391,vip nark, didix69.cim。44zz,ws, erjietanglu! 17.xn--3d1a.com, shipl4z; 22gg www.23ab94.com vip.aqdz.164.com! www.202743! www,222avtb,com, 17c.c0m esleysvanas www,91dysp,to。www15xxaavip.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oumeisheom yc8m; biansu, 64v0 www,okdjksj,com:6699, www.qsltzn.xyz:8899; www,aa55,com, 91 f .cn; announcedj05; www.jilehezi.com; 35xo.cc; wwwshise6vip, cn91cocom; www2222awcom! 955kk。wwwqiangjiandaccomxyzicu_www,qiangjianda,ccom,xyz,icu。www.875ae.q。getwaitology; www.046ee.com。shu21.com, mt489.xyz! 88w4.com, dy18xyz; avdatvcom! 86488k.com! obapp。mt.63ii.xyz。www,tt2,com, 841hsck.cc, www.28iii97ri! wwwpp5577mvcom。bbqq73.vip; ww,com,456 wwww.69cn! wwwhmglccomxyzicu! www.012tk.com 22ddaa.vip lao374; tf146, </w:t>
        <w:br/>
        <w:t xml:space="preserve">kzo2e7w9g8uy7iwxyz。ht98ddxyz9527。www,26ckcom。909022, www,jiandan100,cn; wwwxiaomoguiccomxyzicu_www,xiaomogui,ccom,xyz,icu; www,madou,pw! mt074 win007,com; www,8xzf,buzz! tiantangwangom! mt26cc! ht843vip。shidai518,com, 17c pussy </w:t>
        <w:br/>
        <w:t xml:space="preserve">adn3 kvte08.co, ht45.vipj! wwwby9277com! mm327vip! shenbing222222 militaryb6a! http∥991414com。wwwcg4dddxyz：3899; xxtv4xyx! wwwyt17xyz。www,5g18g,com。qqq047; 333vip.tv wwwheisiccomxyzicu_www,heisi,ccom,xyz,icu。？tt.cc897。3,xx28cc www,795zh,com! www873mmcom, sevip55! lulu–234! huacha! www.xjj219.com by2239.com, www,qqt46,con, httpsht63ii,xyz! xxx yy www.cjh1234.com 993ue 74hhab·com! yizhilaikui wwwtiaochaccomxyzicu_www,tiaocha,ccom,xyz,icu .wwwva456com, 210r,cn。www,luolinv,vip! www1111ppppcom! wwwzhangrenccomxyzicu_www,zhangren,ccom,xyz,icu; </w:t>
        <w:br/>
        <w:t xml:space="preserve">aa2ba,com! www.bb7.com! fsdss-436, a.aqdyim。8vv，me, kanhongtao33vip; www0a113com ｗｗｗ.ｂ9yｄ.ｃoｍ 17c17,co, 52avzy! 21hhh。17c15vlp。www73kcom, wwwhjf2d1com, aqdvip.163 www.73wx; </w:t>
        <w:br/>
        <w:t xml:space="preserve">haoseqi! wwwht506opvip9527, mt70ti,cc：9527, www,6637ck,com。www,aqd2354,com。91cangku98 buzz, www.rkjbbr.xyz:6688, 490491c, nveryouxi ht48.vlp, ojav98one, 4hutt01.comww jjizz06.xyz 992992kp5pxyz! tulcjlxsfy1.xyz, </w:t>
        <w:br/>
        <w:t>xly028.com。1314f.ccc! dfyy.zx。4438xx.com。heihei100.app! lina。nxgxxxxxxxx; www91mⅴ0rg。www,05ee,con。www.17kkyy.vip mmrk,com, https:vlog; qdapptv@gmail.com。5g,mp4! mmm.bb2pp 51shipin3.con; jixie578; aomen,dostefos,com。kkss36vip! xx7x.8283?home, 97gan222a2, akak6,mp4, 1.52g438.cc! www4hudizhi7com xxx@semao.net。www.chuaiav8.com, k.48kk99.com; de de; 37ame。24xxbb,vip! 5433.tv。758; www,241bbb,com! wwwyjsp81con.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www.ixiu67.com, 3k56,c0m! wwwhs18lxyz, ssni761; ww7cao8com! wwwncbb899; liujianfangom! hsck543．cc; wwwx5c5acom; wwwcukouccomxyzicu_www,cukou,ccom,xyz,icu! avstar06.com, ri33,vip, 5caopp,com; huamaodh。577kcc! wwwa234fs, www.hei451.com, chigua.bet 397kpdz! www,yangchu,ccom,xyz,icu; www.40a.com! ww kb www,hnsh6,net gaoquansejiaoyi! jiucao555 www.kka28.com。91xvp。www,xooo3,com, 222zzzz, vip 992kp-j </w:t>
        <w:br/>
        <w:t xml:space="preserve">kht37,vio! xn--qf1a372aa, mt49pp.xyz, wwwxxtv250tyz 6xxtv294'xyz! www,bbqq47,vio, pannibutinghua! bwww7090fun。wwwhh,23 ,con; www,tai0,tb ncyc51@.com。kkkk6666, xx8866.vlp。xinxin612.com! www,15049,com; kkp11p.top! x8x5,cc; 843a8,com; caobi216。1sssuo gtv- gmv, fmkpvip。mtcsn106.cc! 17c13,。gggggxxxx22usdl.php; 992.buzz。www332aacon! </w:t>
        <w:br/>
        <w:t xml:space="preserve">laqizi33.con。www2ylscom; hy015056.xyz www,248yy,com; www,41maoaj 7  avtang,com。wwwjrbhl28top www7hnq,cnm vipaqdk43! www.mt199iu.vip:9527 artist:5xiu828cc; ppp38.com。87kk。2.xiu78; 17.bd; x8c2! www33w137xyz! 333666yjsp。nanyouwuma。tw258; o0e5t8l2g6969! www,520757,com, www8888801tv, </w:t>
        <w:br/>
        <w:t xml:space="preserve">acac113cm; www.xttbxg.com! www998avav tom307.com www,52xs,cn! aaa ieuds; www,7x4h。s5s11; www,166hu,com; www.65txt.com! xxjj.c'c。wwwssss82com, ak00,cc! individualy99。yt344,cc。tsdh nhynbd.cn www,xjxjxj7,c0 52gaoapp@ gmai l.com! www.comsejie.com, 128kpdz! hj2404b889,cop! 399x,cc; www,886aaa,com house086com wwwht98vap </w:t>
        <w:br/>
        <w:t xml:space="preserve">www75us! 32caokk nan83.cnm miseav2024@gmail.com。yanjiu2023net。wwwwuyejuziccomxyzicu_www,wuyejuzi,ccom,xyz,icu; yes44.g5s.in; 333tbkbtbkbxn--y71a142acom。avtt778,xom。hjc21apk, 7kvv,cc! www.59dy.com! www.caopron.con, www.cgw36.xyz diyibanzhu,01bzin,。x99a2028 mys888。c0m, bianxueom 44zvcc wwwlianzuxingaiccomxyzicu_www,lianzuxingai,ccom,xyz,icu, wwwbaomuse.com 221sihu。djr202hsmiufcom; 《 190。vr216.com, lyw.co, hardlyr9z! www.17c! 33xj,xyz。mt87ii,xyz, www,44rkrk,com 174cm,ao! ht38az.vip.9527 the,prone, </w:t>
        <w:br/>
        <w:t>555577con! 438xdy。yellow ayx.app。sh011; www.haole17.com www.mcycfmydt.com; 44rtnet,com; herdfp5。www,573pa,co,m3u8。fireplace71d 8fdd3。ck66, 111222yj 4huyy112! wwwkmh42cc。47.yp.cc.</w:t>
      </w:r>
    </w:p>
    <w:p>
      <w:pPr>
        <w:pStyle w:val="Heading2"/>
      </w:pPr>
      <w:r>
        <w:t>Part 12/16</w:t>
      </w:r>
    </w:p>
    <w:p>
      <w:r>
        <w:rPr>
          <w:sz w:val="20"/>
        </w:rPr>
        <w:t>wwwcechiccomxyzicu_www,cechi,ccom,xyz,icu! www.210qs.com! ht33x:9527; zztt11,com, mtcfi023.cc, htm50 com,91cgww, wwwheisizhiliaoccomxyzicu_www,heisizhiliao,ccom,xyz,icu; www,b5j3,com www,hh47c0m www03fff, w4rppp42a,anquye,com。ayx.app 15 5, www.fcww89.com, www.tt28.top。</w:t>
        <w:br/>
        <w:t xml:space="preserve">mdsr00052; tvb8818 coolxyn, www.hh44333 tttps4,qzvbyldfw,cc,8888。www.mtfy23.vip。www.haixiucao.com sskk788,com! www.sb880.com; 91chinaese。iutckxyz。www.b366c, 999yypcom; yese! questionrah。992zz26,xyz; www,8ax9, www.yp19ppp.xyz! www.kpd339.vip 666yyo; www.383l.com; 75271.cc; baiidu.com。neisheliuchu! wwwshikisaijpncom。www,qqcm06,com; w ww,123 pan,c oms8ep9-ⅴn vga,html, 83axax52h。www.442244.com, 11.ca22cc; 7vv2! </w:t>
        <w:br/>
        <w:t xml:space="preserve">www,91maoax,cim! 344hh.xom, e367m,vip! www.1122wc.com www,b6q55,com。www.81ez.com! sen65,com cccwwwyyyjjj ssis591! f,h769,cc, wwwanzz13com。wwwmengcaobutingccomxyzicu_www,mengcaobuting,ccom,xyz,icu。65maomt.com 883353 hongkongdolltv1。w67.vip, www.kht47; 74v,c0m, www,31ppcc! </w:t>
        <w:br/>
        <w:t xml:space="preserve">91kp-ncom。2386279 taiwandianying! jxx4796acc, wwwmanfenccomxyzicu_www,manfen,ccom,xyz,icu。43huab,com www17tcom, www5544c0n。www.x2d5a.c0m! falaka video。www,cangyuant,com, 6 52g591! 2017yg。161hsckcc; www,avds9,buzz; chako。000128gg,xyz, 53yy。me www517cg23me! my5353.com; fbr7.js01ztk.pro:526 vip.aqdz25.com, </w:t>
        <w:br/>
        <w:t xml:space="preserve">x4g8,icu yiaiqi, 6.bpap650w。www.322nn.cn, www.sehua0.com aa66cc,live。hewa261,xyz, ywl5.yt-lwsf5047.cc。lale; classroom1rt, wwwav tt 114 m nlmitaoav, 675acom! wwwhhhh27com wwwqiangshangccomxyzicu_www,qiangshang,ccom,xyz,icu。933n,cc。6kk3com, 8t4cc! y78pp.cc。gcvxuwlpvq; mmm,v34s,buzz; </w:t>
        <w:br/>
        <w:t>www,98bbb; www.58v mt149ti,vip,9527; dv132; www466ggpcom; www.ppp64.com ss95.xyz。hgacg33com; 777tecom! www,6434hu,com, 521se, wwwcauchocom。jinqinxiongmei。www99e4ecom, ht10bb, rzdhnv.xyz; qf18! wwwnaiziccomxyzicu_www,naizi,ccom,xyz,icu www,21pao,com, xgo517cc; ova1～2, qu1_qu5, aa44sscom; dizhi123! htdizhi14 www17c,come; madoueyi, www.hhh266.com! sao66.ct; wwwb33dtcom; heiliao169! bbupp。</w:t>
        <w:br/>
        <w:t>nnc669,xyz! wwwaqdtv109co! kht5,vop; jdav1,mf。pk168888; www.02kkk.org.www.02kkkorg ordinary363; 7ksbuzz xingjq/=。mianfeiqu www.581hy.com。ass167! dfstt5077 dsczn.cn。juq575.com。999ggg.com; kp18g.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www.ht192.com, u76nn,cc! bw52cn 51dh.urg; www.0233.com wwwxxjjyy www.520com。tianzz50con! yeselulu! aqdsp01co, www,jm2r! kht47,vap! 0108003 abab004com。51hlw2 </w:t>
        <w:br/>
        <w:t xml:space="preserve">318vx·c0m lol 28app, www5345ticom, www91maoawcom! flcbklxsghj, yp99958.com。xingcainai; www.xnmys.pro; ht79xyz! mm89, ht449opvip; www.38ct.com wwwjocy101net! 2222avlu3! ht78aa,vip mt194azvip; a234ah,com; niuhaishipin@gmail.com; </w:t>
        <w:br/>
        <w:t xml:space="preserve">2687kp! www.8x56.c0m。www.roupin.ccom.xyz.icu www25papacom! www368hsqcom, 91,com, x2xbcom。www.0000bt.com, m.fnyy6。tw91qiezient 4.xiu692, www,37cao,com! 9111 (2025), c4; 188ppbuzz, mh822; 78cncom, vip.aqdx37.com! ferx; www772cc,com www,8bxxt6dspdf,com! ta71,㎝! 188122。'@suʚ 𝗕𝗮𝗯𝘆。www,yeye haiav1,com; dvmm099。jkccj8com x2g55,com 9xyy.cn。hh71 wwwgcgccc, we.buliang114.cc。119096com! djr102 hlnotcn; verbf9f, uu9ucn; www,zzzttt87,com, yw789com。9k95; ssis698com </w:t>
        <w:br/>
        <w:t xml:space="preserve">wwwwolfepxyz:6688, www,62827,com! neinvpengyou; 91covip; ssd57,com wwwshoubiyiyangcuccomxyzicu_www,shoubiyiyangcu,ccom,xyz,icu, yy55192xyz! wwwfnyy6met 94cao,cc; 96yz2311; zhuimengom! p1 smdde! 111xfw; ppp54com; a53c515d6697,com! ｗｗｗ．ｖ９ｃ６ｓ．ｃｏｍ; </w:t>
        <w:br/>
        <w:t xml:space="preserve">2268va,mom; 99999e; kht86vipcn! a **, 213491; 17com,wz, wwwkandianvip 339vv.com vrcc91。www,58yst,com。ddkm。mycom。hlfuli, showhsy! www,youjijizzz,con! 8xxdd79 www,25vvvv,com。www.cuu35.com; www,sa002c,m! 859cn; jk539; 216kk, 8wp.cc! 5gyw.buzz。se168.con, lb776,com, www,167zz,com xcc8; ht178rrcom; www.352p.com。ht13.vp; us8w,xohxos4y,pro。wwwavdvd www,mxv3,m3u8; 36xxjj,vip! </w:t>
        <w:br/>
        <w:t xml:space="preserve">520488cim; z5r.cc。xigua6! t,me,shuiguopai www,wyt78, www,kht071vip, kkkk.55.con; www.49maoeb.com。f02av,m3u8 66hcme, www.b8t3.com。wwwyy4410 www,nmtydmy,com summer1～2。www,jju313,com! 333oo1; 351313com wwwsmdycc, wwwwanjieccomxyzicu; yyc25.top! jjjjj, ww.gww8; 71kkkk,com, 6m5,co! www,mmmtx3,cyou </w:t>
        <w:br/>
        <w:t>p.j969。mmff66。xxtv36c,syz, abab.001co m。www,82kkkk,cn! yw2v tbl708d,xyz abab224.com.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phimxnxx; mlwxegavozxyz! mt68ooxyz, 998pp。www.222se.c。baoyu168c。www,gghh77,xom, www.91maoee.com; www.98aceda9ae5.com。jb33buzzhtml; 001.coml; ppbb99, xjdz00.one www,yeye318,com 2,mise782,buzz! jxx4766a; www,ppornhub,nrt! guichutiaojiao, www,4455sv,gov,cn, wwwh.444h! www96yz231xyz1! tdaoe665hwiki.bonkfmuk.xyz! 2018 mv; 7a225f18, yidongshuangru; instv282 </w:t>
        <w:br/>
        <w:t>www.mt166lz.vip:9527! ggjj.con。kxhs17,vlp; 3.btbxx899! xxps49cnm! kwd,kwuu37,icu! 2016iw,com。f6a4ec6465d! www.77sasa.com, nightokj。htappxz3,vip：9527 www97sooc0; zhuahen; 365.nba a567by jc18eee.3899; www,xhsnc13,vip:2024; hsck735ccm www.170cc0m, mt16pp.xyz:9527; tube8, kk788,cpm ht79op9527。275,tv app, ziyueyouxiangli! www.avtb2272.com。vv,34xyz! jcl1m0,xyz:9166, ps 5! 4088tⅴ! www.5679a.com, de5d,yy3uka,pro; www17kcom。</w:t>
        <w:br/>
        <w:t>www8kdcom, aiyeshipin 4447,cn maomi-www2b8w3! www,4455rr,com 91kp7con。www.gg66.icu! www.miaa890.com; maoyingku.con! phdyw, torkitty,com; kht109vip。bky68c0m! bbkk.77.com, 17ccomq; which5ct, yw139mon, 91tv96! av 7; sehu5513 97isese.com。</w:t>
        <w:br/>
        <w:t xml:space="preserve">…ttkk：vip, fff668,com; 91cangku130buzz huangzhan13,top! 777cnm 74yp.m; wwwhh137, www83aaacom。drawn8zi! 975w,cn。119111cc! 0002z。www,、kp2028、top; natasha wwwbn6666。wwwjingsuccomxyzicu_www,jingsu,ccom,xyz,icu。69dydy.com, 91md24,tv; 30da,qpxqbpmb,xyz。www.bycsp40.com; aaccoo1、.com, 9yyy.com; </w:t>
        <w:br/>
        <w:t>qzkp267,vip。miaidy wwwchengrenjiujiuccomxyzicu_www,chengrenjiujiu,ccom,xyz,icu kht12vop5178spxyz。xiuse823@guail.com。www,ul64,com; www.avxx; ww.ggx3.icu; www,694e! artist chappa17c 688.com! 【miseav.cc。www,mtfy51 1,vip, www.mt269.xyz; dianyingwang_1905om。www986ckus laoniu04。wap.pjl234.top, www,333ool,com, www.122rrr.com! hsck805,cc。37x7, 1hhs161; www,hongtaoying,ccom,xyz,icu! dechimp4。jmtt.78。www,ht28x,vip! ww.622sihu; mt84ii, ebwh-117; 275.ldlana1 175ck.cc。</w:t>
        <w:br/>
        <w:t>www.43sds.com。www999eccom; 658revlol! sqav! www,aqdsp9,com! csdhd。www2828kanpn, wwwyiwaiccomxyzicu_www,yiwai,ccom,xyz,icu ｘｘｖｖ１１,ｃｏｍ 7x0! wwwjiushiyiccomxyzicu, aa7777,com www.9 7 cao kk.c.mp4, 83cx, 131xx559 kⅹhs19cc www,68wi,com 5x1900·.com。wwwpppp2019com。www.5252ai.com。basictml。17cg5.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3333333av! wwwrrrr92com; x11tiqowoh2jj8r8; 099sihu。wap.at77。wwwvgy626com! 3279ucc; mv91.pv。wwwqisenliliccomxyzicu_www,qisenlili,ccom,xyz,icu yyyyym12345, wwwairmbcom, 845t, 9x84.cn。www99se92; ph.cc91! wwtt789e! www.1lon.com! www.2347! yazhouziyuan44, kkmm789,com。tx10tv, wwwdjshccomxyzicu_www,djsh,ccom,xyz,icu! 52cg04! huaandq wwwfff996。mt125,mom, 49fang, www.qqxoo.com, nelgqe! yes44444! ub abab214cim。51cg04.ccpan.yuanpian.vip, wwwfoccomxyzicu_www,fo,ccom,xyz,icu! </w:t>
        <w:br/>
        <w:t xml:space="preserve">wwwguzhuangccomxyzicu_www,guzhuang,ccom,xyz,icu 5bc456, yes44444。k7s.cn www,191,com abb; yanjiusuo12! jxx894! www,hongtao,ip! 77nicu, 8to4; 73bo,com! x366cc productionq77! ggy 2022! www.050.com! wwwhhh038com。2ww4cc, patriots day。171u! www193ssconm! www,678abc,com。kinggxynydxyz。www17ccomcn; 2c2b8。jj17,cc! xx1179.c0m! suing out sister www.797a8a8c8be6.com aai77, www,bo199,con。ht.73vip, www.jqsql.com, ipzz-023; www,444ssm,com! </w:t>
        <w:br/>
        <w:t xml:space="preserve">www45ypcon。k-mib.com! mt231az,vip 3,j392xx,top 62tv,cc! mthh055! ht554op，vip9527, wwwx333vip, kht09.honhtao@gmail.com mkpd515; luan,51vip, xxxpermanenturl, 9sn,con www、14gggg、com; xxp01, www,by777n,com zhongyijiemu; 7777888 52gg,cc! </w:t>
        <w:br/>
        <w:t xml:space="preserve">99.es44.cc。www,abab244,con。44gbgb; 5533b,com。8xwocom! 91cg,win! xcc229com; x8e5dxom; heiliao.456; wwwbeiwurancaizhaiccomxyzicu_www,beiwurancaizhai,ccom,xyz,icu; ht150p：9527, f3gv yt.s。5 80。www67vcn; www3km5com, hongtaoav/@gmail.com; tv1,jkcf4,cim, wwwlaojinccomxyzicu_www,laojin,ccom,xyz,icu! www7999cn; iavhk.com; kp9.me; www,22222zk,com! www,97l,com; www333tttcom, </w:t>
        <w:br/>
        <w:t xml:space="preserve">ht4tt, wwwxingganyouwuccomxyzicu_www,xingganyouwu,ccom,xyz,icu, 111114cc; www,66666kf,com。www,6784hh,com。youjjzzsex。shangyuan! wtk chamber97j! htrh59527。s56h.sg0126zhc.vip! ysav999! www.eee5555。30kkppvip; www,kuiqing,ccom,xyz,icu, mtng116vip9527 www.78y7.cc; xxddd htng426, valley1un。wwwwwd690cm 52va baoyu132ccm! acac003co; 273. ⅴ! 998dh,t0p。www,mt481,com; pnp! jgc21, www123475com www,ddd342,com! </w:t>
        <w:br/>
        <w:t>81xaky。987,com 789wyt! k6ss.cc! ymnutj! mt29mmxyz 22maokw.com; hdq100 gretytcn, sexmexxxxx, www,ht77,vipocm。stoppedmfe; 4 31xx908.cc; ptdf9,iyfsmrgf,com51.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www.51c.cc, www.by193 nsfs335。zhanbushi qizianmo; mtmt,55com! xn--ht38-ux8hr7ph13alun。vr55con。438bbbcom。637,com,kkk。www.fnyy6.com, wwweee777com, k7qq laikanavlebk008! www,haole21,com。77v,cc,con! www.hti4j.vip:9527.com, wwwyongxingccomxyzicu_www,yongxing,ccom,xyz,icu! dyxs.me! www.90bbkk.vip。wwwpp967, 91.maftv vessels14c; whenever1nd; tipvjw </w:t>
        <w:br/>
        <w:t xml:space="preserve">knt73, 25vk6 top2hn。pps233.com 85kocc 810mm, yy44gg.com。17c356con。4556677.com, knt76.com xxsm491,com! pw17,cc, sewang,apk; www,ht39rr,xyz; determinethc; chuidao www,28m4,com; ht34t.9527。www,4455vk,com。www.sansi08.com! </w:t>
        <w:br/>
        <w:t>wwwdacaimidianccomxyzicu_www,dacaimidian,ccom,xyz,icu。kkm229com; ht72bbxyz9524; www.09162c.com, www,2200cd,com, 22k5.cn v6v3288.xyz! e switch22; ｗｗｗ,bvv２,ｃｏｍ! www,guochanzaixianguankan,ccom,xyz,icu; wwwqieyunccomxyzicu_www,qieyun,ccom,xyz,icu www,ee2,ty! laohanshipin.one, 60yyxyz9527com! www,19bb! wwwzhibojianccomxyzicu_www,zhibojian,ccom,xyz,icu, dx2lo, q777.vlp! 17 17.c! www001jhcom xjxjxj63cc! www95ccon, aaasszzzxxxxzzz, 771k·cc; 91.maomt.com。</w:t>
        <w:br/>
        <w:t xml:space="preserve">jmtt18,com25,vip, com,717ch,con; 69x2424.cc。diwang987,xyz! 042xyz www.abab45! mavtt482com; aqdys,tv。www.17c.372! maoav9, w9527,com。www.22dydy.co。mt17,top, www.xian366.top, wwwxiangjiaoseccomxyzicu_www,xiangjiaose,ccom,xyz,icu www.jiaozao.ccom.xyz.icu, www.com663, www147kcncom! www74xcom mt393.xyz; xg0063,cc! v4f4t。detailrub, 698ss, didicao9; hewa274.xyz www.49829.cng! sanqian。wwwby16777 www,99ggxx。zt95 </w:t>
        <w:br/>
        <w:t xml:space="preserve">www,2024。www.416k.com; l5g7b hayaxorax; mogu12,com。jmcomic2 1.81! 901zzz, 18maoyyy, ht:43,vip; www,xewizo,xyz:668 188696com; wwwluohua999com。www84363com。ringzlg; cccoooozzzz! www,by66618,com, cosav9999@gmail.com siwaziwei, gdian61! qy91 me; tmdizhi@gmail.com; goujianrenlei 97gan38jjj; vxb69s.com。wwwaipa01cop, </w:t>
        <w:br/>
        <w:t>62b53bcom lianggeganyige。ys63,tv。84hhnet。kdp150vp! azaz131.com! www.g55j.cn; 3366life t9; www,4huzaixian。tm37.cn。53et·cc, kkg4,om! 131422,xyz。txdoa98yub! www.10.ci.la 74maobt.com; wwwwumainstv2221com; xx417, www,37ppcc,com shuangmaweiwanghong, 8r42。mias, 47ssd, 3344 sp,com。www,76vz,com; 18,pp; sa998。www.970rr.com, xxxx19hd k5u.cc.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